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6A05EB" w14:textId="77777777" w:rsidR="00363D5B" w:rsidRPr="00F769CA" w:rsidRDefault="00363D5B" w:rsidP="00363D5B">
      <w:pPr>
        <w:pStyle w:val="NoSpacing"/>
        <w:ind w:left="1168" w:hanging="1168"/>
        <w:jc w:val="center"/>
        <w:rPr>
          <w:rFonts w:ascii="Brill" w:hAnsi="Brill"/>
          <w:i/>
          <w:iCs/>
          <w:sz w:val="36"/>
          <w:szCs w:val="36"/>
          <w:lang w:val="en-GB"/>
        </w:rPr>
      </w:pPr>
      <w:bookmarkStart w:id="0" w:name="_Hlk184396355"/>
      <w:r w:rsidRPr="00F769CA">
        <w:rPr>
          <w:noProof/>
          <w:lang w:val="en-GB"/>
        </w:rPr>
        <w:drawing>
          <wp:inline distT="0" distB="0" distL="0" distR="0" wp14:anchorId="6B8C3067" wp14:editId="7C29CC6F">
            <wp:extent cx="1400400" cy="489600"/>
            <wp:effectExtent l="0" t="0" r="0" b="0"/>
            <wp:docPr id="62083731" name="Picture 2" descr="A close up of a boo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083731" name="Picture 2" descr="A close up of a book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400" cy="48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720786" w14:textId="0AEB91FA" w:rsidR="00363D5B" w:rsidRPr="00363D5B" w:rsidRDefault="00363D5B" w:rsidP="00363D5B">
      <w:pPr>
        <w:pStyle w:val="NoSpacing"/>
        <w:ind w:left="1168" w:hanging="1168"/>
        <w:jc w:val="center"/>
        <w:rPr>
          <w:rFonts w:ascii="Brill" w:hAnsi="Brill"/>
          <w:i/>
          <w:iCs/>
          <w:sz w:val="36"/>
          <w:szCs w:val="36"/>
          <w:lang w:val="en-GB"/>
        </w:rPr>
      </w:pPr>
      <w:r w:rsidRPr="00363D5B">
        <w:rPr>
          <w:rFonts w:ascii="Brill" w:hAnsi="Brill"/>
          <w:i/>
          <w:iCs/>
          <w:sz w:val="36"/>
          <w:szCs w:val="36"/>
          <w:lang w:val="en-GB"/>
        </w:rPr>
        <w:t xml:space="preserve">THEOT Zechariah in EMIP </w:t>
      </w:r>
      <w:r w:rsidRPr="00363D5B">
        <w:rPr>
          <w:rFonts w:ascii="Brill" w:hAnsi="Brill"/>
          <w:i/>
          <w:iCs/>
          <w:sz w:val="36"/>
          <w:szCs w:val="36"/>
          <w:lang w:val="en-GB"/>
        </w:rPr>
        <w:t>1070/EMML 5595</w:t>
      </w:r>
    </w:p>
    <w:p w14:paraId="569782E2" w14:textId="77777777" w:rsidR="00363D5B" w:rsidRPr="00363D5B" w:rsidRDefault="00363D5B" w:rsidP="00363D5B">
      <w:pPr>
        <w:pStyle w:val="NoSpacing"/>
        <w:ind w:left="1168" w:hanging="1168"/>
        <w:jc w:val="center"/>
        <w:rPr>
          <w:rFonts w:ascii="Brill" w:hAnsi="Brill"/>
          <w:i/>
          <w:iCs/>
          <w:sz w:val="36"/>
          <w:szCs w:val="36"/>
          <w:lang w:val="en-GB"/>
        </w:rPr>
      </w:pPr>
    </w:p>
    <w:bookmarkEnd w:id="0"/>
    <w:p w14:paraId="0D8504D3" w14:textId="0A9DEFCB" w:rsidR="00363D5B" w:rsidRDefault="00363D5B" w:rsidP="00363D5B">
      <w:pPr>
        <w:pStyle w:val="NoSpacing"/>
        <w:ind w:left="1170" w:hanging="1170"/>
        <w:jc w:val="center"/>
        <w:rPr>
          <w:rFonts w:ascii="Brill" w:hAnsi="Brill" w:cs="Times New Roman"/>
          <w:sz w:val="18"/>
          <w:szCs w:val="18"/>
          <w:lang w:val="en-GB"/>
        </w:rPr>
      </w:pPr>
      <w:r w:rsidRPr="00F769CA">
        <w:rPr>
          <w:rFonts w:ascii="Brill" w:hAnsi="Brill" w:cs="Times New Roman"/>
          <w:sz w:val="18"/>
          <w:szCs w:val="18"/>
          <w:lang w:val="en-GB"/>
        </w:rPr>
        <w:t xml:space="preserve">Ff. </w:t>
      </w:r>
      <w:r>
        <w:rPr>
          <w:rFonts w:ascii="Brill" w:hAnsi="Brill" w:cs="Times New Roman"/>
          <w:sz w:val="18"/>
          <w:szCs w:val="18"/>
          <w:lang w:val="en-GB"/>
        </w:rPr>
        <w:t>82v</w:t>
      </w:r>
      <w:r w:rsidRPr="00F769CA">
        <w:rPr>
          <w:rFonts w:ascii="Brill" w:hAnsi="Brill" w:cs="Times New Roman"/>
          <w:sz w:val="18"/>
          <w:szCs w:val="18"/>
          <w:lang w:val="en-GB"/>
        </w:rPr>
        <w:t>–</w:t>
      </w:r>
      <w:bookmarkStart w:id="1" w:name="_Hlk184398982"/>
      <w:r>
        <w:rPr>
          <w:rFonts w:ascii="Brill" w:hAnsi="Brill" w:cs="Times New Roman"/>
          <w:sz w:val="18"/>
          <w:szCs w:val="18"/>
          <w:lang w:val="en-GB"/>
        </w:rPr>
        <w:t>90v</w:t>
      </w:r>
      <w:r>
        <w:rPr>
          <w:rFonts w:ascii="Brill" w:hAnsi="Brill" w:cs="Times New Roman"/>
          <w:sz w:val="18"/>
          <w:szCs w:val="18"/>
          <w:lang w:val="en-GB"/>
        </w:rPr>
        <w:br/>
      </w:r>
      <w:r w:rsidRPr="00F769CA">
        <w:rPr>
          <w:rFonts w:ascii="Brill" w:hAnsi="Brill" w:cs="Times New Roman"/>
          <w:sz w:val="18"/>
          <w:szCs w:val="18"/>
          <w:lang w:val="en-GB"/>
        </w:rPr>
        <w:t xml:space="preserve">For the book of </w:t>
      </w:r>
      <w:r>
        <w:rPr>
          <w:rFonts w:ascii="Brill" w:hAnsi="Brill" w:cs="Times New Roman"/>
          <w:sz w:val="18"/>
          <w:szCs w:val="18"/>
          <w:lang w:val="en-GB"/>
        </w:rPr>
        <w:t>Zechariah</w:t>
      </w:r>
      <w:r w:rsidRPr="00F769CA">
        <w:rPr>
          <w:rFonts w:ascii="Brill" w:hAnsi="Brill" w:cs="Times New Roman"/>
          <w:sz w:val="18"/>
          <w:szCs w:val="18"/>
          <w:lang w:val="en-GB"/>
        </w:rPr>
        <w:t xml:space="preserve"> the following people were involved in creating drafts 1 through 3: Abenet Bedilu, Wondeson Eshetu, Hiwot Samuel, Nardos Worku, Abenezer Hussen, Daniel Alem; draft 4, Daniel Assefa; draft 5 Ralph Lee</w:t>
      </w:r>
      <w:bookmarkEnd w:id="1"/>
    </w:p>
    <w:p w14:paraId="4316DBA2" w14:textId="77777777" w:rsidR="00363D5B" w:rsidRDefault="00363D5B" w:rsidP="00363D5B">
      <w:pPr>
        <w:pStyle w:val="NoSpacing"/>
        <w:ind w:left="1170" w:hanging="1170"/>
        <w:jc w:val="center"/>
        <w:rPr>
          <w:rFonts w:ascii="Brill" w:hAnsi="Brill" w:cs="Times New Roman"/>
          <w:sz w:val="18"/>
          <w:szCs w:val="18"/>
          <w:lang w:val="en-GB"/>
        </w:rPr>
      </w:pPr>
    </w:p>
    <w:p w14:paraId="5EF4AC8B" w14:textId="05BB76E3" w:rsidR="00363D5B" w:rsidRDefault="00363D5B" w:rsidP="00363D5B">
      <w:pPr>
        <w:pStyle w:val="NoSpacing"/>
        <w:ind w:left="1170" w:hanging="1170"/>
        <w:rPr>
          <w:rFonts w:ascii="Brill" w:hAnsi="Brill" w:cs="Times New Roman"/>
          <w:sz w:val="18"/>
          <w:szCs w:val="18"/>
          <w:lang w:val="en-GB"/>
        </w:rPr>
      </w:pPr>
      <w:r w:rsidRPr="007874D5">
        <w:rPr>
          <w:rFonts w:ascii="Brill" w:hAnsi="Brill" w:cs="Times New Roman"/>
          <w:i/>
          <w:iCs/>
          <w:sz w:val="18"/>
          <w:szCs w:val="18"/>
          <w:lang w:val="en-GB"/>
        </w:rPr>
        <w:t xml:space="preserve">Nota Bene: </w:t>
      </w:r>
      <w:r w:rsidRPr="007874D5">
        <w:rPr>
          <w:rFonts w:ascii="Brill" w:hAnsi="Brill" w:cs="Times New Roman"/>
          <w:sz w:val="18"/>
          <w:szCs w:val="18"/>
          <w:lang w:val="en-GB"/>
        </w:rPr>
        <w:t xml:space="preserve">Images may be viewed at the British Library website at </w:t>
      </w:r>
      <w:hyperlink r:id="rId7" w:history="1">
        <w:r w:rsidRPr="004F2204">
          <w:rPr>
            <w:rStyle w:val="Hyperlink"/>
            <w:rFonts w:ascii="Brill" w:hAnsi="Brill" w:cs="Times New Roman"/>
            <w:sz w:val="18"/>
            <w:szCs w:val="18"/>
            <w:lang w:val="en-GB"/>
          </w:rPr>
          <w:t>https://w3id.org/vhmml/readingRoom/view/207340</w:t>
        </w:r>
      </w:hyperlink>
      <w:r>
        <w:rPr>
          <w:rFonts w:ascii="Brill" w:hAnsi="Brill" w:cs="Times New Roman"/>
          <w:sz w:val="18"/>
          <w:szCs w:val="18"/>
          <w:lang w:val="en-GB"/>
        </w:rPr>
        <w:t xml:space="preserve"> </w:t>
      </w:r>
      <w:r>
        <w:rPr>
          <w:rFonts w:ascii="Brill" w:hAnsi="Brill"/>
          <w:sz w:val="18"/>
          <w:szCs w:val="18"/>
        </w:rPr>
        <w:t xml:space="preserve">(starting at image </w:t>
      </w:r>
      <w:r>
        <w:rPr>
          <w:rFonts w:ascii="Brill" w:hAnsi="Brill"/>
          <w:sz w:val="18"/>
          <w:szCs w:val="18"/>
        </w:rPr>
        <w:t>88</w:t>
      </w:r>
      <w:r w:rsidRPr="00F769CA">
        <w:rPr>
          <w:rFonts w:ascii="Brill" w:hAnsi="Brill" w:cs="Times New Roman"/>
          <w:sz w:val="18"/>
          <w:szCs w:val="18"/>
          <w:lang w:val="en-GB"/>
        </w:rPr>
        <w:t>)</w:t>
      </w:r>
    </w:p>
    <w:p w14:paraId="5A869FC5" w14:textId="03CCA109" w:rsidR="0054214F" w:rsidRDefault="0054214F" w:rsidP="009137EC">
      <w:pPr>
        <w:spacing w:line="240" w:lineRule="auto"/>
        <w:rPr>
          <w:rFonts w:ascii="Times New Roman" w:hAnsi="Times New Roman" w:cs="Times New Roman"/>
          <w:sz w:val="24"/>
        </w:rPr>
      </w:pPr>
    </w:p>
    <w:p w14:paraId="5D657DE9" w14:textId="77777777" w:rsidR="00363D5B" w:rsidRPr="00363D5B" w:rsidRDefault="00363D5B" w:rsidP="00363D5B">
      <w:pPr>
        <w:spacing w:after="0" w:line="240" w:lineRule="auto"/>
        <w:jc w:val="both"/>
        <w:rPr>
          <w:rFonts w:ascii="Abyssinica SIL" w:hAnsi="Abyssinica SIL" w:cs="Abyssinica SIL"/>
          <w:b/>
        </w:rPr>
      </w:pPr>
      <w:r w:rsidRPr="00363D5B">
        <w:rPr>
          <w:rFonts w:ascii="Abyssinica SIL" w:hAnsi="Abyssinica SIL" w:cs="Abyssinica SIL"/>
          <w:b/>
        </w:rPr>
        <w:t>(fol. 82v)</w:t>
      </w:r>
    </w:p>
    <w:p w14:paraId="4F2F45FB" w14:textId="0EEFD007" w:rsidR="001F5CB0" w:rsidRPr="00363D5B" w:rsidRDefault="003A621D" w:rsidP="00363D5B">
      <w:pPr>
        <w:spacing w:after="0" w:line="240" w:lineRule="auto"/>
        <w:jc w:val="both"/>
        <w:rPr>
          <w:rFonts w:ascii="Abyssinica SIL" w:hAnsi="Abyssinica SIL" w:cs="Abyssinica SIL"/>
        </w:rPr>
      </w:pPr>
      <w:r>
        <w:rPr>
          <w:rFonts w:ascii="Abyssinica SIL" w:hAnsi="Abyssinica SIL" w:cs="Abyssinica SIL"/>
          <w:b/>
        </w:rPr>
        <w:t>(c</w:t>
      </w:r>
      <w:r w:rsidR="002F5100" w:rsidRPr="00363D5B">
        <w:rPr>
          <w:rFonts w:ascii="Abyssinica SIL" w:hAnsi="Abyssinica SIL" w:cs="Abyssinica SIL"/>
          <w:b/>
        </w:rPr>
        <w:t>ol. 1</w:t>
      </w:r>
      <w:r>
        <w:rPr>
          <w:rFonts w:ascii="Abyssinica SIL" w:hAnsi="Abyssinica SIL" w:cs="Abyssinica SIL"/>
          <w:b/>
        </w:rPr>
        <w:t>)</w:t>
      </w:r>
    </w:p>
    <w:p w14:paraId="4FC3D3A3" w14:textId="2D6545FA" w:rsidR="003A621D" w:rsidRDefault="00BE56E2" w:rsidP="00363D5B">
      <w:pPr>
        <w:spacing w:after="0" w:line="240" w:lineRule="auto"/>
        <w:jc w:val="both"/>
        <w:rPr>
          <w:rFonts w:ascii="Abyssinica SIL" w:hAnsi="Abyssinica SIL" w:cs="Abyssinica SIL"/>
        </w:rPr>
      </w:pPr>
      <w:r w:rsidRPr="00363D5B">
        <w:rPr>
          <w:rFonts w:ascii="Abyssinica SIL" w:hAnsi="Abyssinica SIL" w:cs="Abyssinica SIL"/>
        </w:rPr>
        <w:t>ዘካርያስ</w:t>
      </w:r>
      <w:r w:rsidR="00884582">
        <w:rPr>
          <w:rFonts w:ascii="Abyssinica SIL" w:hAnsi="Abyssinica SIL" w:cs="Abyssinica SIL"/>
        </w:rPr>
        <w:t xml:space="preserve">፡ </w:t>
      </w:r>
      <w:r w:rsidRPr="00363D5B">
        <w:rPr>
          <w:rFonts w:ascii="Abyssinica SIL" w:hAnsi="Abyssinica SIL" w:cs="Abyssinica SIL"/>
        </w:rPr>
        <w:t>ነቢይ</w:t>
      </w:r>
      <w:r w:rsidR="00884582">
        <w:rPr>
          <w:rFonts w:ascii="Abyssinica SIL" w:hAnsi="Abyssinica SIL" w:cs="Abyssinica SIL"/>
        </w:rPr>
        <w:t xml:space="preserve">። </w:t>
      </w:r>
      <w:r w:rsidR="0066497B" w:rsidRPr="00363D5B">
        <w:rPr>
          <w:rFonts w:ascii="Abyssinica SIL" w:hAnsi="Abyssinica SIL" w:cs="Abyssinica SIL"/>
        </w:rPr>
        <w:t>በ</w:t>
      </w:r>
      <w:r w:rsidRPr="00363D5B">
        <w:rPr>
          <w:rFonts w:ascii="Abyssinica SIL" w:hAnsi="Abyssinica SIL" w:cs="Abyssinica SIL"/>
        </w:rPr>
        <w:t>ካልዕ</w:t>
      </w:r>
      <w:r w:rsidR="00884582">
        <w:rPr>
          <w:rFonts w:ascii="Abyssinica SIL" w:hAnsi="Abyssinica SIL" w:cs="Abyssinica SIL"/>
        </w:rPr>
        <w:t xml:space="preserve">፡ </w:t>
      </w:r>
      <w:r w:rsidR="00D21C08" w:rsidRPr="00363D5B">
        <w:rPr>
          <w:rFonts w:ascii="Abyssinica SIL" w:hAnsi="Abyssinica SIL" w:cs="Abyssinica SIL"/>
        </w:rPr>
        <w:t>ዓመተ</w:t>
      </w:r>
      <w:r w:rsidR="00884582">
        <w:rPr>
          <w:rFonts w:ascii="Abyssinica SIL" w:hAnsi="Abyssinica SIL" w:cs="Abyssinica SIL"/>
        </w:rPr>
        <w:t xml:space="preserve">፡ </w:t>
      </w:r>
      <w:r w:rsidR="00D21C08" w:rsidRPr="00363D5B">
        <w:rPr>
          <w:rFonts w:ascii="Abyssinica SIL" w:hAnsi="Abyssinica SIL" w:cs="Abyssinica SIL"/>
        </w:rPr>
        <w:t>መንግሥቱ</w:t>
      </w:r>
      <w:r w:rsidR="00884582">
        <w:rPr>
          <w:rFonts w:ascii="Abyssinica SIL" w:hAnsi="Abyssinica SIL" w:cs="Abyssinica SIL"/>
        </w:rPr>
        <w:t xml:space="preserve">፡ </w:t>
      </w:r>
      <w:r w:rsidR="00E36D2D" w:rsidRPr="00363D5B">
        <w:rPr>
          <w:rFonts w:ascii="Abyssinica SIL" w:hAnsi="Abyssinica SIL" w:cs="Abyssinica SIL"/>
        </w:rPr>
        <w:t>ለዳርያ</w:t>
      </w:r>
      <w:r w:rsidR="00D21C08" w:rsidRPr="00363D5B">
        <w:rPr>
          <w:rFonts w:ascii="Abyssinica SIL" w:hAnsi="Abyssinica SIL" w:cs="Abyssinica SIL"/>
        </w:rPr>
        <w:t>ስ</w:t>
      </w:r>
      <w:r w:rsidR="00884582">
        <w:rPr>
          <w:rFonts w:ascii="Abyssinica SIL" w:hAnsi="Abyssinica SIL" w:cs="Abyssinica SIL"/>
        </w:rPr>
        <w:t xml:space="preserve">፡ </w:t>
      </w:r>
      <w:r w:rsidR="00E36D2D" w:rsidRPr="00363D5B">
        <w:rPr>
          <w:rFonts w:ascii="Abyssinica SIL" w:hAnsi="Abyssinica SIL" w:cs="Abyssinica SIL"/>
        </w:rPr>
        <w:t>በ፰ን</w:t>
      </w:r>
      <w:r w:rsidR="00884582">
        <w:rPr>
          <w:rFonts w:ascii="Abyssinica SIL" w:hAnsi="Abyssinica SIL" w:cs="Abyssinica SIL"/>
        </w:rPr>
        <w:t xml:space="preserve">፡ </w:t>
      </w:r>
      <w:r w:rsidR="00D21C08" w:rsidRPr="00363D5B">
        <w:rPr>
          <w:rFonts w:ascii="Abyssinica SIL" w:hAnsi="Abyssinica SIL" w:cs="Abyssinica SIL"/>
        </w:rPr>
        <w:t>ወርኅ</w:t>
      </w:r>
      <w:r w:rsidR="00884582">
        <w:rPr>
          <w:rFonts w:ascii="Abyssinica SIL" w:hAnsi="Abyssinica SIL" w:cs="Abyssinica SIL"/>
        </w:rPr>
        <w:t xml:space="preserve">፡ </w:t>
      </w:r>
      <w:r w:rsidR="00D21C08" w:rsidRPr="00363D5B">
        <w:rPr>
          <w:rFonts w:ascii="Abyssinica SIL" w:hAnsi="Abyssinica SIL" w:cs="Abyssinica SIL"/>
        </w:rPr>
        <w:t>ኮነ</w:t>
      </w:r>
      <w:r w:rsidR="00884582">
        <w:rPr>
          <w:rFonts w:ascii="Abyssinica SIL" w:hAnsi="Abyssinica SIL" w:cs="Abyssinica SIL"/>
        </w:rPr>
        <w:t xml:space="preserve">፡ </w:t>
      </w:r>
      <w:r w:rsidR="00D21C08" w:rsidRPr="00363D5B">
        <w:rPr>
          <w:rFonts w:ascii="Abyssinica SIL" w:hAnsi="Abyssinica SIL" w:cs="Abyssinica SIL"/>
        </w:rPr>
        <w:t>ቃለ</w:t>
      </w:r>
      <w:r w:rsidR="00884582">
        <w:rPr>
          <w:rFonts w:ascii="Abyssinica SIL" w:hAnsi="Abyssinica SIL" w:cs="Abyssinica SIL"/>
        </w:rPr>
        <w:t xml:space="preserve">፡ </w:t>
      </w:r>
      <w:r w:rsidR="00D21C08" w:rsidRPr="00363D5B">
        <w:rPr>
          <w:rFonts w:ascii="Abyssinica SIL" w:hAnsi="Abyssinica SIL" w:cs="Abyssinica SIL"/>
        </w:rPr>
        <w:t>እግዚአብሔር</w:t>
      </w:r>
      <w:r w:rsidR="00884582">
        <w:rPr>
          <w:rFonts w:ascii="Abyssinica SIL" w:hAnsi="Abyssinica SIL" w:cs="Abyssinica SIL"/>
        </w:rPr>
        <w:t xml:space="preserve">። </w:t>
      </w:r>
      <w:r w:rsidR="00D21C08" w:rsidRPr="00363D5B">
        <w:rPr>
          <w:rFonts w:ascii="Abyssinica SIL" w:hAnsi="Abyssinica SIL" w:cs="Abyssinica SIL"/>
        </w:rPr>
        <w:t>ኀበ</w:t>
      </w:r>
      <w:r w:rsidR="00884582">
        <w:rPr>
          <w:rFonts w:ascii="Abyssinica SIL" w:hAnsi="Abyssinica SIL" w:cs="Abyssinica SIL"/>
        </w:rPr>
        <w:t xml:space="preserve">፡ </w:t>
      </w:r>
      <w:r w:rsidR="00F0428A" w:rsidRPr="00363D5B">
        <w:rPr>
          <w:rFonts w:ascii="Abyssinica SIL" w:hAnsi="Abyssinica SIL" w:cs="Abyssinica SIL"/>
        </w:rPr>
        <w:t>ዘካ</w:t>
      </w:r>
      <w:r w:rsidR="00D21C08" w:rsidRPr="00363D5B">
        <w:rPr>
          <w:rFonts w:ascii="Abyssinica SIL" w:hAnsi="Abyssinica SIL" w:cs="Abyssinica SIL"/>
        </w:rPr>
        <w:t>ር</w:t>
      </w:r>
      <w:r w:rsidR="00F0428A" w:rsidRPr="00363D5B">
        <w:rPr>
          <w:rFonts w:ascii="Abyssinica SIL" w:hAnsi="Abyssinica SIL" w:cs="Abyssinica SIL"/>
        </w:rPr>
        <w:t>ያ</w:t>
      </w:r>
      <w:r w:rsidR="00D21C08" w:rsidRPr="00363D5B">
        <w:rPr>
          <w:rFonts w:ascii="Abyssinica SIL" w:hAnsi="Abyssinica SIL" w:cs="Abyssinica SIL"/>
        </w:rPr>
        <w:t>ስ</w:t>
      </w:r>
      <w:r w:rsidR="00884582">
        <w:rPr>
          <w:rFonts w:ascii="Abyssinica SIL" w:hAnsi="Abyssinica SIL" w:cs="Abyssinica SIL"/>
        </w:rPr>
        <w:t xml:space="preserve">፡ </w:t>
      </w:r>
      <w:r w:rsidR="00D21C08" w:rsidRPr="00363D5B">
        <w:rPr>
          <w:rFonts w:ascii="Abyssinica SIL" w:hAnsi="Abyssinica SIL" w:cs="Abyssinica SIL"/>
        </w:rPr>
        <w:t>ወል</w:t>
      </w:r>
      <w:r w:rsidR="00F0428A" w:rsidRPr="00363D5B">
        <w:rPr>
          <w:rFonts w:ascii="Abyssinica SIL" w:hAnsi="Abyssinica SIL" w:cs="Abyssinica SIL"/>
        </w:rPr>
        <w:t>ደ</w:t>
      </w:r>
      <w:r w:rsidR="00884582">
        <w:rPr>
          <w:rFonts w:ascii="Abyssinica SIL" w:hAnsi="Abyssinica SIL" w:cs="Abyssinica SIL"/>
        </w:rPr>
        <w:t xml:space="preserve">፡ </w:t>
      </w:r>
      <w:r w:rsidR="00D21C08" w:rsidRPr="00363D5B">
        <w:rPr>
          <w:rFonts w:ascii="Abyssinica SIL" w:hAnsi="Abyssinica SIL" w:cs="Abyssinica SIL"/>
        </w:rPr>
        <w:t>በ</w:t>
      </w:r>
      <w:r w:rsidR="006410DF" w:rsidRPr="00363D5B">
        <w:rPr>
          <w:rFonts w:ascii="Abyssinica SIL" w:hAnsi="Abyssinica SIL" w:cs="Abyssinica SIL"/>
        </w:rPr>
        <w:t>ራክ</w:t>
      </w:r>
      <w:r w:rsidR="00F0428A" w:rsidRPr="00363D5B">
        <w:rPr>
          <w:rFonts w:ascii="Abyssinica SIL" w:hAnsi="Abyssinica SIL" w:cs="Abyssinica SIL"/>
        </w:rPr>
        <w:t>ዩ</w:t>
      </w:r>
      <w:r w:rsidR="00884582">
        <w:rPr>
          <w:rFonts w:ascii="Abyssinica SIL" w:hAnsi="Abyssinica SIL" w:cs="Abyssinica SIL"/>
        </w:rPr>
        <w:t xml:space="preserve">፡ </w:t>
      </w:r>
      <w:r w:rsidR="006410DF" w:rsidRPr="00363D5B">
        <w:rPr>
          <w:rFonts w:ascii="Abyssinica SIL" w:hAnsi="Abyssinica SIL" w:cs="Abyssinica SIL"/>
        </w:rPr>
        <w:t>ወልደ</w:t>
      </w:r>
      <w:r w:rsidR="00884582">
        <w:rPr>
          <w:rFonts w:ascii="Abyssinica SIL" w:hAnsi="Abyssinica SIL" w:cs="Abyssinica SIL"/>
        </w:rPr>
        <w:t xml:space="preserve">፡ </w:t>
      </w:r>
      <w:r w:rsidR="00CB7EB9" w:rsidRPr="00363D5B">
        <w:rPr>
          <w:rFonts w:ascii="Abyssinica SIL" w:hAnsi="Abyssinica SIL" w:cs="Abyssinica SIL"/>
        </w:rPr>
        <w:t>ሐደ</w:t>
      </w:r>
      <w:r w:rsidR="00884582">
        <w:rPr>
          <w:rFonts w:ascii="Abyssinica SIL" w:hAnsi="Abyssinica SIL" w:cs="Abyssinica SIL"/>
        </w:rPr>
        <w:t xml:space="preserve">፡ </w:t>
      </w:r>
      <w:r w:rsidR="00D21C08" w:rsidRPr="00363D5B">
        <w:rPr>
          <w:rFonts w:ascii="Abyssinica SIL" w:hAnsi="Abyssinica SIL" w:cs="Abyssinica SIL"/>
        </w:rPr>
        <w:t>ነቢይ</w:t>
      </w:r>
      <w:r w:rsidR="00884582">
        <w:rPr>
          <w:rFonts w:ascii="Abyssinica SIL" w:hAnsi="Abyssinica SIL" w:cs="Abyssinica SIL"/>
        </w:rPr>
        <w:t xml:space="preserve">፡ </w:t>
      </w:r>
      <w:r w:rsidR="00CB7EB9" w:rsidRPr="00363D5B">
        <w:rPr>
          <w:rFonts w:ascii="Abyssinica SIL" w:hAnsi="Abyssinica SIL" w:cs="Abyssinica SIL"/>
        </w:rPr>
        <w:t>እንዘ</w:t>
      </w:r>
      <w:r w:rsidR="00884582">
        <w:rPr>
          <w:rFonts w:ascii="Abyssinica SIL" w:hAnsi="Abyssinica SIL" w:cs="Abyssinica SIL"/>
        </w:rPr>
        <w:t xml:space="preserve">፡ </w:t>
      </w:r>
      <w:r w:rsidR="00CB7EB9" w:rsidRPr="00363D5B">
        <w:rPr>
          <w:rFonts w:ascii="Abyssinica SIL" w:hAnsi="Abyssinica SIL" w:cs="Abyssinica SIL"/>
        </w:rPr>
        <w:t>ይብል</w:t>
      </w:r>
      <w:r w:rsidR="00884582">
        <w:rPr>
          <w:rFonts w:ascii="Abyssinica SIL" w:hAnsi="Abyssinica SIL" w:cs="Abyssinica SIL"/>
        </w:rPr>
        <w:t xml:space="preserve">፡ </w:t>
      </w:r>
      <w:r w:rsidR="00CB7EB9" w:rsidRPr="00363D5B">
        <w:rPr>
          <w:rFonts w:ascii="Abyssinica SIL" w:hAnsi="Abyssinica SIL" w:cs="Abyssinica SIL"/>
        </w:rPr>
        <w:t>ከ</w:t>
      </w:r>
      <w:r w:rsidR="00D21C08" w:rsidRPr="00363D5B">
        <w:rPr>
          <w:rFonts w:ascii="Abyssinica SIL" w:hAnsi="Abyssinica SIL" w:cs="Abyssinica SIL"/>
        </w:rPr>
        <w:t>መዝ</w:t>
      </w:r>
      <w:r w:rsidR="00884582">
        <w:rPr>
          <w:rFonts w:ascii="Abyssinica SIL" w:hAnsi="Abyssinica SIL" w:cs="Abyssinica SIL"/>
        </w:rPr>
        <w:t xml:space="preserve">፡ </w:t>
      </w:r>
      <w:r w:rsidR="00D21C08" w:rsidRPr="00363D5B">
        <w:rPr>
          <w:rFonts w:ascii="Abyssinica SIL" w:hAnsi="Abyssinica SIL" w:cs="Abyssinica SIL"/>
        </w:rPr>
        <w:t>ይቤ</w:t>
      </w:r>
      <w:r w:rsidR="00884582">
        <w:rPr>
          <w:rFonts w:ascii="Abyssinica SIL" w:hAnsi="Abyssinica SIL" w:cs="Abyssinica SIL"/>
        </w:rPr>
        <w:t xml:space="preserve">፡ </w:t>
      </w:r>
      <w:r w:rsidR="008D20B1" w:rsidRPr="00363D5B">
        <w:rPr>
          <w:rFonts w:ascii="Abyssinica SIL" w:hAnsi="Abyssinica SIL" w:cs="Abyssinica SIL"/>
        </w:rPr>
        <w:t>እግዚአ</w:t>
      </w:r>
      <w:r w:rsidR="00D21C08" w:rsidRPr="00363D5B">
        <w:rPr>
          <w:rFonts w:ascii="Abyssinica SIL" w:hAnsi="Abyssinica SIL" w:cs="Abyssinica SIL"/>
        </w:rPr>
        <w:t>ብሔር</w:t>
      </w:r>
      <w:r w:rsidR="00884582">
        <w:rPr>
          <w:rFonts w:ascii="Abyssinica SIL" w:hAnsi="Abyssinica SIL" w:cs="Abyssinica SIL"/>
        </w:rPr>
        <w:t xml:space="preserve">፡ </w:t>
      </w:r>
      <w:r w:rsidR="00D21C08" w:rsidRPr="00363D5B">
        <w:rPr>
          <w:rFonts w:ascii="Abyssinica SIL" w:hAnsi="Abyssinica SIL" w:cs="Abyssinica SIL"/>
        </w:rPr>
        <w:t>ዘኵሎ</w:t>
      </w:r>
      <w:r w:rsidR="00884582">
        <w:rPr>
          <w:rFonts w:ascii="Abyssinica SIL" w:hAnsi="Abyssinica SIL" w:cs="Abyssinica SIL"/>
        </w:rPr>
        <w:t xml:space="preserve">፡ </w:t>
      </w:r>
      <w:r w:rsidR="00D21C08" w:rsidRPr="00363D5B">
        <w:rPr>
          <w:rFonts w:ascii="Abyssinica SIL" w:hAnsi="Abyssinica SIL" w:cs="Abyssinica SIL"/>
        </w:rPr>
        <w:t>ይመልክ</w:t>
      </w:r>
      <w:r w:rsidR="00884582">
        <w:rPr>
          <w:rFonts w:ascii="Abyssinica SIL" w:hAnsi="Abyssinica SIL" w:cs="Abyssinica SIL"/>
        </w:rPr>
        <w:t xml:space="preserve">፡ </w:t>
      </w:r>
      <w:r w:rsidR="008D20B1" w:rsidRPr="00363D5B">
        <w:rPr>
          <w:rFonts w:ascii="Abyssinica SIL" w:hAnsi="Abyssinica SIL" w:cs="Abyssinica SIL"/>
        </w:rPr>
        <w:t>ተመየጡ</w:t>
      </w:r>
      <w:r w:rsidR="00884582">
        <w:rPr>
          <w:rFonts w:ascii="Abyssinica SIL" w:hAnsi="Abyssinica SIL" w:cs="Abyssinica SIL"/>
        </w:rPr>
        <w:t xml:space="preserve">፡ </w:t>
      </w:r>
      <w:r w:rsidR="007A5D51" w:rsidRPr="00363D5B">
        <w:rPr>
          <w:rFonts w:ascii="Abyssinica SIL" w:hAnsi="Abyssinica SIL" w:cs="Abyssinica SIL"/>
        </w:rPr>
        <w:t>ኀቤየ</w:t>
      </w:r>
      <w:r w:rsidR="00884582">
        <w:rPr>
          <w:rFonts w:ascii="Abyssinica SIL" w:hAnsi="Abyssinica SIL" w:cs="Abyssinica SIL"/>
        </w:rPr>
        <w:t xml:space="preserve">፡ </w:t>
      </w:r>
      <w:r w:rsidR="00D21C08" w:rsidRPr="00363D5B">
        <w:rPr>
          <w:rFonts w:ascii="Abyssinica SIL" w:hAnsi="Abyssinica SIL" w:cs="Abyssinica SIL"/>
        </w:rPr>
        <w:t>እ</w:t>
      </w:r>
      <w:r w:rsidR="007A5D51" w:rsidRPr="00363D5B">
        <w:rPr>
          <w:rFonts w:ascii="Abyssinica SIL" w:hAnsi="Abyssinica SIL" w:cs="Abyssinica SIL"/>
        </w:rPr>
        <w:t>ትመየጥ</w:t>
      </w:r>
      <w:r w:rsidR="00884582">
        <w:rPr>
          <w:rFonts w:ascii="Abyssinica SIL" w:hAnsi="Abyssinica SIL" w:cs="Abyssinica SIL"/>
        </w:rPr>
        <w:t xml:space="preserve">፡ </w:t>
      </w:r>
      <w:r w:rsidR="007A5D51" w:rsidRPr="00363D5B">
        <w:rPr>
          <w:rFonts w:ascii="Abyssinica SIL" w:hAnsi="Abyssinica SIL" w:cs="Abyssinica SIL"/>
        </w:rPr>
        <w:t>ኀቤክሙ</w:t>
      </w:r>
      <w:r w:rsidR="00884582">
        <w:rPr>
          <w:rFonts w:ascii="Abyssinica SIL" w:hAnsi="Abyssinica SIL" w:cs="Abyssinica SIL"/>
        </w:rPr>
        <w:t xml:space="preserve">፡ </w:t>
      </w:r>
      <w:r w:rsidR="007A5D51" w:rsidRPr="00363D5B">
        <w:rPr>
          <w:rFonts w:ascii="Abyssinica SIL" w:hAnsi="Abyssinica SIL" w:cs="Abyssinica SIL"/>
        </w:rPr>
        <w:t>ወኢትኩ</w:t>
      </w:r>
      <w:r w:rsidR="00163A8E" w:rsidRPr="00363D5B">
        <w:rPr>
          <w:rFonts w:ascii="Abyssinica SIL" w:hAnsi="Abyssinica SIL" w:cs="Abyssinica SIL"/>
        </w:rPr>
        <w:t>ኑ</w:t>
      </w:r>
      <w:r w:rsidR="00884582">
        <w:rPr>
          <w:rFonts w:ascii="Abyssinica SIL" w:hAnsi="Abyssinica SIL" w:cs="Abyssinica SIL"/>
        </w:rPr>
        <w:t xml:space="preserve">፡ </w:t>
      </w:r>
      <w:r w:rsidR="00163A8E" w:rsidRPr="00363D5B">
        <w:rPr>
          <w:rFonts w:ascii="Abyssinica SIL" w:hAnsi="Abyssinica SIL" w:cs="Abyssinica SIL"/>
        </w:rPr>
        <w:t>ከመ</w:t>
      </w:r>
      <w:r w:rsidR="00884582">
        <w:rPr>
          <w:rFonts w:ascii="Abyssinica SIL" w:hAnsi="Abyssinica SIL" w:cs="Abyssinica SIL"/>
        </w:rPr>
        <w:t xml:space="preserve">፡ </w:t>
      </w:r>
      <w:r w:rsidR="00163A8E" w:rsidRPr="00363D5B">
        <w:rPr>
          <w:rFonts w:ascii="Abyssinica SIL" w:hAnsi="Abyssinica SIL" w:cs="Abyssinica SIL"/>
        </w:rPr>
        <w:t>አበዊክሙ</w:t>
      </w:r>
      <w:r w:rsidR="00884582">
        <w:rPr>
          <w:rFonts w:ascii="Abyssinica SIL" w:hAnsi="Abyssinica SIL" w:cs="Abyssinica SIL"/>
        </w:rPr>
        <w:t xml:space="preserve">፡ </w:t>
      </w:r>
      <w:r w:rsidR="00163A8E" w:rsidRPr="00363D5B">
        <w:rPr>
          <w:rFonts w:ascii="Abyssinica SIL" w:hAnsi="Abyssinica SIL" w:cs="Abyssinica SIL"/>
        </w:rPr>
        <w:t>እለ</w:t>
      </w:r>
      <w:r w:rsidR="00884582">
        <w:rPr>
          <w:rFonts w:ascii="Abyssinica SIL" w:hAnsi="Abyssinica SIL" w:cs="Abyssinica SIL"/>
        </w:rPr>
        <w:t xml:space="preserve">፡ </w:t>
      </w:r>
      <w:r w:rsidR="00163A8E" w:rsidRPr="00363D5B">
        <w:rPr>
          <w:rFonts w:ascii="Abyssinica SIL" w:hAnsi="Abyssinica SIL" w:cs="Abyssinica SIL"/>
        </w:rPr>
        <w:t>ገሠጽዎሙ</w:t>
      </w:r>
      <w:r w:rsidR="00884582">
        <w:rPr>
          <w:rFonts w:ascii="Abyssinica SIL" w:hAnsi="Abyssinica SIL" w:cs="Abyssinica SIL"/>
        </w:rPr>
        <w:t xml:space="preserve">፡ </w:t>
      </w:r>
      <w:r w:rsidR="009A7B1F" w:rsidRPr="00363D5B">
        <w:rPr>
          <w:rFonts w:ascii="Abyssinica SIL" w:hAnsi="Abyssinica SIL" w:cs="Abyssinica SIL"/>
        </w:rPr>
        <w:t>ነቢያት</w:t>
      </w:r>
      <w:r w:rsidR="00884582">
        <w:rPr>
          <w:rFonts w:ascii="Abyssinica SIL" w:hAnsi="Abyssinica SIL" w:cs="Abyssinica SIL"/>
        </w:rPr>
        <w:t xml:space="preserve">፡ </w:t>
      </w:r>
      <w:r w:rsidR="009A7B1F" w:rsidRPr="00363D5B">
        <w:rPr>
          <w:rFonts w:ascii="Abyssinica SIL" w:hAnsi="Abyssinica SIL" w:cs="Abyssinica SIL"/>
        </w:rPr>
        <w:t>ቀደምት</w:t>
      </w:r>
      <w:r w:rsidR="00884582">
        <w:rPr>
          <w:rFonts w:ascii="Abyssinica SIL" w:hAnsi="Abyssinica SIL" w:cs="Abyssinica SIL"/>
        </w:rPr>
        <w:t xml:space="preserve">፡ </w:t>
      </w:r>
      <w:r w:rsidR="009A7B1F" w:rsidRPr="00363D5B">
        <w:rPr>
          <w:rFonts w:ascii="Abyssinica SIL" w:hAnsi="Abyssinica SIL" w:cs="Abyssinica SIL"/>
        </w:rPr>
        <w:t>ወይቤልዎሙ</w:t>
      </w:r>
      <w:r w:rsidR="00884582">
        <w:rPr>
          <w:rFonts w:ascii="Abyssinica SIL" w:hAnsi="Abyssinica SIL" w:cs="Abyssinica SIL"/>
        </w:rPr>
        <w:t xml:space="preserve">፡ </w:t>
      </w:r>
      <w:r w:rsidR="009A7B1F" w:rsidRPr="00363D5B">
        <w:rPr>
          <w:rFonts w:ascii="Abyssinica SIL" w:hAnsi="Abyssinica SIL" w:cs="Abyssinica SIL"/>
        </w:rPr>
        <w:t>ከመዝ</w:t>
      </w:r>
      <w:r w:rsidR="00884582">
        <w:rPr>
          <w:rFonts w:ascii="Abyssinica SIL" w:hAnsi="Abyssinica SIL" w:cs="Abyssinica SIL"/>
        </w:rPr>
        <w:t xml:space="preserve">፡ </w:t>
      </w:r>
      <w:r w:rsidR="009A7B1F" w:rsidRPr="00363D5B">
        <w:rPr>
          <w:rFonts w:ascii="Abyssinica SIL" w:hAnsi="Abyssinica SIL" w:cs="Abyssinica SIL"/>
        </w:rPr>
        <w:t>ይቤ</w:t>
      </w:r>
      <w:r w:rsidR="00884582">
        <w:rPr>
          <w:rFonts w:ascii="Abyssinica SIL" w:hAnsi="Abyssinica SIL" w:cs="Abyssinica SIL"/>
        </w:rPr>
        <w:t xml:space="preserve">፡ </w:t>
      </w:r>
      <w:r w:rsidR="009A7B1F" w:rsidRPr="00363D5B">
        <w:rPr>
          <w:rFonts w:ascii="Abyssinica SIL" w:hAnsi="Abyssinica SIL" w:cs="Abyssinica SIL"/>
        </w:rPr>
        <w:t>እግዚአብሔር</w:t>
      </w:r>
      <w:r w:rsidR="00884582">
        <w:rPr>
          <w:rFonts w:ascii="Abyssinica SIL" w:hAnsi="Abyssinica SIL" w:cs="Abyssinica SIL"/>
        </w:rPr>
        <w:t xml:space="preserve">፡ </w:t>
      </w:r>
      <w:r w:rsidR="009A7B1F" w:rsidRPr="00363D5B">
        <w:rPr>
          <w:rFonts w:ascii="Abyssinica SIL" w:hAnsi="Abyssinica SIL" w:cs="Abyssinica SIL"/>
        </w:rPr>
        <w:t>ዘኵሎ</w:t>
      </w:r>
      <w:r w:rsidR="00884582">
        <w:rPr>
          <w:rFonts w:ascii="Abyssinica SIL" w:hAnsi="Abyssinica SIL" w:cs="Abyssinica SIL"/>
        </w:rPr>
        <w:t xml:space="preserve">፡ </w:t>
      </w:r>
      <w:r w:rsidR="009A7B1F" w:rsidRPr="00363D5B">
        <w:rPr>
          <w:rFonts w:ascii="Abyssinica SIL" w:hAnsi="Abyssinica SIL" w:cs="Abyssinica SIL"/>
        </w:rPr>
        <w:t>ይመልክ</w:t>
      </w:r>
      <w:r w:rsidR="00884582">
        <w:rPr>
          <w:rFonts w:ascii="Abyssinica SIL" w:hAnsi="Abyssinica SIL" w:cs="Abyssinica SIL"/>
        </w:rPr>
        <w:t xml:space="preserve">፡ </w:t>
      </w:r>
      <w:r w:rsidR="009A7B1F" w:rsidRPr="00363D5B">
        <w:rPr>
          <w:rFonts w:ascii="Abyssinica SIL" w:hAnsi="Abyssinica SIL" w:cs="Abyssinica SIL"/>
        </w:rPr>
        <w:t>ተመየጡ</w:t>
      </w:r>
      <w:r w:rsidR="00884582">
        <w:rPr>
          <w:rFonts w:ascii="Abyssinica SIL" w:hAnsi="Abyssinica SIL" w:cs="Abyssinica SIL"/>
        </w:rPr>
        <w:t xml:space="preserve">፡ </w:t>
      </w:r>
      <w:r w:rsidR="009A7B1F" w:rsidRPr="00363D5B">
        <w:rPr>
          <w:rFonts w:ascii="Abyssinica SIL" w:hAnsi="Abyssinica SIL" w:cs="Abyssinica SIL"/>
        </w:rPr>
        <w:t>እምፍኖትክሙ</w:t>
      </w:r>
      <w:r w:rsidR="00884582">
        <w:rPr>
          <w:rFonts w:ascii="Abyssinica SIL" w:hAnsi="Abyssinica SIL" w:cs="Abyssinica SIL"/>
        </w:rPr>
        <w:t xml:space="preserve">፡ </w:t>
      </w:r>
      <w:r w:rsidR="009A7B1F" w:rsidRPr="00363D5B">
        <w:rPr>
          <w:rFonts w:ascii="Abyssinica SIL" w:hAnsi="Abyssinica SIL" w:cs="Abyssinica SIL"/>
        </w:rPr>
        <w:t>እኵይ</w:t>
      </w:r>
      <w:r w:rsidR="00884582">
        <w:rPr>
          <w:rFonts w:ascii="Abyssinica SIL" w:hAnsi="Abyssinica SIL" w:cs="Abyssinica SIL"/>
        </w:rPr>
        <w:t xml:space="preserve">፡ </w:t>
      </w:r>
      <w:r w:rsidR="009A7B1F" w:rsidRPr="00363D5B">
        <w:rPr>
          <w:rFonts w:ascii="Abyssinica SIL" w:hAnsi="Abyssinica SIL" w:cs="Abyssinica SIL"/>
        </w:rPr>
        <w:t>ወእምእ</w:t>
      </w:r>
      <w:r w:rsidR="00A942DB" w:rsidRPr="00363D5B">
        <w:rPr>
          <w:rFonts w:ascii="Abyssinica SIL" w:hAnsi="Abyssinica SIL" w:cs="Abyssinica SIL"/>
        </w:rPr>
        <w:t>ከየ</w:t>
      </w:r>
      <w:r w:rsidR="00884582">
        <w:rPr>
          <w:rFonts w:ascii="Abyssinica SIL" w:hAnsi="Abyssinica SIL" w:cs="Abyssinica SIL"/>
        </w:rPr>
        <w:t xml:space="preserve">፡ </w:t>
      </w:r>
      <w:r w:rsidR="00A942DB" w:rsidRPr="00363D5B">
        <w:rPr>
          <w:rFonts w:ascii="Abyssinica SIL" w:hAnsi="Abyssinica SIL" w:cs="Abyssinica SIL"/>
        </w:rPr>
        <w:t>ምግባሪክሙ</w:t>
      </w:r>
      <w:r w:rsidR="00884582">
        <w:rPr>
          <w:rFonts w:ascii="Abyssinica SIL" w:hAnsi="Abyssinica SIL" w:cs="Abyssinica SIL"/>
        </w:rPr>
        <w:t xml:space="preserve">፡ </w:t>
      </w:r>
      <w:r w:rsidR="00A942DB" w:rsidRPr="00363D5B">
        <w:rPr>
          <w:rFonts w:ascii="Abyssinica SIL" w:hAnsi="Abyssinica SIL" w:cs="Abyssinica SIL"/>
        </w:rPr>
        <w:t>ወዓበዩ</w:t>
      </w:r>
      <w:r w:rsidR="00884582">
        <w:rPr>
          <w:rFonts w:ascii="Abyssinica SIL" w:hAnsi="Abyssinica SIL" w:cs="Abyssinica SIL"/>
        </w:rPr>
        <w:t xml:space="preserve">፡ </w:t>
      </w:r>
      <w:r w:rsidR="00A942DB" w:rsidRPr="00363D5B">
        <w:rPr>
          <w:rFonts w:ascii="Abyssinica SIL" w:hAnsi="Abyssinica SIL" w:cs="Abyssinica SIL"/>
        </w:rPr>
        <w:t>አሚዖትየ</w:t>
      </w:r>
      <w:r w:rsidR="00884582">
        <w:rPr>
          <w:rFonts w:ascii="Abyssinica SIL" w:hAnsi="Abyssinica SIL" w:cs="Abyssinica SIL"/>
        </w:rPr>
        <w:t xml:space="preserve">፡ </w:t>
      </w:r>
      <w:r w:rsidR="00A942DB" w:rsidRPr="00363D5B">
        <w:rPr>
          <w:rFonts w:ascii="Abyssinica SIL" w:hAnsi="Abyssinica SIL" w:cs="Abyssinica SIL"/>
        </w:rPr>
        <w:t>ይቤ</w:t>
      </w:r>
      <w:r w:rsidR="00884582">
        <w:rPr>
          <w:rFonts w:ascii="Abyssinica SIL" w:hAnsi="Abyssinica SIL" w:cs="Abyssinica SIL"/>
        </w:rPr>
        <w:t xml:space="preserve">፡ </w:t>
      </w:r>
      <w:r w:rsidR="00A942DB" w:rsidRPr="00363D5B">
        <w:rPr>
          <w:rFonts w:ascii="Abyssinica SIL" w:hAnsi="Abyssinica SIL" w:cs="Abyssinica SIL"/>
        </w:rPr>
        <w:t>እግዚአብሔር</w:t>
      </w:r>
      <w:r w:rsidR="00884582">
        <w:rPr>
          <w:rFonts w:ascii="Abyssinica SIL" w:hAnsi="Abyssinica SIL" w:cs="Abyssinica SIL"/>
        </w:rPr>
        <w:t xml:space="preserve">፡ </w:t>
      </w:r>
      <w:r w:rsidR="00A942DB" w:rsidRPr="00363D5B">
        <w:rPr>
          <w:rFonts w:ascii="Abyssinica SIL" w:hAnsi="Abyssinica SIL" w:cs="Abyssinica SIL"/>
        </w:rPr>
        <w:t>ዘኵሎ</w:t>
      </w:r>
      <w:r w:rsidR="00884582">
        <w:rPr>
          <w:rFonts w:ascii="Abyssinica SIL" w:hAnsi="Abyssinica SIL" w:cs="Abyssinica SIL"/>
        </w:rPr>
        <w:t xml:space="preserve">፡ </w:t>
      </w:r>
      <w:r w:rsidR="00A942DB" w:rsidRPr="00363D5B">
        <w:rPr>
          <w:rFonts w:ascii="Abyssinica SIL" w:hAnsi="Abyssinica SIL" w:cs="Abyssinica SIL"/>
        </w:rPr>
        <w:t>ይመልክ</w:t>
      </w:r>
      <w:r w:rsidR="00884582">
        <w:rPr>
          <w:rFonts w:ascii="Abyssinica SIL" w:hAnsi="Abyssinica SIL" w:cs="Abyssinica SIL"/>
        </w:rPr>
        <w:t xml:space="preserve">፡ </w:t>
      </w:r>
      <w:r w:rsidR="00A942DB" w:rsidRPr="00363D5B">
        <w:rPr>
          <w:rFonts w:ascii="Abyssinica SIL" w:hAnsi="Abyssinica SIL" w:cs="Abyssinica SIL"/>
        </w:rPr>
        <w:t>አይቴአ</w:t>
      </w:r>
      <w:r w:rsidR="00884582">
        <w:rPr>
          <w:rFonts w:ascii="Abyssinica SIL" w:hAnsi="Abyssinica SIL" w:cs="Abyssinica SIL"/>
        </w:rPr>
        <w:t xml:space="preserve">፡ </w:t>
      </w:r>
      <w:r w:rsidR="00AE355C" w:rsidRPr="00363D5B">
        <w:rPr>
          <w:rFonts w:ascii="Abyssinica SIL" w:hAnsi="Abyssinica SIL" w:cs="Abyssinica SIL"/>
        </w:rPr>
        <w:t>አበዊክሙ</w:t>
      </w:r>
      <w:r w:rsidR="00884582">
        <w:rPr>
          <w:rFonts w:ascii="Abyssinica SIL" w:hAnsi="Abyssinica SIL" w:cs="Abyssinica SIL"/>
        </w:rPr>
        <w:t xml:space="preserve">፡ </w:t>
      </w:r>
      <w:r w:rsidR="00AE355C" w:rsidRPr="00363D5B">
        <w:rPr>
          <w:rFonts w:ascii="Abyssinica SIL" w:hAnsi="Abyssinica SIL" w:cs="Abyssinica SIL"/>
        </w:rPr>
        <w:t>ወነቢያቲክሙ</w:t>
      </w:r>
      <w:r w:rsidR="00884582">
        <w:rPr>
          <w:rFonts w:ascii="Abyssinica SIL" w:hAnsi="Abyssinica SIL" w:cs="Abyssinica SIL"/>
        </w:rPr>
        <w:t xml:space="preserve">፡ </w:t>
      </w:r>
      <w:r w:rsidR="00AE355C" w:rsidRPr="00363D5B">
        <w:rPr>
          <w:rFonts w:ascii="Abyssinica SIL" w:hAnsi="Abyssinica SIL" w:cs="Abyssinica SIL"/>
        </w:rPr>
        <w:t>ርእዱ</w:t>
      </w:r>
      <w:r w:rsidR="00884582">
        <w:rPr>
          <w:rFonts w:ascii="Abyssinica SIL" w:hAnsi="Abyssinica SIL" w:cs="Abyssinica SIL"/>
        </w:rPr>
        <w:t xml:space="preserve">፡ </w:t>
      </w:r>
      <w:r w:rsidR="00AE355C" w:rsidRPr="00363D5B">
        <w:rPr>
          <w:rFonts w:ascii="Abyssinica SIL" w:hAnsi="Abyssinica SIL" w:cs="Abyssinica SIL"/>
        </w:rPr>
        <w:t>ስመ</w:t>
      </w:r>
      <w:r w:rsidR="00884582">
        <w:rPr>
          <w:rFonts w:ascii="Abyssinica SIL" w:hAnsi="Abyssinica SIL" w:cs="Abyssinica SIL"/>
        </w:rPr>
        <w:t xml:space="preserve">፡ </w:t>
      </w:r>
      <w:r w:rsidR="00AE355C" w:rsidRPr="00363D5B">
        <w:rPr>
          <w:rFonts w:ascii="Abyssinica SIL" w:hAnsi="Abyssinica SIL" w:cs="Abyssinica SIL"/>
        </w:rPr>
        <w:t>ሀለው</w:t>
      </w:r>
      <w:r w:rsidR="00884582">
        <w:rPr>
          <w:rFonts w:ascii="Abyssinica SIL" w:hAnsi="Abyssinica SIL" w:cs="Abyssinica SIL"/>
        </w:rPr>
        <w:t xml:space="preserve">፡ </w:t>
      </w:r>
      <w:r w:rsidR="00AE355C" w:rsidRPr="00363D5B">
        <w:rPr>
          <w:rFonts w:ascii="Abyssinica SIL" w:hAnsi="Abyssinica SIL" w:cs="Abyssinica SIL"/>
        </w:rPr>
        <w:t>ይእዜ</w:t>
      </w:r>
      <w:r w:rsidR="00884582">
        <w:rPr>
          <w:rFonts w:ascii="Abyssinica SIL" w:hAnsi="Abyssinica SIL" w:cs="Abyssinica SIL"/>
        </w:rPr>
        <w:t xml:space="preserve">፡ </w:t>
      </w:r>
      <w:r w:rsidR="00AE355C" w:rsidRPr="00363D5B">
        <w:rPr>
          <w:rFonts w:ascii="Abyssinica SIL" w:hAnsi="Abyssinica SIL" w:cs="Abyssinica SIL"/>
        </w:rPr>
        <w:t>ወይእዜኒ</w:t>
      </w:r>
      <w:r w:rsidR="00884582">
        <w:rPr>
          <w:rFonts w:ascii="Abyssinica SIL" w:hAnsi="Abyssinica SIL" w:cs="Abyssinica SIL"/>
        </w:rPr>
        <w:t xml:space="preserve">፡ </w:t>
      </w:r>
      <w:r w:rsidR="00AE355C" w:rsidRPr="00363D5B">
        <w:rPr>
          <w:rFonts w:ascii="Abyssinica SIL" w:hAnsi="Abyssinica SIL" w:cs="Abyssinica SIL"/>
        </w:rPr>
        <w:t>ተወከፉ</w:t>
      </w:r>
      <w:r w:rsidR="00884582">
        <w:rPr>
          <w:rFonts w:ascii="Abyssinica SIL" w:hAnsi="Abyssinica SIL" w:cs="Abyssinica SIL"/>
        </w:rPr>
        <w:t xml:space="preserve">፡ </w:t>
      </w:r>
      <w:r w:rsidR="000E034D" w:rsidRPr="00363D5B">
        <w:rPr>
          <w:rFonts w:ascii="Abyssinica SIL" w:hAnsi="Abyssinica SIL" w:cs="Abyssinica SIL"/>
        </w:rPr>
        <w:t>ቃልየ</w:t>
      </w:r>
      <w:r w:rsidR="00884582">
        <w:rPr>
          <w:rFonts w:ascii="Abyssinica SIL" w:hAnsi="Abyssinica SIL" w:cs="Abyssinica SIL"/>
        </w:rPr>
        <w:t xml:space="preserve">፡ </w:t>
      </w:r>
      <w:r w:rsidR="000E034D" w:rsidRPr="00363D5B">
        <w:rPr>
          <w:rFonts w:ascii="Abyssinica SIL" w:hAnsi="Abyssinica SIL" w:cs="Abyssinica SIL"/>
        </w:rPr>
        <w:t>ወሕግየ</w:t>
      </w:r>
      <w:r w:rsidR="00884582">
        <w:rPr>
          <w:rFonts w:ascii="Abyssinica SIL" w:hAnsi="Abyssinica SIL" w:cs="Abyssinica SIL"/>
        </w:rPr>
        <w:t xml:space="preserve">፡ </w:t>
      </w:r>
      <w:r w:rsidR="000E034D" w:rsidRPr="00363D5B">
        <w:rPr>
          <w:rFonts w:ascii="Abyssinica SIL" w:hAnsi="Abyssinica SIL" w:cs="Abyssinica SIL"/>
        </w:rPr>
        <w:t>ኵሎ</w:t>
      </w:r>
      <w:r w:rsidR="00884582">
        <w:rPr>
          <w:rFonts w:ascii="Abyssinica SIL" w:hAnsi="Abyssinica SIL" w:cs="Abyssinica SIL"/>
        </w:rPr>
        <w:t xml:space="preserve">፡ </w:t>
      </w:r>
      <w:r w:rsidR="000E034D" w:rsidRPr="00363D5B">
        <w:rPr>
          <w:rFonts w:ascii="Abyssinica SIL" w:hAnsi="Abyssinica SIL" w:cs="Abyssinica SIL"/>
        </w:rPr>
        <w:t>ዘአዘዝኩ</w:t>
      </w:r>
      <w:r w:rsidR="00884582">
        <w:rPr>
          <w:rFonts w:ascii="Abyssinica SIL" w:hAnsi="Abyssinica SIL" w:cs="Abyssinica SIL"/>
        </w:rPr>
        <w:t xml:space="preserve">፡ </w:t>
      </w:r>
      <w:r w:rsidR="000E034D" w:rsidRPr="00363D5B">
        <w:rPr>
          <w:rFonts w:ascii="Abyssinica SIL" w:hAnsi="Abyssinica SIL" w:cs="Abyssinica SIL"/>
        </w:rPr>
        <w:t>በመንፈስየ</w:t>
      </w:r>
      <w:r w:rsidR="00884582">
        <w:rPr>
          <w:rFonts w:ascii="Abyssinica SIL" w:hAnsi="Abyssinica SIL" w:cs="Abyssinica SIL"/>
        </w:rPr>
        <w:t xml:space="preserve">፡ </w:t>
      </w:r>
      <w:r w:rsidR="000E034D" w:rsidRPr="00363D5B">
        <w:rPr>
          <w:rFonts w:ascii="Abyssinica SIL" w:hAnsi="Abyssinica SIL" w:cs="Abyssinica SIL"/>
        </w:rPr>
        <w:t>ለአግ</w:t>
      </w:r>
    </w:p>
    <w:p w14:paraId="2251EDC0" w14:textId="68C00429" w:rsidR="003A621D" w:rsidRPr="003A621D" w:rsidRDefault="003A621D" w:rsidP="00363D5B">
      <w:pPr>
        <w:spacing w:after="0" w:line="240" w:lineRule="auto"/>
        <w:jc w:val="both"/>
        <w:rPr>
          <w:rFonts w:ascii="Abyssinica SIL" w:hAnsi="Abyssinica SIL" w:cs="Abyssinica SIL"/>
          <w:lang w:val="en-GB"/>
        </w:rPr>
      </w:pPr>
      <w:r>
        <w:rPr>
          <w:rFonts w:ascii="Abyssinica SIL" w:hAnsi="Abyssinica SIL" w:cs="Abyssinica SIL"/>
          <w:lang w:val="en-GB"/>
        </w:rPr>
        <w:t>(col. 2)</w:t>
      </w:r>
    </w:p>
    <w:p w14:paraId="67914CDB" w14:textId="269BDB7D" w:rsidR="003A621D" w:rsidRDefault="000E034D" w:rsidP="003A621D">
      <w:pPr>
        <w:spacing w:after="0" w:line="240" w:lineRule="auto"/>
        <w:jc w:val="both"/>
        <w:rPr>
          <w:rFonts w:ascii="Abyssinica SIL" w:hAnsi="Abyssinica SIL" w:cs="Abyssinica SIL"/>
        </w:rPr>
      </w:pPr>
      <w:r w:rsidRPr="00363D5B">
        <w:rPr>
          <w:rFonts w:ascii="Abyssinica SIL" w:hAnsi="Abyssinica SIL" w:cs="Abyssinica SIL"/>
        </w:rPr>
        <w:t>ብርትየ</w:t>
      </w:r>
      <w:r w:rsidR="00884582">
        <w:rPr>
          <w:rFonts w:ascii="Abyssinica SIL" w:hAnsi="Abyssinica SIL" w:cs="Abyssinica SIL"/>
        </w:rPr>
        <w:t xml:space="preserve">፡ </w:t>
      </w:r>
      <w:r w:rsidR="00CC7345" w:rsidRPr="00363D5B">
        <w:rPr>
          <w:rFonts w:ascii="Abyssinica SIL" w:hAnsi="Abyssinica SIL" w:cs="Abyssinica SIL"/>
        </w:rPr>
        <w:t>ነቢያት</w:t>
      </w:r>
      <w:r w:rsidR="00884582">
        <w:rPr>
          <w:rFonts w:ascii="Abyssinica SIL" w:hAnsi="Abyssinica SIL" w:cs="Abyssinica SIL"/>
        </w:rPr>
        <w:t xml:space="preserve">፡ </w:t>
      </w:r>
      <w:r w:rsidR="00EE4273" w:rsidRPr="00363D5B">
        <w:rPr>
          <w:rFonts w:ascii="Abyssinica SIL" w:hAnsi="Abyssinica SIL" w:cs="Abyssinica SIL"/>
        </w:rPr>
        <w:t>ቀደምት</w:t>
      </w:r>
      <w:r w:rsidR="00884582">
        <w:rPr>
          <w:rFonts w:ascii="Abyssinica SIL" w:hAnsi="Abyssinica SIL" w:cs="Abyssinica SIL"/>
        </w:rPr>
        <w:t xml:space="preserve">፡ </w:t>
      </w:r>
      <w:r w:rsidR="00EE4273" w:rsidRPr="00363D5B">
        <w:rPr>
          <w:rFonts w:ascii="Abyssinica SIL" w:hAnsi="Abyssinica SIL" w:cs="Abyssinica SIL"/>
        </w:rPr>
        <w:t>እለ</w:t>
      </w:r>
      <w:r w:rsidR="00884582">
        <w:rPr>
          <w:rFonts w:ascii="Abyssinica SIL" w:hAnsi="Abyssinica SIL" w:cs="Abyssinica SIL"/>
        </w:rPr>
        <w:t xml:space="preserve">፡ </w:t>
      </w:r>
      <w:r w:rsidR="00EE4273" w:rsidRPr="00363D5B">
        <w:rPr>
          <w:rFonts w:ascii="Abyssinica SIL" w:hAnsi="Abyssinica SIL" w:cs="Abyssinica SIL"/>
        </w:rPr>
        <w:t>ረከብዎሙ</w:t>
      </w:r>
      <w:r w:rsidR="00884582">
        <w:rPr>
          <w:rFonts w:ascii="Abyssinica SIL" w:hAnsi="Abyssinica SIL" w:cs="Abyssinica SIL"/>
        </w:rPr>
        <w:t xml:space="preserve">፡ </w:t>
      </w:r>
      <w:r w:rsidR="00EE4273" w:rsidRPr="00363D5B">
        <w:rPr>
          <w:rFonts w:ascii="Abyssinica SIL" w:hAnsi="Abyssinica SIL" w:cs="Abyssinica SIL"/>
        </w:rPr>
        <w:t>ለአበዊክሙ</w:t>
      </w:r>
      <w:r w:rsidR="00884582">
        <w:rPr>
          <w:rFonts w:ascii="Abyssinica SIL" w:hAnsi="Abyssinica SIL" w:cs="Abyssinica SIL"/>
        </w:rPr>
        <w:t xml:space="preserve">፡ </w:t>
      </w:r>
      <w:r w:rsidR="00EE4273" w:rsidRPr="00363D5B">
        <w:rPr>
          <w:rFonts w:ascii="Abyssinica SIL" w:hAnsi="Abyssinica SIL" w:cs="Abyssinica SIL"/>
        </w:rPr>
        <w:t>ወተአጥውዎሙ</w:t>
      </w:r>
      <w:r w:rsidR="00884582">
        <w:rPr>
          <w:rFonts w:ascii="Abyssinica SIL" w:hAnsi="Abyssinica SIL" w:cs="Abyssinica SIL"/>
        </w:rPr>
        <w:t xml:space="preserve">፡ </w:t>
      </w:r>
      <w:r w:rsidR="00EE4273" w:rsidRPr="00363D5B">
        <w:rPr>
          <w:rFonts w:ascii="Abyssinica SIL" w:hAnsi="Abyssinica SIL" w:cs="Abyssinica SIL"/>
        </w:rPr>
        <w:t>ወይቤሉ</w:t>
      </w:r>
      <w:r w:rsidR="00884582">
        <w:rPr>
          <w:rFonts w:ascii="Abyssinica SIL" w:hAnsi="Abyssinica SIL" w:cs="Abyssinica SIL"/>
        </w:rPr>
        <w:t xml:space="preserve">፡ </w:t>
      </w:r>
      <w:r w:rsidR="00EE4273" w:rsidRPr="00363D5B">
        <w:rPr>
          <w:rFonts w:ascii="Abyssinica SIL" w:hAnsi="Abyssinica SIL" w:cs="Abyssinica SIL"/>
        </w:rPr>
        <w:t>በከመ</w:t>
      </w:r>
      <w:r w:rsidR="00884582">
        <w:rPr>
          <w:rFonts w:ascii="Abyssinica SIL" w:hAnsi="Abyssinica SIL" w:cs="Abyssinica SIL"/>
        </w:rPr>
        <w:t xml:space="preserve">፡ </w:t>
      </w:r>
      <w:r w:rsidR="00EE4273" w:rsidRPr="00363D5B">
        <w:rPr>
          <w:rFonts w:ascii="Abyssinica SIL" w:hAnsi="Abyssinica SIL" w:cs="Abyssinica SIL"/>
        </w:rPr>
        <w:t>ነበበ</w:t>
      </w:r>
      <w:r w:rsidR="00884582">
        <w:rPr>
          <w:rFonts w:ascii="Abyssinica SIL" w:hAnsi="Abyssinica SIL" w:cs="Abyssinica SIL"/>
        </w:rPr>
        <w:t xml:space="preserve">፡ </w:t>
      </w:r>
      <w:r w:rsidR="00EE4273" w:rsidRPr="00363D5B">
        <w:rPr>
          <w:rFonts w:ascii="Abyssinica SIL" w:hAnsi="Abyssinica SIL" w:cs="Abyssinica SIL"/>
        </w:rPr>
        <w:t>እግዚአብሔ</w:t>
      </w:r>
      <w:r w:rsidR="001B35CA" w:rsidRPr="00363D5B">
        <w:rPr>
          <w:rFonts w:ascii="Abyssinica SIL" w:hAnsi="Abyssinica SIL" w:cs="Abyssinica SIL"/>
        </w:rPr>
        <w:t>‹</w:t>
      </w:r>
      <w:r w:rsidR="00EE4273" w:rsidRPr="00363D5B">
        <w:rPr>
          <w:rFonts w:ascii="Abyssinica SIL" w:hAnsi="Abyssinica SIL" w:cs="Abyssinica SIL"/>
        </w:rPr>
        <w:t>ር</w:t>
      </w:r>
      <w:r w:rsidR="00884582">
        <w:rPr>
          <w:rFonts w:ascii="Abyssinica SIL" w:hAnsi="Abyssinica SIL" w:cs="Abyssinica SIL"/>
        </w:rPr>
        <w:t xml:space="preserve">፡ </w:t>
      </w:r>
      <w:r w:rsidR="00EE4273" w:rsidRPr="00363D5B">
        <w:rPr>
          <w:rFonts w:ascii="Abyssinica SIL" w:hAnsi="Abyssinica SIL" w:cs="Abyssinica SIL"/>
        </w:rPr>
        <w:t>ዘኵ</w:t>
      </w:r>
      <w:r w:rsidR="001B35CA" w:rsidRPr="00363D5B">
        <w:rPr>
          <w:rFonts w:ascii="Abyssinica SIL" w:hAnsi="Abyssinica SIL" w:cs="Abyssinica SIL"/>
        </w:rPr>
        <w:t>ሎ</w:t>
      </w:r>
      <w:r w:rsidR="00884582">
        <w:rPr>
          <w:rFonts w:ascii="Abyssinica SIL" w:hAnsi="Abyssinica SIL" w:cs="Abyssinica SIL"/>
        </w:rPr>
        <w:t xml:space="preserve">፡ </w:t>
      </w:r>
      <w:r w:rsidR="001B35CA" w:rsidRPr="00363D5B">
        <w:rPr>
          <w:rFonts w:ascii="Abyssinica SIL" w:hAnsi="Abyssinica SIL" w:cs="Abyssinica SIL"/>
        </w:rPr>
        <w:t>[በ]</w:t>
      </w:r>
      <w:r w:rsidR="001E3053" w:rsidRPr="00363D5B">
        <w:rPr>
          <w:rFonts w:ascii="Abyssinica SIL" w:hAnsi="Abyssinica SIL" w:cs="Abyssinica SIL"/>
        </w:rPr>
        <w:t>መልከ</w:t>
      </w:r>
      <w:r w:rsidR="00884582">
        <w:rPr>
          <w:rFonts w:ascii="Abyssinica SIL" w:hAnsi="Abyssinica SIL" w:cs="Abyssinica SIL"/>
        </w:rPr>
        <w:t xml:space="preserve">፡ </w:t>
      </w:r>
      <w:r w:rsidR="001E3053" w:rsidRPr="00363D5B">
        <w:rPr>
          <w:rFonts w:ascii="Abyssinica SIL" w:hAnsi="Abyssinica SIL" w:cs="Abyssinica SIL"/>
        </w:rPr>
        <w:t>ይ›ግበር</w:t>
      </w:r>
      <w:r w:rsidR="00884582">
        <w:rPr>
          <w:rFonts w:ascii="Abyssinica SIL" w:hAnsi="Abyssinica SIL" w:cs="Abyssinica SIL"/>
        </w:rPr>
        <w:t xml:space="preserve">፡ </w:t>
      </w:r>
      <w:r w:rsidR="001E3053" w:rsidRPr="00363D5B">
        <w:rPr>
          <w:rFonts w:ascii="Abyssinica SIL" w:hAnsi="Abyssinica SIL" w:cs="Abyssinica SIL"/>
        </w:rPr>
        <w:t>ላዕሌነ</w:t>
      </w:r>
      <w:r w:rsidR="00884582">
        <w:rPr>
          <w:rFonts w:ascii="Abyssinica SIL" w:hAnsi="Abyssinica SIL" w:cs="Abyssinica SIL"/>
        </w:rPr>
        <w:t xml:space="preserve">፡ </w:t>
      </w:r>
      <w:r w:rsidR="001E3053" w:rsidRPr="00363D5B">
        <w:rPr>
          <w:rFonts w:ascii="Abyssinica SIL" w:hAnsi="Abyssinica SIL" w:cs="Abyssinica SIL"/>
        </w:rPr>
        <w:t>በከመ</w:t>
      </w:r>
      <w:r w:rsidR="00884582">
        <w:rPr>
          <w:rFonts w:ascii="Abyssinica SIL" w:hAnsi="Abyssinica SIL" w:cs="Abyssinica SIL"/>
        </w:rPr>
        <w:t xml:space="preserve">፡ </w:t>
      </w:r>
      <w:r w:rsidR="001E3053" w:rsidRPr="00363D5B">
        <w:rPr>
          <w:rFonts w:ascii="Abyssinica SIL" w:hAnsi="Abyssinica SIL" w:cs="Abyssinica SIL"/>
        </w:rPr>
        <w:t>ፍናዊነ</w:t>
      </w:r>
      <w:r w:rsidR="00884582">
        <w:rPr>
          <w:rFonts w:ascii="Abyssinica SIL" w:hAnsi="Abyssinica SIL" w:cs="Abyssinica SIL"/>
        </w:rPr>
        <w:t xml:space="preserve">፡ </w:t>
      </w:r>
      <w:r w:rsidR="001E3053" w:rsidRPr="00363D5B">
        <w:rPr>
          <w:rFonts w:ascii="Abyssinica SIL" w:hAnsi="Abyssinica SIL" w:cs="Abyssinica SIL"/>
        </w:rPr>
        <w:t>ወበከመ</w:t>
      </w:r>
      <w:r w:rsidR="00884582">
        <w:rPr>
          <w:rFonts w:ascii="Abyssinica SIL" w:hAnsi="Abyssinica SIL" w:cs="Abyssinica SIL"/>
        </w:rPr>
        <w:t xml:space="preserve">፡ </w:t>
      </w:r>
      <w:r w:rsidR="001E3053" w:rsidRPr="00363D5B">
        <w:rPr>
          <w:rFonts w:ascii="Abyssinica SIL" w:hAnsi="Abyssinica SIL" w:cs="Abyssinica SIL"/>
        </w:rPr>
        <w:t>ጌጋይነ</w:t>
      </w:r>
      <w:r w:rsidR="00884582">
        <w:rPr>
          <w:rFonts w:ascii="Abyssinica SIL" w:hAnsi="Abyssinica SIL" w:cs="Abyssinica SIL"/>
        </w:rPr>
        <w:t xml:space="preserve">፡ </w:t>
      </w:r>
      <w:r w:rsidR="001E3053" w:rsidRPr="00363D5B">
        <w:rPr>
          <w:rFonts w:ascii="Abyssinica SIL" w:hAnsi="Abyssinica SIL" w:cs="Abyssinica SIL"/>
        </w:rPr>
        <w:t>ከማሁ</w:t>
      </w:r>
      <w:r w:rsidR="00884582">
        <w:rPr>
          <w:rFonts w:ascii="Abyssinica SIL" w:hAnsi="Abyssinica SIL" w:cs="Abyssinica SIL"/>
        </w:rPr>
        <w:t xml:space="preserve">፡ </w:t>
      </w:r>
      <w:r w:rsidR="001E3053" w:rsidRPr="00363D5B">
        <w:rPr>
          <w:rFonts w:ascii="Abyssinica SIL" w:hAnsi="Abyssinica SIL" w:cs="Abyssinica SIL"/>
        </w:rPr>
        <w:t>ይግበር</w:t>
      </w:r>
      <w:r w:rsidR="00884582">
        <w:rPr>
          <w:rFonts w:ascii="Abyssinica SIL" w:hAnsi="Abyssinica SIL" w:cs="Abyssinica SIL"/>
        </w:rPr>
        <w:t xml:space="preserve">፡ </w:t>
      </w:r>
      <w:r w:rsidR="001E3053" w:rsidRPr="00363D5B">
        <w:rPr>
          <w:rFonts w:ascii="Abyssinica SIL" w:hAnsi="Abyssinica SIL" w:cs="Abyssinica SIL"/>
        </w:rPr>
        <w:t>ለነ</w:t>
      </w:r>
      <w:r w:rsidR="00884582">
        <w:rPr>
          <w:rFonts w:ascii="Abyssinica SIL" w:hAnsi="Abyssinica SIL" w:cs="Abyssinica SIL"/>
        </w:rPr>
        <w:t xml:space="preserve">። </w:t>
      </w:r>
      <w:r w:rsidR="00AF305D" w:rsidRPr="00363D5B">
        <w:rPr>
          <w:rFonts w:ascii="Abyssinica SIL" w:hAnsi="Abyssinica SIL" w:cs="Abyssinica SIL"/>
          <w:b/>
        </w:rPr>
        <w:t>ክፍል</w:t>
      </w:r>
      <w:r w:rsidR="00884582">
        <w:rPr>
          <w:rFonts w:ascii="Abyssinica SIL" w:hAnsi="Abyssinica SIL" w:cs="Abyssinica SIL"/>
          <w:b/>
        </w:rPr>
        <w:t xml:space="preserve">፡ </w:t>
      </w:r>
      <w:r w:rsidR="00AF305D" w:rsidRPr="00363D5B">
        <w:rPr>
          <w:rFonts w:ascii="Abyssinica SIL" w:hAnsi="Abyssinica SIL" w:cs="Abyssinica SIL"/>
        </w:rPr>
        <w:t>አመ</w:t>
      </w:r>
      <w:r w:rsidR="00884582">
        <w:rPr>
          <w:rFonts w:ascii="Abyssinica SIL" w:hAnsi="Abyssinica SIL" w:cs="Abyssinica SIL"/>
        </w:rPr>
        <w:t xml:space="preserve">፡ </w:t>
      </w:r>
      <w:r w:rsidR="00AF305D" w:rsidRPr="00363D5B">
        <w:rPr>
          <w:rFonts w:ascii="Abyssinica SIL" w:hAnsi="Abyssinica SIL" w:cs="Abyssinica SIL"/>
        </w:rPr>
        <w:t>፳ወ፬ለወርኃ</w:t>
      </w:r>
      <w:r w:rsidR="00884582">
        <w:rPr>
          <w:rFonts w:ascii="Abyssinica SIL" w:hAnsi="Abyssinica SIL" w:cs="Abyssinica SIL"/>
        </w:rPr>
        <w:t xml:space="preserve">፡ </w:t>
      </w:r>
      <w:r w:rsidR="00BE60FE" w:rsidRPr="00363D5B">
        <w:rPr>
          <w:rFonts w:ascii="Abyssinica SIL" w:hAnsi="Abyssinica SIL" w:cs="Abyssinica SIL"/>
        </w:rPr>
        <w:t>ሳባጥ</w:t>
      </w:r>
      <w:r w:rsidR="00884582">
        <w:rPr>
          <w:rFonts w:ascii="Abyssinica SIL" w:hAnsi="Abyssinica SIL" w:cs="Abyssinica SIL"/>
        </w:rPr>
        <w:t xml:space="preserve">፡ </w:t>
      </w:r>
      <w:r w:rsidR="00BE60FE" w:rsidRPr="00363D5B">
        <w:rPr>
          <w:rFonts w:ascii="Abyssinica SIL" w:hAnsi="Abyssinica SIL" w:cs="Abyssinica SIL"/>
        </w:rPr>
        <w:t>አመ</w:t>
      </w:r>
      <w:r w:rsidR="00884582">
        <w:rPr>
          <w:rFonts w:ascii="Abyssinica SIL" w:hAnsi="Abyssinica SIL" w:cs="Abyssinica SIL"/>
        </w:rPr>
        <w:t xml:space="preserve">፡ </w:t>
      </w:r>
      <w:r w:rsidR="00BE60FE" w:rsidRPr="00363D5B">
        <w:rPr>
          <w:rFonts w:ascii="Abyssinica SIL" w:hAnsi="Abyssinica SIL" w:cs="Abyssinica SIL"/>
        </w:rPr>
        <w:t>፱</w:t>
      </w:r>
      <w:r w:rsidR="00884582">
        <w:rPr>
          <w:rFonts w:ascii="Abyssinica SIL" w:hAnsi="Abyssinica SIL" w:cs="Abyssinica SIL"/>
        </w:rPr>
        <w:t xml:space="preserve">፡ </w:t>
      </w:r>
      <w:r w:rsidR="00DA459E" w:rsidRPr="00363D5B">
        <w:rPr>
          <w:rFonts w:ascii="Abyssinica SIL" w:hAnsi="Abyssinica SIL" w:cs="Abyssinica SIL"/>
        </w:rPr>
        <w:t>ለድመት</w:t>
      </w:r>
      <w:r w:rsidR="00884582">
        <w:rPr>
          <w:rFonts w:ascii="Abyssinica SIL" w:hAnsi="Abyssinica SIL" w:cs="Abyssinica SIL"/>
        </w:rPr>
        <w:t xml:space="preserve">፡ </w:t>
      </w:r>
      <w:r w:rsidR="00DA459E" w:rsidRPr="00363D5B">
        <w:rPr>
          <w:rFonts w:ascii="Abyssinica SIL" w:hAnsi="Abyssinica SIL" w:cs="Abyssinica SIL"/>
        </w:rPr>
        <w:t>በካልዕ</w:t>
      </w:r>
      <w:r w:rsidR="00884582">
        <w:rPr>
          <w:rFonts w:ascii="Abyssinica SIL" w:hAnsi="Abyssinica SIL" w:cs="Abyssinica SIL"/>
        </w:rPr>
        <w:t xml:space="preserve">፡ </w:t>
      </w:r>
      <w:r w:rsidR="00DA459E" w:rsidRPr="00363D5B">
        <w:rPr>
          <w:rFonts w:ascii="Abyssinica SIL" w:hAnsi="Abyssinica SIL" w:cs="Abyssinica SIL"/>
        </w:rPr>
        <w:t>ዓመተ</w:t>
      </w:r>
      <w:r w:rsidR="00884582">
        <w:rPr>
          <w:rFonts w:ascii="Abyssinica SIL" w:hAnsi="Abyssinica SIL" w:cs="Abyssinica SIL"/>
        </w:rPr>
        <w:t xml:space="preserve">፡ </w:t>
      </w:r>
      <w:r w:rsidR="00DA459E" w:rsidRPr="00363D5B">
        <w:rPr>
          <w:rFonts w:ascii="Abyssinica SIL" w:hAnsi="Abyssinica SIL" w:cs="Abyssinica SIL"/>
        </w:rPr>
        <w:t>መንግሥቱ</w:t>
      </w:r>
      <w:r w:rsidR="00884582">
        <w:rPr>
          <w:rFonts w:ascii="Abyssinica SIL" w:hAnsi="Abyssinica SIL" w:cs="Abyssinica SIL"/>
        </w:rPr>
        <w:t xml:space="preserve">፡ </w:t>
      </w:r>
      <w:r w:rsidR="00DA459E" w:rsidRPr="00363D5B">
        <w:rPr>
          <w:rFonts w:ascii="Abyssinica SIL" w:hAnsi="Abyssinica SIL" w:cs="Abyssinica SIL"/>
        </w:rPr>
        <w:t>ለዳርዮስ</w:t>
      </w:r>
      <w:r w:rsidR="00884582">
        <w:rPr>
          <w:rFonts w:ascii="Abyssinica SIL" w:hAnsi="Abyssinica SIL" w:cs="Abyssinica SIL"/>
        </w:rPr>
        <w:t xml:space="preserve">፡ </w:t>
      </w:r>
      <w:r w:rsidR="00DA459E" w:rsidRPr="00363D5B">
        <w:rPr>
          <w:rFonts w:ascii="Abyssinica SIL" w:hAnsi="Abyssinica SIL" w:cs="Abyssinica SIL"/>
        </w:rPr>
        <w:t>ኮነ</w:t>
      </w:r>
      <w:r w:rsidR="00884582">
        <w:rPr>
          <w:rFonts w:ascii="Abyssinica SIL" w:hAnsi="Abyssinica SIL" w:cs="Abyssinica SIL"/>
        </w:rPr>
        <w:t xml:space="preserve">፡ </w:t>
      </w:r>
      <w:r w:rsidR="00DA459E" w:rsidRPr="00363D5B">
        <w:rPr>
          <w:rFonts w:ascii="Abyssinica SIL" w:hAnsi="Abyssinica SIL" w:cs="Abyssinica SIL"/>
        </w:rPr>
        <w:t>ቃለ</w:t>
      </w:r>
      <w:r w:rsidR="00884582">
        <w:rPr>
          <w:rFonts w:ascii="Abyssinica SIL" w:hAnsi="Abyssinica SIL" w:cs="Abyssinica SIL"/>
        </w:rPr>
        <w:t xml:space="preserve">፡ </w:t>
      </w:r>
      <w:r w:rsidR="00DA459E" w:rsidRPr="00363D5B">
        <w:rPr>
          <w:rFonts w:ascii="Abyssinica SIL" w:hAnsi="Abyssinica SIL" w:cs="Abyssinica SIL"/>
        </w:rPr>
        <w:t>እግዚአብሔር</w:t>
      </w:r>
      <w:r w:rsidR="00884582">
        <w:rPr>
          <w:rFonts w:ascii="Abyssinica SIL" w:hAnsi="Abyssinica SIL" w:cs="Abyssinica SIL"/>
        </w:rPr>
        <w:t xml:space="preserve">፡ </w:t>
      </w:r>
      <w:r w:rsidR="00DA459E" w:rsidRPr="00363D5B">
        <w:rPr>
          <w:rFonts w:ascii="Abyssinica SIL" w:hAnsi="Abyssinica SIL" w:cs="Abyssinica SIL"/>
        </w:rPr>
        <w:t>ኀበ</w:t>
      </w:r>
      <w:r w:rsidR="00884582">
        <w:rPr>
          <w:rFonts w:ascii="Abyssinica SIL" w:hAnsi="Abyssinica SIL" w:cs="Abyssinica SIL"/>
        </w:rPr>
        <w:t xml:space="preserve">፡ </w:t>
      </w:r>
      <w:r w:rsidR="00DA459E" w:rsidRPr="00363D5B">
        <w:rPr>
          <w:rFonts w:ascii="Abyssinica SIL" w:hAnsi="Abyssinica SIL" w:cs="Abyssinica SIL"/>
        </w:rPr>
        <w:t>ዘካርያስ</w:t>
      </w:r>
      <w:r w:rsidR="00884582">
        <w:rPr>
          <w:rFonts w:ascii="Abyssinica SIL" w:hAnsi="Abyssinica SIL" w:cs="Abyssinica SIL"/>
        </w:rPr>
        <w:t xml:space="preserve">፡ </w:t>
      </w:r>
      <w:r w:rsidR="00DA459E" w:rsidRPr="00363D5B">
        <w:rPr>
          <w:rFonts w:ascii="Abyssinica SIL" w:hAnsi="Abyssinica SIL" w:cs="Abyssinica SIL"/>
        </w:rPr>
        <w:t>ወልደ</w:t>
      </w:r>
      <w:r w:rsidR="00884582">
        <w:rPr>
          <w:rFonts w:ascii="Abyssinica SIL" w:hAnsi="Abyssinica SIL" w:cs="Abyssinica SIL"/>
        </w:rPr>
        <w:t xml:space="preserve">፡ </w:t>
      </w:r>
      <w:r w:rsidR="00DA459E" w:rsidRPr="00363D5B">
        <w:rPr>
          <w:rFonts w:ascii="Abyssinica SIL" w:hAnsi="Abyssinica SIL" w:cs="Abyssinica SIL"/>
        </w:rPr>
        <w:t>ብራክዩ</w:t>
      </w:r>
      <w:r w:rsidR="00884582">
        <w:rPr>
          <w:rFonts w:ascii="Abyssinica SIL" w:hAnsi="Abyssinica SIL" w:cs="Abyssinica SIL"/>
        </w:rPr>
        <w:t xml:space="preserve">፡ </w:t>
      </w:r>
      <w:r w:rsidR="00DA459E" w:rsidRPr="00363D5B">
        <w:rPr>
          <w:rFonts w:ascii="Abyssinica SIL" w:hAnsi="Abyssinica SIL" w:cs="Abyssinica SIL"/>
        </w:rPr>
        <w:t>ወልደ</w:t>
      </w:r>
      <w:r w:rsidR="00884582">
        <w:rPr>
          <w:rFonts w:ascii="Abyssinica SIL" w:hAnsi="Abyssinica SIL" w:cs="Abyssinica SIL"/>
        </w:rPr>
        <w:t xml:space="preserve">፡ </w:t>
      </w:r>
      <w:r w:rsidR="00DA459E" w:rsidRPr="00363D5B">
        <w:rPr>
          <w:rFonts w:ascii="Abyssinica SIL" w:hAnsi="Abyssinica SIL" w:cs="Abyssinica SIL"/>
        </w:rPr>
        <w:t>ሐ</w:t>
      </w:r>
      <w:r w:rsidR="00C61FFE" w:rsidRPr="00363D5B">
        <w:rPr>
          <w:rFonts w:ascii="Abyssinica SIL" w:hAnsi="Abyssinica SIL" w:cs="Abyssinica SIL"/>
        </w:rPr>
        <w:t>ዶ</w:t>
      </w:r>
      <w:r w:rsidR="00884582">
        <w:rPr>
          <w:rFonts w:ascii="Abyssinica SIL" w:hAnsi="Abyssinica SIL" w:cs="Abyssinica SIL"/>
        </w:rPr>
        <w:t xml:space="preserve">፡ </w:t>
      </w:r>
      <w:r w:rsidR="00C61FFE" w:rsidRPr="00363D5B">
        <w:rPr>
          <w:rFonts w:ascii="Abyssinica SIL" w:hAnsi="Abyssinica SIL" w:cs="Abyssinica SIL"/>
        </w:rPr>
        <w:t>ነቢይ</w:t>
      </w:r>
      <w:r w:rsidR="00884582">
        <w:rPr>
          <w:rFonts w:ascii="Abyssinica SIL" w:hAnsi="Abyssinica SIL" w:cs="Abyssinica SIL"/>
        </w:rPr>
        <w:t xml:space="preserve">፡ </w:t>
      </w:r>
      <w:r w:rsidR="00C61FFE" w:rsidRPr="00363D5B">
        <w:rPr>
          <w:rFonts w:ascii="Abyssinica SIL" w:hAnsi="Abyssinica SIL" w:cs="Abyssinica SIL"/>
        </w:rPr>
        <w:t>ወይቤ</w:t>
      </w:r>
      <w:r w:rsidR="00884582">
        <w:rPr>
          <w:rFonts w:ascii="Abyssinica SIL" w:hAnsi="Abyssinica SIL" w:cs="Abyssinica SIL"/>
        </w:rPr>
        <w:t xml:space="preserve">፡ </w:t>
      </w:r>
      <w:r w:rsidR="00C61FFE" w:rsidRPr="00363D5B">
        <w:rPr>
          <w:rFonts w:ascii="Abyssinica SIL" w:hAnsi="Abyssinica SIL" w:cs="Abyssinica SIL"/>
        </w:rPr>
        <w:t>ርኢኩ</w:t>
      </w:r>
      <w:r w:rsidR="00884582">
        <w:rPr>
          <w:rFonts w:ascii="Abyssinica SIL" w:hAnsi="Abyssinica SIL" w:cs="Abyssinica SIL"/>
        </w:rPr>
        <w:t xml:space="preserve">፡ </w:t>
      </w:r>
      <w:r w:rsidR="00C61FFE" w:rsidRPr="00363D5B">
        <w:rPr>
          <w:rFonts w:ascii="Abyssinica SIL" w:hAnsi="Abyssinica SIL" w:cs="Abyssinica SIL"/>
        </w:rPr>
        <w:t>በሌሊት</w:t>
      </w:r>
      <w:r w:rsidR="00884582">
        <w:rPr>
          <w:rFonts w:ascii="Abyssinica SIL" w:hAnsi="Abyssinica SIL" w:cs="Abyssinica SIL"/>
        </w:rPr>
        <w:t xml:space="preserve">፡ </w:t>
      </w:r>
      <w:r w:rsidR="00C61FFE" w:rsidRPr="00363D5B">
        <w:rPr>
          <w:rFonts w:ascii="Abyssinica SIL" w:hAnsi="Abyssinica SIL" w:cs="Abyssinica SIL"/>
        </w:rPr>
        <w:t>ብእሲ</w:t>
      </w:r>
      <w:r w:rsidR="00884582">
        <w:rPr>
          <w:rFonts w:ascii="Abyssinica SIL" w:hAnsi="Abyssinica SIL" w:cs="Abyssinica SIL"/>
        </w:rPr>
        <w:t xml:space="preserve">፡ </w:t>
      </w:r>
      <w:r w:rsidR="00C61FFE" w:rsidRPr="00363D5B">
        <w:rPr>
          <w:rFonts w:ascii="Abyssinica SIL" w:hAnsi="Abyssinica SIL" w:cs="Abyssinica SIL"/>
        </w:rPr>
        <w:t>ይፄዓን</w:t>
      </w:r>
      <w:r w:rsidR="00884582">
        <w:rPr>
          <w:rFonts w:ascii="Abyssinica SIL" w:hAnsi="Abyssinica SIL" w:cs="Abyssinica SIL"/>
        </w:rPr>
        <w:t xml:space="preserve">፡ </w:t>
      </w:r>
      <w:r w:rsidR="00C31046" w:rsidRPr="00363D5B">
        <w:rPr>
          <w:rFonts w:ascii="Abyssinica SIL" w:hAnsi="Abyssinica SIL" w:cs="Abyssinica SIL"/>
        </w:rPr>
        <w:t>ዲበ</w:t>
      </w:r>
      <w:r w:rsidR="00884582">
        <w:rPr>
          <w:rFonts w:ascii="Abyssinica SIL" w:hAnsi="Abyssinica SIL" w:cs="Abyssinica SIL"/>
        </w:rPr>
        <w:t xml:space="preserve">፡ </w:t>
      </w:r>
      <w:r w:rsidR="00C31046" w:rsidRPr="00363D5B">
        <w:rPr>
          <w:rFonts w:ascii="Abyssinica SIL" w:hAnsi="Abyssinica SIL" w:cs="Abyssinica SIL"/>
        </w:rPr>
        <w:t>ፈረሰ</w:t>
      </w:r>
      <w:r w:rsidR="00884582">
        <w:rPr>
          <w:rFonts w:ascii="Abyssinica SIL" w:hAnsi="Abyssinica SIL" w:cs="Abyssinica SIL"/>
        </w:rPr>
        <w:t xml:space="preserve">፡ </w:t>
      </w:r>
      <w:r w:rsidR="00C31046" w:rsidRPr="00363D5B">
        <w:rPr>
          <w:rFonts w:ascii="Abyssinica SIL" w:hAnsi="Abyssinica SIL" w:cs="Abyssinica SIL"/>
        </w:rPr>
        <w:t>ቀይሕ</w:t>
      </w:r>
      <w:r w:rsidR="00884582">
        <w:rPr>
          <w:rFonts w:ascii="Abyssinica SIL" w:hAnsi="Abyssinica SIL" w:cs="Abyssinica SIL"/>
        </w:rPr>
        <w:t xml:space="preserve">፡ </w:t>
      </w:r>
      <w:r w:rsidR="00C31046" w:rsidRPr="00363D5B">
        <w:rPr>
          <w:rFonts w:ascii="Abyssinica SIL" w:hAnsi="Abyssinica SIL" w:cs="Abyssinica SIL"/>
        </w:rPr>
        <w:t>ወይቀውም</w:t>
      </w:r>
      <w:r w:rsidR="00884582">
        <w:rPr>
          <w:rFonts w:ascii="Abyssinica SIL" w:hAnsi="Abyssinica SIL" w:cs="Abyssinica SIL"/>
        </w:rPr>
        <w:t xml:space="preserve">፡ </w:t>
      </w:r>
      <w:r w:rsidR="00C31046" w:rsidRPr="00363D5B">
        <w:rPr>
          <w:rFonts w:ascii="Abyssinica SIL" w:hAnsi="Abyssinica SIL" w:cs="Abyssinica SIL"/>
        </w:rPr>
        <w:t>ማዕከለ</w:t>
      </w:r>
      <w:r w:rsidR="00884582">
        <w:rPr>
          <w:rFonts w:ascii="Abyssinica SIL" w:hAnsi="Abyssinica SIL" w:cs="Abyssinica SIL"/>
        </w:rPr>
        <w:t xml:space="preserve">፡ </w:t>
      </w:r>
      <w:r w:rsidR="00C31046" w:rsidRPr="00363D5B">
        <w:rPr>
          <w:rFonts w:ascii="Abyssinica SIL" w:hAnsi="Abyssinica SIL" w:cs="Abyssinica SIL"/>
        </w:rPr>
        <w:t>፪</w:t>
      </w:r>
      <w:r w:rsidR="00884582">
        <w:rPr>
          <w:rFonts w:ascii="Abyssinica SIL" w:hAnsi="Abyssinica SIL" w:cs="Abyssinica SIL"/>
        </w:rPr>
        <w:t xml:space="preserve">፡ </w:t>
      </w:r>
      <w:r w:rsidR="00C31046" w:rsidRPr="00363D5B">
        <w:rPr>
          <w:rFonts w:ascii="Abyssinica SIL" w:hAnsi="Abyssinica SIL" w:cs="Abyssinica SIL"/>
        </w:rPr>
        <w:t>አዕዋም</w:t>
      </w:r>
      <w:r w:rsidR="00884582">
        <w:rPr>
          <w:rFonts w:ascii="Abyssinica SIL" w:hAnsi="Abyssinica SIL" w:cs="Abyssinica SIL"/>
        </w:rPr>
        <w:t xml:space="preserve">፡ </w:t>
      </w:r>
      <w:r w:rsidR="00C31046" w:rsidRPr="00363D5B">
        <w:rPr>
          <w:rFonts w:ascii="Abyssinica SIL" w:hAnsi="Abyssinica SIL" w:cs="Abyssinica SIL"/>
        </w:rPr>
        <w:t>ዘ</w:t>
      </w:r>
      <w:r w:rsidR="00FC51C8" w:rsidRPr="00363D5B">
        <w:rPr>
          <w:rFonts w:ascii="Abyssinica SIL" w:hAnsi="Abyssinica SIL" w:cs="Abyssinica SIL"/>
        </w:rPr>
        <w:t>[</w:t>
      </w:r>
      <w:r w:rsidR="00C31046" w:rsidRPr="00363D5B">
        <w:rPr>
          <w:rFonts w:ascii="Abyssinica SIL" w:hAnsi="Abyssinica SIL" w:cs="Abyssinica SIL"/>
        </w:rPr>
        <w:t>ከ</w:t>
      </w:r>
      <w:r w:rsidR="00FC51C8" w:rsidRPr="00363D5B">
        <w:rPr>
          <w:rFonts w:ascii="Abyssinica SIL" w:hAnsi="Abyssinica SIL" w:cs="Abyssinica SIL"/>
        </w:rPr>
        <w:t>ዴ</w:t>
      </w:r>
      <w:r w:rsidR="00EA433A" w:rsidRPr="00363D5B">
        <w:rPr>
          <w:rFonts w:ascii="Abyssinica SIL" w:hAnsi="Abyssinica SIL" w:cs="Abyssinica SIL"/>
        </w:rPr>
        <w:t>ሸ</w:t>
      </w:r>
      <w:r w:rsidR="00FC51C8" w:rsidRPr="00363D5B">
        <w:rPr>
          <w:rFonts w:ascii="Abyssinica SIL" w:hAnsi="Abyssinica SIL" w:cs="Abyssinica SIL"/>
        </w:rPr>
        <w:t>]ም</w:t>
      </w:r>
      <w:r w:rsidR="00884582">
        <w:rPr>
          <w:rFonts w:ascii="Abyssinica SIL" w:hAnsi="Abyssinica SIL" w:cs="Abyssinica SIL"/>
        </w:rPr>
        <w:t xml:space="preserve">፡ </w:t>
      </w:r>
      <w:r w:rsidR="00FC51C8" w:rsidRPr="00363D5B">
        <w:rPr>
          <w:rFonts w:ascii="Abyssinica SIL" w:hAnsi="Abyssinica SIL" w:cs="Abyssinica SIL"/>
        </w:rPr>
        <w:t>ዘበጽላሎተ</w:t>
      </w:r>
      <w:r w:rsidR="00884582">
        <w:rPr>
          <w:rFonts w:ascii="Abyssinica SIL" w:hAnsi="Abyssinica SIL" w:cs="Abyssinica SIL"/>
        </w:rPr>
        <w:t xml:space="preserve">፡ </w:t>
      </w:r>
      <w:r w:rsidR="00FC51C8" w:rsidRPr="00363D5B">
        <w:rPr>
          <w:rFonts w:ascii="Abyssinica SIL" w:hAnsi="Abyssinica SIL" w:cs="Abyssinica SIL"/>
        </w:rPr>
        <w:t>ወድኅሬሁ</w:t>
      </w:r>
      <w:r w:rsidR="00884582">
        <w:rPr>
          <w:rFonts w:ascii="Abyssinica SIL" w:hAnsi="Abyssinica SIL" w:cs="Abyssinica SIL"/>
        </w:rPr>
        <w:t xml:space="preserve">፡ </w:t>
      </w:r>
      <w:r w:rsidR="00FC51C8" w:rsidRPr="00363D5B">
        <w:rPr>
          <w:rFonts w:ascii="Abyssinica SIL" w:hAnsi="Abyssinica SIL" w:cs="Abyssinica SIL"/>
        </w:rPr>
        <w:t>አፍራሰ</w:t>
      </w:r>
      <w:r w:rsidR="00884582">
        <w:rPr>
          <w:rFonts w:ascii="Abyssinica SIL" w:hAnsi="Abyssinica SIL" w:cs="Abyssinica SIL"/>
        </w:rPr>
        <w:t xml:space="preserve">፡ </w:t>
      </w:r>
      <w:r w:rsidR="00FC51C8" w:rsidRPr="00363D5B">
        <w:rPr>
          <w:rFonts w:ascii="Abyssinica SIL" w:hAnsi="Abyssinica SIL" w:cs="Abyssinica SIL"/>
        </w:rPr>
        <w:t>ቀይሐን</w:t>
      </w:r>
      <w:r w:rsidR="00884582">
        <w:rPr>
          <w:rFonts w:ascii="Abyssinica SIL" w:hAnsi="Abyssinica SIL" w:cs="Abyssinica SIL"/>
        </w:rPr>
        <w:t xml:space="preserve">፡ </w:t>
      </w:r>
      <w:r w:rsidR="00FC51C8" w:rsidRPr="00363D5B">
        <w:rPr>
          <w:rFonts w:ascii="Abyssinica SIL" w:hAnsi="Abyssinica SIL" w:cs="Abyssinica SIL"/>
        </w:rPr>
        <w:t>ወጸሊማን</w:t>
      </w:r>
      <w:r w:rsidR="00884582">
        <w:rPr>
          <w:rFonts w:ascii="Abyssinica SIL" w:hAnsi="Abyssinica SIL" w:cs="Abyssinica SIL"/>
        </w:rPr>
        <w:t xml:space="preserve">፡ </w:t>
      </w:r>
      <w:r w:rsidR="00ED1A6E" w:rsidRPr="00363D5B">
        <w:rPr>
          <w:rFonts w:ascii="Abyssinica SIL" w:hAnsi="Abyssinica SIL" w:cs="Abyssinica SIL"/>
        </w:rPr>
        <w:t>ወኵስኵሳን</w:t>
      </w:r>
      <w:r w:rsidR="00884582">
        <w:rPr>
          <w:rFonts w:ascii="Abyssinica SIL" w:hAnsi="Abyssinica SIL" w:cs="Abyssinica SIL"/>
        </w:rPr>
        <w:t xml:space="preserve">፡ </w:t>
      </w:r>
      <w:r w:rsidR="00ED1A6E" w:rsidRPr="00363D5B">
        <w:rPr>
          <w:rFonts w:ascii="Abyssinica SIL" w:hAnsi="Abyssinica SIL" w:cs="Abyssinica SIL"/>
        </w:rPr>
        <w:t>ወፀዕደዋን</w:t>
      </w:r>
      <w:r w:rsidR="00884582">
        <w:rPr>
          <w:rFonts w:ascii="Abyssinica SIL" w:hAnsi="Abyssinica SIL" w:cs="Abyssinica SIL"/>
        </w:rPr>
        <w:t xml:space="preserve">፡ </w:t>
      </w:r>
      <w:r w:rsidR="00ED1A6E" w:rsidRPr="00363D5B">
        <w:rPr>
          <w:rFonts w:ascii="Abyssinica SIL" w:hAnsi="Abyssinica SIL" w:cs="Abyssinica SIL"/>
        </w:rPr>
        <w:t>ወዕቤሎ</w:t>
      </w:r>
      <w:r w:rsidR="00884582">
        <w:rPr>
          <w:rFonts w:ascii="Abyssinica SIL" w:hAnsi="Abyssinica SIL" w:cs="Abyssinica SIL"/>
        </w:rPr>
        <w:t xml:space="preserve">፡ </w:t>
      </w:r>
      <w:r w:rsidR="00ED1A6E" w:rsidRPr="00363D5B">
        <w:rPr>
          <w:rFonts w:ascii="Abyssinica SIL" w:hAnsi="Abyssinica SIL" w:cs="Abyssinica SIL"/>
        </w:rPr>
        <w:t>ምንትኑ</w:t>
      </w:r>
      <w:r w:rsidR="00884582">
        <w:rPr>
          <w:rFonts w:ascii="Abyssinica SIL" w:hAnsi="Abyssinica SIL" w:cs="Abyssinica SIL"/>
        </w:rPr>
        <w:t xml:space="preserve">፡ </w:t>
      </w:r>
      <w:r w:rsidR="00ED1A6E" w:rsidRPr="00363D5B">
        <w:rPr>
          <w:rFonts w:ascii="Abyssinica SIL" w:hAnsi="Abyssinica SIL" w:cs="Abyssinica SIL"/>
        </w:rPr>
        <w:t>እሉ</w:t>
      </w:r>
      <w:r w:rsidR="00884582">
        <w:rPr>
          <w:rFonts w:ascii="Abyssinica SIL" w:hAnsi="Abyssinica SIL" w:cs="Abyssinica SIL"/>
        </w:rPr>
        <w:t xml:space="preserve">፡ </w:t>
      </w:r>
      <w:r w:rsidR="00C30299" w:rsidRPr="00363D5B">
        <w:rPr>
          <w:rFonts w:ascii="Abyssinica SIL" w:hAnsi="Abyssinica SIL" w:cs="Abyssinica SIL"/>
        </w:rPr>
        <w:t>እግዚኦ</w:t>
      </w:r>
      <w:r w:rsidR="00884582">
        <w:rPr>
          <w:rFonts w:ascii="Abyssinica SIL" w:hAnsi="Abyssinica SIL" w:cs="Abyssinica SIL"/>
        </w:rPr>
        <w:t xml:space="preserve">፡ </w:t>
      </w:r>
      <w:r w:rsidR="00C30299" w:rsidRPr="00363D5B">
        <w:rPr>
          <w:rFonts w:ascii="Abyssinica SIL" w:hAnsi="Abyssinica SIL" w:cs="Abyssinica SIL"/>
        </w:rPr>
        <w:t>ወይቤለኒ</w:t>
      </w:r>
      <w:r w:rsidR="00884582">
        <w:rPr>
          <w:rFonts w:ascii="Abyssinica SIL" w:hAnsi="Abyssinica SIL" w:cs="Abyssinica SIL"/>
        </w:rPr>
        <w:t xml:space="preserve">፡ </w:t>
      </w:r>
      <w:r w:rsidR="00C30299" w:rsidRPr="00363D5B">
        <w:rPr>
          <w:rFonts w:ascii="Abyssinica SIL" w:hAnsi="Abyssinica SIL" w:cs="Abyssinica SIL"/>
        </w:rPr>
        <w:t>መልአክ</w:t>
      </w:r>
      <w:r w:rsidR="00884582">
        <w:rPr>
          <w:rFonts w:ascii="Abyssinica SIL" w:hAnsi="Abyssinica SIL" w:cs="Abyssinica SIL"/>
        </w:rPr>
        <w:t xml:space="preserve">፡ </w:t>
      </w:r>
      <w:r w:rsidR="00C30299" w:rsidRPr="00363D5B">
        <w:rPr>
          <w:rFonts w:ascii="Abyssinica SIL" w:hAnsi="Abyssinica SIL" w:cs="Abyssinica SIL"/>
        </w:rPr>
        <w:t>ዘይትናገረኒ</w:t>
      </w:r>
      <w:r w:rsidR="00884582">
        <w:rPr>
          <w:rFonts w:ascii="Abyssinica SIL" w:hAnsi="Abyssinica SIL" w:cs="Abyssinica SIL"/>
        </w:rPr>
        <w:t xml:space="preserve">፡ </w:t>
      </w:r>
      <w:r w:rsidR="00C30299" w:rsidRPr="00363D5B">
        <w:rPr>
          <w:rFonts w:ascii="Abyssinica SIL" w:hAnsi="Abyssinica SIL" w:cs="Abyssinica SIL"/>
        </w:rPr>
        <w:t>አነ</w:t>
      </w:r>
      <w:r w:rsidR="00884582">
        <w:rPr>
          <w:rFonts w:ascii="Abyssinica SIL" w:hAnsi="Abyssinica SIL" w:cs="Abyssinica SIL"/>
        </w:rPr>
        <w:t xml:space="preserve">፡ </w:t>
      </w:r>
      <w:r w:rsidR="00C30299" w:rsidRPr="00363D5B">
        <w:rPr>
          <w:rFonts w:ascii="Abyssinica SIL" w:hAnsi="Abyssinica SIL" w:cs="Abyssinica SIL"/>
        </w:rPr>
        <w:t>እነግረከ</w:t>
      </w:r>
      <w:r w:rsidR="00884582">
        <w:rPr>
          <w:rFonts w:ascii="Abyssinica SIL" w:hAnsi="Abyssinica SIL" w:cs="Abyssinica SIL"/>
        </w:rPr>
        <w:t xml:space="preserve">፡ </w:t>
      </w:r>
      <w:r w:rsidR="00C30299" w:rsidRPr="00363D5B">
        <w:rPr>
          <w:rFonts w:ascii="Abyssinica SIL" w:hAnsi="Abyssinica SIL" w:cs="Abyssinica SIL"/>
        </w:rPr>
        <w:t>‹ከመ</w:t>
      </w:r>
      <w:r w:rsidR="00884582">
        <w:rPr>
          <w:rFonts w:ascii="Abyssinica SIL" w:hAnsi="Abyssinica SIL" w:cs="Abyssinica SIL"/>
        </w:rPr>
        <w:t xml:space="preserve">፡ </w:t>
      </w:r>
      <w:r w:rsidR="00C30299" w:rsidRPr="00363D5B">
        <w:rPr>
          <w:rFonts w:ascii="Abyssinica SIL" w:hAnsi="Abyssinica SIL" w:cs="Abyssinica SIL"/>
        </w:rPr>
        <w:t>ምንት</w:t>
      </w:r>
      <w:r w:rsidR="00884582">
        <w:rPr>
          <w:rFonts w:ascii="Abyssinica SIL" w:hAnsi="Abyssinica SIL" w:cs="Abyssinica SIL"/>
        </w:rPr>
        <w:t xml:space="preserve">፡ </w:t>
      </w:r>
      <w:r w:rsidR="00C30299" w:rsidRPr="00363D5B">
        <w:rPr>
          <w:rFonts w:ascii="Abyssinica SIL" w:hAnsi="Abyssinica SIL" w:cs="Abyssinica SIL"/>
        </w:rPr>
        <w:t>ዝን›ቱ</w:t>
      </w:r>
      <w:r w:rsidR="00884582">
        <w:rPr>
          <w:rFonts w:ascii="Abyssinica SIL" w:hAnsi="Abyssinica SIL" w:cs="Abyssinica SIL"/>
        </w:rPr>
        <w:t xml:space="preserve">፡ </w:t>
      </w:r>
      <w:r w:rsidR="00C30299" w:rsidRPr="00363D5B">
        <w:rPr>
          <w:rFonts w:ascii="Abyssinica SIL" w:hAnsi="Abyssinica SIL" w:cs="Abyssinica SIL"/>
        </w:rPr>
        <w:t>ወተሰጠወኒ</w:t>
      </w:r>
      <w:r w:rsidR="00884582">
        <w:rPr>
          <w:rFonts w:ascii="Abyssinica SIL" w:hAnsi="Abyssinica SIL" w:cs="Abyssinica SIL"/>
        </w:rPr>
        <w:t xml:space="preserve">፡ </w:t>
      </w:r>
      <w:r w:rsidR="00C30299" w:rsidRPr="00363D5B">
        <w:rPr>
          <w:rFonts w:ascii="Abyssinica SIL" w:hAnsi="Abyssinica SIL" w:cs="Abyssinica SIL"/>
        </w:rPr>
        <w:t>ብእሲ</w:t>
      </w:r>
      <w:r w:rsidR="00884582">
        <w:rPr>
          <w:rFonts w:ascii="Abyssinica SIL" w:hAnsi="Abyssinica SIL" w:cs="Abyssinica SIL"/>
        </w:rPr>
        <w:t xml:space="preserve">፡ </w:t>
      </w:r>
      <w:r w:rsidR="00C30299" w:rsidRPr="00363D5B">
        <w:rPr>
          <w:rFonts w:ascii="Abyssinica SIL" w:hAnsi="Abyssinica SIL" w:cs="Abyssinica SIL"/>
        </w:rPr>
        <w:t>ዘይ</w:t>
      </w:r>
      <w:r w:rsidR="00DC70DB" w:rsidRPr="00363D5B">
        <w:rPr>
          <w:rFonts w:ascii="Abyssinica SIL" w:hAnsi="Abyssinica SIL" w:cs="Abyssinica SIL"/>
        </w:rPr>
        <w:t>ቀውም</w:t>
      </w:r>
      <w:r w:rsidR="00884582">
        <w:rPr>
          <w:rFonts w:ascii="Abyssinica SIL" w:hAnsi="Abyssinica SIL" w:cs="Abyssinica SIL"/>
        </w:rPr>
        <w:t xml:space="preserve">፡ </w:t>
      </w:r>
      <w:r w:rsidR="00DC70DB" w:rsidRPr="00363D5B">
        <w:rPr>
          <w:rFonts w:ascii="Abyssinica SIL" w:hAnsi="Abyssinica SIL" w:cs="Abyssinica SIL"/>
        </w:rPr>
        <w:t>ማዕከለ</w:t>
      </w:r>
      <w:r w:rsidR="00884582">
        <w:rPr>
          <w:rFonts w:ascii="Abyssinica SIL" w:hAnsi="Abyssinica SIL" w:cs="Abyssinica SIL"/>
        </w:rPr>
        <w:t xml:space="preserve">፡ </w:t>
      </w:r>
      <w:r w:rsidR="00DC70DB" w:rsidRPr="00363D5B">
        <w:rPr>
          <w:rFonts w:ascii="Abyssinica SIL" w:hAnsi="Abyssinica SIL" w:cs="Abyssinica SIL"/>
        </w:rPr>
        <w:t>፪</w:t>
      </w:r>
      <w:r w:rsidR="00884582">
        <w:rPr>
          <w:rFonts w:ascii="Abyssinica SIL" w:hAnsi="Abyssinica SIL" w:cs="Abyssinica SIL"/>
        </w:rPr>
        <w:t xml:space="preserve">፡ </w:t>
      </w:r>
      <w:r w:rsidR="00DC70DB" w:rsidRPr="00363D5B">
        <w:rPr>
          <w:rFonts w:ascii="Abyssinica SIL" w:hAnsi="Abyssinica SIL" w:cs="Abyssinica SIL"/>
        </w:rPr>
        <w:t>አዕዋም</w:t>
      </w:r>
      <w:r w:rsidR="00884582">
        <w:rPr>
          <w:rFonts w:ascii="Abyssinica SIL" w:hAnsi="Abyssinica SIL" w:cs="Abyssinica SIL"/>
        </w:rPr>
        <w:t xml:space="preserve">፡ </w:t>
      </w:r>
      <w:r w:rsidR="00DC70DB" w:rsidRPr="00363D5B">
        <w:rPr>
          <w:rFonts w:ascii="Abyssinica SIL" w:hAnsi="Abyssinica SIL" w:cs="Abyssinica SIL"/>
        </w:rPr>
        <w:t>ዘአ[ዴሸ]ም</w:t>
      </w:r>
      <w:r w:rsidR="00884582">
        <w:rPr>
          <w:rFonts w:ascii="Abyssinica SIL" w:hAnsi="Abyssinica SIL" w:cs="Abyssinica SIL"/>
        </w:rPr>
        <w:t xml:space="preserve">፡ </w:t>
      </w:r>
      <w:r w:rsidR="00EA433A" w:rsidRPr="00363D5B">
        <w:rPr>
          <w:rFonts w:ascii="Abyssinica SIL" w:hAnsi="Abyssinica SIL" w:cs="Abyssinica SIL"/>
        </w:rPr>
        <w:t>ማዕከለ</w:t>
      </w:r>
      <w:r w:rsidR="00884582">
        <w:rPr>
          <w:rFonts w:ascii="Abyssinica SIL" w:hAnsi="Abyssinica SIL" w:cs="Abyssinica SIL"/>
        </w:rPr>
        <w:t xml:space="preserve">፡ </w:t>
      </w:r>
      <w:r w:rsidR="00EA433A" w:rsidRPr="00363D5B">
        <w:rPr>
          <w:rFonts w:ascii="Abyssinica SIL" w:hAnsi="Abyssinica SIL" w:cs="Abyssinica SIL"/>
        </w:rPr>
        <w:t>አድባር</w:t>
      </w:r>
      <w:r w:rsidR="00884582">
        <w:rPr>
          <w:rFonts w:ascii="Abyssinica SIL" w:hAnsi="Abyssinica SIL" w:cs="Abyssinica SIL"/>
        </w:rPr>
        <w:t xml:space="preserve">፡ </w:t>
      </w:r>
      <w:r w:rsidR="00EA433A" w:rsidRPr="00363D5B">
        <w:rPr>
          <w:rFonts w:ascii="Abyssinica SIL" w:hAnsi="Abyssinica SIL" w:cs="Abyssinica SIL"/>
        </w:rPr>
        <w:t>ወይቤለኒ</w:t>
      </w:r>
      <w:r w:rsidR="00884582">
        <w:rPr>
          <w:rFonts w:ascii="Abyssinica SIL" w:hAnsi="Abyssinica SIL" w:cs="Abyssinica SIL"/>
        </w:rPr>
        <w:t xml:space="preserve">፡ </w:t>
      </w:r>
      <w:r w:rsidR="00EA433A" w:rsidRPr="00363D5B">
        <w:rPr>
          <w:rFonts w:ascii="Abyssinica SIL" w:hAnsi="Abyssinica SIL" w:cs="Abyssinica SIL"/>
        </w:rPr>
        <w:t>እሉ</w:t>
      </w:r>
      <w:r w:rsidR="00884582">
        <w:rPr>
          <w:rFonts w:ascii="Abyssinica SIL" w:hAnsi="Abyssinica SIL" w:cs="Abyssinica SIL"/>
        </w:rPr>
        <w:t xml:space="preserve">፡ </w:t>
      </w:r>
      <w:r w:rsidR="00EA433A" w:rsidRPr="00363D5B">
        <w:rPr>
          <w:rFonts w:ascii="Abyssinica SIL" w:hAnsi="Abyssinica SIL" w:cs="Abyssinica SIL"/>
        </w:rPr>
        <w:t>እሙንቱ</w:t>
      </w:r>
      <w:r w:rsidR="00884582">
        <w:rPr>
          <w:rFonts w:ascii="Abyssinica SIL" w:hAnsi="Abyssinica SIL" w:cs="Abyssinica SIL"/>
        </w:rPr>
        <w:t xml:space="preserve">፡ </w:t>
      </w:r>
      <w:r w:rsidR="00EA433A" w:rsidRPr="00363D5B">
        <w:rPr>
          <w:rFonts w:ascii="Abyssinica SIL" w:hAnsi="Abyssinica SIL" w:cs="Abyssinica SIL"/>
        </w:rPr>
        <w:t>እለ</w:t>
      </w:r>
      <w:r w:rsidR="00884582">
        <w:rPr>
          <w:rFonts w:ascii="Abyssinica SIL" w:hAnsi="Abyssinica SIL" w:cs="Abyssinica SIL"/>
        </w:rPr>
        <w:t xml:space="preserve">፡ </w:t>
      </w:r>
      <w:r w:rsidR="00EA433A" w:rsidRPr="00363D5B">
        <w:rPr>
          <w:rFonts w:ascii="Abyssinica SIL" w:hAnsi="Abyssinica SIL" w:cs="Abyssinica SIL"/>
        </w:rPr>
        <w:t>ፈነዎሙ</w:t>
      </w:r>
      <w:r w:rsidR="00884582">
        <w:rPr>
          <w:rFonts w:ascii="Abyssinica SIL" w:hAnsi="Abyssinica SIL" w:cs="Abyssinica SIL"/>
        </w:rPr>
        <w:t xml:space="preserve">፡ </w:t>
      </w:r>
      <w:r w:rsidR="00EA433A" w:rsidRPr="00363D5B">
        <w:rPr>
          <w:rFonts w:ascii="Abyssinica SIL" w:hAnsi="Abyssinica SIL" w:cs="Abyssinica SIL"/>
        </w:rPr>
        <w:t>እግዚአብሔር</w:t>
      </w:r>
      <w:r w:rsidR="00884582">
        <w:rPr>
          <w:rFonts w:ascii="Abyssinica SIL" w:hAnsi="Abyssinica SIL" w:cs="Abyssinica SIL"/>
        </w:rPr>
        <w:t xml:space="preserve">፡ </w:t>
      </w:r>
      <w:r w:rsidR="00EA433A" w:rsidRPr="00363D5B">
        <w:rPr>
          <w:rFonts w:ascii="Abyssinica SIL" w:hAnsi="Abyssinica SIL" w:cs="Abyssinica SIL"/>
        </w:rPr>
        <w:t>ይዑ</w:t>
      </w:r>
      <w:r w:rsidR="00FC6DCA" w:rsidRPr="00363D5B">
        <w:rPr>
          <w:rFonts w:ascii="Abyssinica SIL" w:hAnsi="Abyssinica SIL" w:cs="Abyssinica SIL"/>
        </w:rPr>
        <w:t>ድዋ</w:t>
      </w:r>
      <w:r w:rsidR="00884582">
        <w:rPr>
          <w:rFonts w:ascii="Abyssinica SIL" w:hAnsi="Abyssinica SIL" w:cs="Abyssinica SIL"/>
        </w:rPr>
        <w:t xml:space="preserve">፡ </w:t>
      </w:r>
      <w:r w:rsidR="00FC6DCA" w:rsidRPr="00363D5B">
        <w:rPr>
          <w:rFonts w:ascii="Abyssinica SIL" w:hAnsi="Abyssinica SIL" w:cs="Abyssinica SIL"/>
        </w:rPr>
        <w:t>ለምድር</w:t>
      </w:r>
      <w:r w:rsidR="00884582">
        <w:rPr>
          <w:rFonts w:ascii="Abyssinica SIL" w:hAnsi="Abyssinica SIL" w:cs="Abyssinica SIL"/>
        </w:rPr>
        <w:t xml:space="preserve">፡ </w:t>
      </w:r>
      <w:r w:rsidR="00FC6DCA" w:rsidRPr="00363D5B">
        <w:rPr>
          <w:rFonts w:ascii="Abyssinica SIL" w:hAnsi="Abyssinica SIL" w:cs="Abyssinica SIL"/>
        </w:rPr>
        <w:t>ወተሰጥወ</w:t>
      </w:r>
      <w:r w:rsidR="00884582">
        <w:rPr>
          <w:rFonts w:ascii="Abyssinica SIL" w:hAnsi="Abyssinica SIL" w:cs="Abyssinica SIL"/>
        </w:rPr>
        <w:t xml:space="preserve">፡ </w:t>
      </w:r>
      <w:r w:rsidR="00FC6DCA" w:rsidRPr="00363D5B">
        <w:rPr>
          <w:rFonts w:ascii="Abyssinica SIL" w:hAnsi="Abyssinica SIL" w:cs="Abyssinica SIL"/>
        </w:rPr>
        <w:t>መልአክ</w:t>
      </w:r>
      <w:r w:rsidR="00884582">
        <w:rPr>
          <w:rFonts w:ascii="Abyssinica SIL" w:hAnsi="Abyssinica SIL" w:cs="Abyssinica SIL"/>
        </w:rPr>
        <w:t xml:space="preserve">፡ </w:t>
      </w:r>
      <w:r w:rsidR="00FC6DCA" w:rsidRPr="00363D5B">
        <w:rPr>
          <w:rFonts w:ascii="Abyssinica SIL" w:hAnsi="Abyssinica SIL" w:cs="Abyssinica SIL"/>
        </w:rPr>
        <w:t>እግዚአብሔር</w:t>
      </w:r>
      <w:r w:rsidR="00884582">
        <w:rPr>
          <w:rFonts w:ascii="Abyssinica SIL" w:hAnsi="Abyssinica SIL" w:cs="Abyssinica SIL"/>
        </w:rPr>
        <w:t xml:space="preserve">፡ </w:t>
      </w:r>
      <w:r w:rsidR="00FC6DCA" w:rsidRPr="00363D5B">
        <w:rPr>
          <w:rFonts w:ascii="Abyssinica SIL" w:hAnsi="Abyssinica SIL" w:cs="Abyssinica SIL"/>
        </w:rPr>
        <w:t>ዘይቀውም</w:t>
      </w:r>
      <w:r w:rsidR="00884582">
        <w:rPr>
          <w:rFonts w:ascii="Abyssinica SIL" w:hAnsi="Abyssinica SIL" w:cs="Abyssinica SIL"/>
        </w:rPr>
        <w:t xml:space="preserve">፡ </w:t>
      </w:r>
      <w:r w:rsidR="00FC6DCA" w:rsidRPr="00363D5B">
        <w:rPr>
          <w:rFonts w:ascii="Abyssinica SIL" w:hAnsi="Abyssinica SIL" w:cs="Abyssinica SIL"/>
        </w:rPr>
        <w:t>ማዕከለ</w:t>
      </w:r>
      <w:r w:rsidR="00884582">
        <w:rPr>
          <w:rFonts w:ascii="Abyssinica SIL" w:hAnsi="Abyssinica SIL" w:cs="Abyssinica SIL"/>
        </w:rPr>
        <w:t xml:space="preserve">፡ </w:t>
      </w:r>
      <w:r w:rsidR="00FC6DCA" w:rsidRPr="00363D5B">
        <w:rPr>
          <w:rFonts w:ascii="Abyssinica SIL" w:hAnsi="Abyssinica SIL" w:cs="Abyssinica SIL"/>
        </w:rPr>
        <w:t>፪</w:t>
      </w:r>
      <w:r w:rsidR="00884582">
        <w:rPr>
          <w:rFonts w:ascii="Abyssinica SIL" w:hAnsi="Abyssinica SIL" w:cs="Abyssinica SIL"/>
        </w:rPr>
        <w:t xml:space="preserve">፡ </w:t>
      </w:r>
      <w:r w:rsidR="00FC6DCA" w:rsidRPr="00363D5B">
        <w:rPr>
          <w:rFonts w:ascii="Abyssinica SIL" w:hAnsi="Abyssinica SIL" w:cs="Abyssinica SIL"/>
        </w:rPr>
        <w:t>አዕዋም</w:t>
      </w:r>
      <w:r w:rsidR="00884582">
        <w:rPr>
          <w:rFonts w:ascii="Abyssinica SIL" w:hAnsi="Abyssinica SIL" w:cs="Abyssinica SIL"/>
        </w:rPr>
        <w:t xml:space="preserve">፡ </w:t>
      </w:r>
      <w:r w:rsidR="00FC6DCA" w:rsidRPr="00363D5B">
        <w:rPr>
          <w:rFonts w:ascii="Abyssinica SIL" w:hAnsi="Abyssinica SIL" w:cs="Abyssinica SIL"/>
        </w:rPr>
        <w:t>ዘአ</w:t>
      </w:r>
      <w:r w:rsidR="006D4849" w:rsidRPr="00363D5B">
        <w:rPr>
          <w:rFonts w:ascii="Abyssinica SIL" w:hAnsi="Abyssinica SIL" w:cs="Abyssinica SIL"/>
        </w:rPr>
        <w:t>[</w:t>
      </w:r>
      <w:r w:rsidR="00FC6DCA" w:rsidRPr="00363D5B">
        <w:rPr>
          <w:rFonts w:ascii="Abyssinica SIL" w:hAnsi="Abyssinica SIL" w:cs="Abyssinica SIL"/>
        </w:rPr>
        <w:t>ዴ</w:t>
      </w:r>
      <w:r w:rsidR="006D4849" w:rsidRPr="00363D5B">
        <w:rPr>
          <w:rFonts w:ascii="Abyssinica SIL" w:hAnsi="Abyssinica SIL" w:cs="Abyssinica SIL"/>
        </w:rPr>
        <w:t>ሸ]ም</w:t>
      </w:r>
      <w:r w:rsidR="00884582">
        <w:rPr>
          <w:rFonts w:ascii="Abyssinica SIL" w:hAnsi="Abyssinica SIL" w:cs="Abyssinica SIL"/>
        </w:rPr>
        <w:t xml:space="preserve">፡ </w:t>
      </w:r>
    </w:p>
    <w:p w14:paraId="1202C3A5" w14:textId="77777777" w:rsidR="003A621D" w:rsidRDefault="003A621D" w:rsidP="003A621D">
      <w:pPr>
        <w:spacing w:after="0" w:line="240" w:lineRule="auto"/>
        <w:jc w:val="both"/>
        <w:rPr>
          <w:rFonts w:ascii="Abyssinica SIL" w:hAnsi="Abyssinica SIL" w:cs="Abyssinica SIL"/>
          <w:lang w:val="en-GB"/>
        </w:rPr>
      </w:pPr>
    </w:p>
    <w:p w14:paraId="7198C85C" w14:textId="77777777" w:rsidR="003A621D" w:rsidRDefault="003A621D" w:rsidP="003A621D">
      <w:pPr>
        <w:spacing w:after="0" w:line="240" w:lineRule="auto"/>
        <w:jc w:val="both"/>
        <w:rPr>
          <w:rFonts w:ascii="Abyssinica SIL" w:hAnsi="Abyssinica SIL" w:cs="Abyssinica SIL"/>
          <w:lang w:val="en-GB"/>
        </w:rPr>
      </w:pPr>
      <w:r>
        <w:rPr>
          <w:rFonts w:ascii="Abyssinica SIL" w:hAnsi="Abyssinica SIL" w:cs="Abyssinica SIL"/>
          <w:lang w:val="en-GB"/>
        </w:rPr>
        <w:t>(fol. 83r)</w:t>
      </w:r>
    </w:p>
    <w:p w14:paraId="722961C3" w14:textId="77777777" w:rsidR="003A621D" w:rsidRDefault="003A621D" w:rsidP="003A621D">
      <w:pPr>
        <w:spacing w:after="0" w:line="240" w:lineRule="auto"/>
        <w:jc w:val="both"/>
        <w:rPr>
          <w:rFonts w:ascii="Abyssinica SIL" w:hAnsi="Abyssinica SIL" w:cs="Abyssinica SIL"/>
          <w:lang w:val="en-GB"/>
        </w:rPr>
      </w:pPr>
      <w:r>
        <w:rPr>
          <w:rFonts w:ascii="Abyssinica SIL" w:hAnsi="Abyssinica SIL" w:cs="Abyssinica SIL"/>
          <w:lang w:val="en-GB"/>
        </w:rPr>
        <w:t>(col. 1)</w:t>
      </w:r>
    </w:p>
    <w:p w14:paraId="2C641741" w14:textId="09DC0497" w:rsidR="003A621D" w:rsidRDefault="006D4849" w:rsidP="003A621D">
      <w:pPr>
        <w:spacing w:after="0" w:line="240" w:lineRule="auto"/>
        <w:jc w:val="both"/>
        <w:rPr>
          <w:rFonts w:ascii="Abyssinica SIL" w:hAnsi="Abyssinica SIL" w:cs="Abyssinica SIL"/>
        </w:rPr>
      </w:pPr>
      <w:r w:rsidRPr="00363D5B">
        <w:rPr>
          <w:rFonts w:ascii="Abyssinica SIL" w:hAnsi="Abyssinica SIL" w:cs="Abyssinica SIL"/>
        </w:rPr>
        <w:t>ወይቤሎ</w:t>
      </w:r>
      <w:r w:rsidR="00884582">
        <w:rPr>
          <w:rFonts w:ascii="Abyssinica SIL" w:hAnsi="Abyssinica SIL" w:cs="Abyssinica SIL"/>
        </w:rPr>
        <w:t xml:space="preserve">፡ </w:t>
      </w:r>
      <w:r w:rsidRPr="00363D5B">
        <w:rPr>
          <w:rFonts w:ascii="Abyssinica SIL" w:hAnsi="Abyssinica SIL" w:cs="Abyssinica SIL"/>
        </w:rPr>
        <w:t>ያድነ</w:t>
      </w:r>
      <w:r w:rsidR="00884582">
        <w:rPr>
          <w:rFonts w:ascii="Abyssinica SIL" w:hAnsi="Abyssinica SIL" w:cs="Abyssinica SIL"/>
        </w:rPr>
        <w:t xml:space="preserve">፡ </w:t>
      </w:r>
      <w:r w:rsidRPr="00363D5B">
        <w:rPr>
          <w:rFonts w:ascii="Abyssinica SIL" w:hAnsi="Abyssinica SIL" w:cs="Abyssinica SIL"/>
        </w:rPr>
        <w:t>ኵላ</w:t>
      </w:r>
      <w:r w:rsidR="00884582">
        <w:rPr>
          <w:rFonts w:ascii="Abyssinica SIL" w:hAnsi="Abyssinica SIL" w:cs="Abyssinica SIL"/>
        </w:rPr>
        <w:t xml:space="preserve">፡ </w:t>
      </w:r>
      <w:r w:rsidRPr="00363D5B">
        <w:rPr>
          <w:rFonts w:ascii="Abyssinica SIL" w:hAnsi="Abyssinica SIL" w:cs="Abyssinica SIL"/>
        </w:rPr>
        <w:t>ምድረ</w:t>
      </w:r>
      <w:r w:rsidR="00884582">
        <w:rPr>
          <w:rFonts w:ascii="Abyssinica SIL" w:hAnsi="Abyssinica SIL" w:cs="Abyssinica SIL"/>
        </w:rPr>
        <w:t xml:space="preserve">፡ </w:t>
      </w:r>
      <w:r w:rsidRPr="00363D5B">
        <w:rPr>
          <w:rFonts w:ascii="Abyssinica SIL" w:hAnsi="Abyssinica SIL" w:cs="Abyssinica SIL"/>
        </w:rPr>
        <w:t>ወናሁ</w:t>
      </w:r>
      <w:r w:rsidR="00884582">
        <w:rPr>
          <w:rFonts w:ascii="Abyssinica SIL" w:hAnsi="Abyssinica SIL" w:cs="Abyssinica SIL"/>
        </w:rPr>
        <w:t xml:space="preserve">፡ </w:t>
      </w:r>
      <w:r w:rsidRPr="00363D5B">
        <w:rPr>
          <w:rFonts w:ascii="Abyssinica SIL" w:hAnsi="Abyssinica SIL" w:cs="Abyssinica SIL"/>
        </w:rPr>
        <w:t>ኵሉ</w:t>
      </w:r>
      <w:r w:rsidR="00884582">
        <w:rPr>
          <w:rFonts w:ascii="Abyssinica SIL" w:hAnsi="Abyssinica SIL" w:cs="Abyssinica SIL"/>
        </w:rPr>
        <w:t xml:space="preserve">፡ </w:t>
      </w:r>
      <w:r w:rsidRPr="00363D5B">
        <w:rPr>
          <w:rFonts w:ascii="Abyssinica SIL" w:hAnsi="Abyssinica SIL" w:cs="Abyssinica SIL"/>
        </w:rPr>
        <w:t>ምድር</w:t>
      </w:r>
      <w:r w:rsidR="00884582">
        <w:rPr>
          <w:rFonts w:ascii="Abyssinica SIL" w:hAnsi="Abyssinica SIL" w:cs="Abyssinica SIL"/>
        </w:rPr>
        <w:t xml:space="preserve">፡ </w:t>
      </w:r>
      <w:r w:rsidRPr="00363D5B">
        <w:rPr>
          <w:rFonts w:ascii="Abyssinica SIL" w:hAnsi="Abyssinica SIL" w:cs="Abyssinica SIL"/>
        </w:rPr>
        <w:t>ትነብር</w:t>
      </w:r>
      <w:r w:rsidR="00884582">
        <w:rPr>
          <w:rFonts w:ascii="Abyssinica SIL" w:hAnsi="Abyssinica SIL" w:cs="Abyssinica SIL"/>
        </w:rPr>
        <w:t xml:space="preserve">፡ </w:t>
      </w:r>
      <w:r w:rsidRPr="00363D5B">
        <w:rPr>
          <w:rFonts w:ascii="Abyssinica SIL" w:hAnsi="Abyssinica SIL" w:cs="Abyssinica SIL"/>
        </w:rPr>
        <w:t>ወተ</w:t>
      </w:r>
      <w:r w:rsidR="00B147EF" w:rsidRPr="00363D5B">
        <w:rPr>
          <w:rFonts w:ascii="Abyssinica SIL" w:hAnsi="Abyssinica SIL" w:cs="Abyssinica SIL"/>
        </w:rPr>
        <w:t>ረምሞ</w:t>
      </w:r>
      <w:r w:rsidR="00884582">
        <w:rPr>
          <w:rFonts w:ascii="Abyssinica SIL" w:hAnsi="Abyssinica SIL" w:cs="Abyssinica SIL"/>
        </w:rPr>
        <w:t xml:space="preserve">። </w:t>
      </w:r>
      <w:r w:rsidR="00B147EF" w:rsidRPr="00363D5B">
        <w:rPr>
          <w:rFonts w:ascii="Abyssinica SIL" w:hAnsi="Abyssinica SIL" w:cs="Abyssinica SIL"/>
          <w:b/>
        </w:rPr>
        <w:t>ክፍል</w:t>
      </w:r>
      <w:r w:rsidR="00884582">
        <w:rPr>
          <w:rFonts w:ascii="Abyssinica SIL" w:hAnsi="Abyssinica SIL" w:cs="Abyssinica SIL"/>
          <w:b/>
        </w:rPr>
        <w:t xml:space="preserve">፡ </w:t>
      </w:r>
      <w:r w:rsidR="00B147EF" w:rsidRPr="00363D5B">
        <w:rPr>
          <w:rFonts w:ascii="Abyssinica SIL" w:hAnsi="Abyssinica SIL" w:cs="Abyssinica SIL"/>
        </w:rPr>
        <w:t>ወተሰጥወ</w:t>
      </w:r>
      <w:r w:rsidR="00884582">
        <w:rPr>
          <w:rFonts w:ascii="Abyssinica SIL" w:hAnsi="Abyssinica SIL" w:cs="Abyssinica SIL"/>
        </w:rPr>
        <w:t xml:space="preserve">፡ </w:t>
      </w:r>
      <w:r w:rsidR="00B147EF" w:rsidRPr="00363D5B">
        <w:rPr>
          <w:rFonts w:ascii="Abyssinica SIL" w:hAnsi="Abyssinica SIL" w:cs="Abyssinica SIL"/>
        </w:rPr>
        <w:t>መልአከ</w:t>
      </w:r>
      <w:r w:rsidR="00884582">
        <w:rPr>
          <w:rFonts w:ascii="Abyssinica SIL" w:hAnsi="Abyssinica SIL" w:cs="Abyssinica SIL"/>
        </w:rPr>
        <w:t xml:space="preserve">፡ </w:t>
      </w:r>
      <w:r w:rsidR="00B147EF" w:rsidRPr="00363D5B">
        <w:rPr>
          <w:rFonts w:ascii="Abyssinica SIL" w:hAnsi="Abyssinica SIL" w:cs="Abyssinica SIL"/>
        </w:rPr>
        <w:t>እግዚአብሔር</w:t>
      </w:r>
      <w:r w:rsidR="00884582">
        <w:rPr>
          <w:rFonts w:ascii="Abyssinica SIL" w:hAnsi="Abyssinica SIL" w:cs="Abyssinica SIL"/>
        </w:rPr>
        <w:t xml:space="preserve">፡ </w:t>
      </w:r>
      <w:r w:rsidR="00B147EF" w:rsidRPr="00363D5B">
        <w:rPr>
          <w:rFonts w:ascii="Abyssinica SIL" w:hAnsi="Abyssinica SIL" w:cs="Abyssinica SIL"/>
        </w:rPr>
        <w:t>ወይቤ</w:t>
      </w:r>
      <w:r w:rsidR="00884582">
        <w:rPr>
          <w:rFonts w:ascii="Abyssinica SIL" w:hAnsi="Abyssinica SIL" w:cs="Abyssinica SIL"/>
        </w:rPr>
        <w:t xml:space="preserve">፡ </w:t>
      </w:r>
      <w:r w:rsidR="00775732" w:rsidRPr="00363D5B">
        <w:rPr>
          <w:rFonts w:ascii="Abyssinica SIL" w:hAnsi="Abyssinica SIL" w:cs="Abyssinica SIL"/>
        </w:rPr>
        <w:t>እግዚኦ</w:t>
      </w:r>
      <w:r w:rsidR="00884582">
        <w:rPr>
          <w:rFonts w:ascii="Abyssinica SIL" w:hAnsi="Abyssinica SIL" w:cs="Abyssinica SIL"/>
        </w:rPr>
        <w:t xml:space="preserve">፡ </w:t>
      </w:r>
      <w:r w:rsidR="00775732" w:rsidRPr="00363D5B">
        <w:rPr>
          <w:rFonts w:ascii="Abyssinica SIL" w:hAnsi="Abyssinica SIL" w:cs="Abyssinica SIL"/>
        </w:rPr>
        <w:t>ዘኵ</w:t>
      </w:r>
      <w:r w:rsidR="00165D8F" w:rsidRPr="00363D5B">
        <w:rPr>
          <w:rFonts w:ascii="Abyssinica SIL" w:hAnsi="Abyssinica SIL" w:cs="Abyssinica SIL"/>
        </w:rPr>
        <w:t>ሎ</w:t>
      </w:r>
      <w:r w:rsidR="00884582">
        <w:rPr>
          <w:rFonts w:ascii="Abyssinica SIL" w:hAnsi="Abyssinica SIL" w:cs="Abyssinica SIL"/>
        </w:rPr>
        <w:t xml:space="preserve">፡ </w:t>
      </w:r>
      <w:r w:rsidR="00165D8F" w:rsidRPr="00363D5B">
        <w:rPr>
          <w:rFonts w:ascii="Abyssinica SIL" w:hAnsi="Abyssinica SIL" w:cs="Abyssinica SIL"/>
        </w:rPr>
        <w:t>ትመልክ</w:t>
      </w:r>
      <w:r w:rsidR="00884582">
        <w:rPr>
          <w:rFonts w:ascii="Abyssinica SIL" w:hAnsi="Abyssinica SIL" w:cs="Abyssinica SIL"/>
        </w:rPr>
        <w:t xml:space="preserve">፡ </w:t>
      </w:r>
      <w:r w:rsidR="00165D8F" w:rsidRPr="00363D5B">
        <w:rPr>
          <w:rFonts w:ascii="Abyssinica SIL" w:hAnsi="Abyssinica SIL" w:cs="Abyssinica SIL"/>
        </w:rPr>
        <w:t>እስከ</w:t>
      </w:r>
      <w:r w:rsidR="00884582">
        <w:rPr>
          <w:rFonts w:ascii="Abyssinica SIL" w:hAnsi="Abyssinica SIL" w:cs="Abyssinica SIL"/>
        </w:rPr>
        <w:t xml:space="preserve">፡ </w:t>
      </w:r>
      <w:r w:rsidR="00165D8F" w:rsidRPr="00363D5B">
        <w:rPr>
          <w:rFonts w:ascii="Abyssinica SIL" w:hAnsi="Abyssinica SIL" w:cs="Abyssinica SIL"/>
        </w:rPr>
        <w:t>ማዕዜኑ</w:t>
      </w:r>
      <w:r w:rsidR="00884582">
        <w:rPr>
          <w:rFonts w:ascii="Abyssinica SIL" w:hAnsi="Abyssinica SIL" w:cs="Abyssinica SIL"/>
        </w:rPr>
        <w:t xml:space="preserve">፡ </w:t>
      </w:r>
      <w:r w:rsidR="00165D8F" w:rsidRPr="00363D5B">
        <w:rPr>
          <w:rFonts w:ascii="Abyssinica SIL" w:hAnsi="Abyssinica SIL" w:cs="Abyssinica SIL"/>
        </w:rPr>
        <w:t>ኢትሰሐላ</w:t>
      </w:r>
      <w:r w:rsidR="00884582">
        <w:rPr>
          <w:rFonts w:ascii="Abyssinica SIL" w:hAnsi="Abyssinica SIL" w:cs="Abyssinica SIL"/>
        </w:rPr>
        <w:t xml:space="preserve">፡ </w:t>
      </w:r>
      <w:r w:rsidR="00165D8F" w:rsidRPr="00363D5B">
        <w:rPr>
          <w:rFonts w:ascii="Abyssinica SIL" w:hAnsi="Abyssinica SIL" w:cs="Abyssinica SIL"/>
        </w:rPr>
        <w:t>ለኢየሩሳሌም</w:t>
      </w:r>
      <w:r w:rsidR="00884582">
        <w:rPr>
          <w:rFonts w:ascii="Abyssinica SIL" w:hAnsi="Abyssinica SIL" w:cs="Abyssinica SIL"/>
        </w:rPr>
        <w:t xml:space="preserve">፡ </w:t>
      </w:r>
      <w:r w:rsidR="00165D8F" w:rsidRPr="00363D5B">
        <w:rPr>
          <w:rFonts w:ascii="Abyssinica SIL" w:hAnsi="Abyssinica SIL" w:cs="Abyssinica SIL"/>
        </w:rPr>
        <w:t>ወለአኅጉረ</w:t>
      </w:r>
      <w:r w:rsidR="00884582">
        <w:rPr>
          <w:rFonts w:ascii="Abyssinica SIL" w:hAnsi="Abyssinica SIL" w:cs="Abyssinica SIL"/>
        </w:rPr>
        <w:t xml:space="preserve">፡ </w:t>
      </w:r>
      <w:r w:rsidR="001A692F" w:rsidRPr="00363D5B">
        <w:rPr>
          <w:rFonts w:ascii="Abyssinica SIL" w:hAnsi="Abyssinica SIL" w:cs="Abyssinica SIL"/>
        </w:rPr>
        <w:t>ይሁ</w:t>
      </w:r>
      <w:r w:rsidR="00244DA2" w:rsidRPr="00363D5B">
        <w:rPr>
          <w:rFonts w:ascii="Abyssinica SIL" w:hAnsi="Abyssinica SIL" w:cs="Abyssinica SIL"/>
        </w:rPr>
        <w:t>ዳ</w:t>
      </w:r>
      <w:r w:rsidR="00884582">
        <w:rPr>
          <w:rFonts w:ascii="Abyssinica SIL" w:hAnsi="Abyssinica SIL" w:cs="Abyssinica SIL"/>
        </w:rPr>
        <w:t xml:space="preserve">፡ </w:t>
      </w:r>
      <w:r w:rsidR="001A692F" w:rsidRPr="00363D5B">
        <w:rPr>
          <w:rFonts w:ascii="Abyssinica SIL" w:hAnsi="Abyssinica SIL" w:cs="Abyssinica SIL"/>
        </w:rPr>
        <w:t>ዘአሰተትካ</w:t>
      </w:r>
      <w:r w:rsidR="00884582">
        <w:rPr>
          <w:rFonts w:ascii="Abyssinica SIL" w:hAnsi="Abyssinica SIL" w:cs="Abyssinica SIL"/>
        </w:rPr>
        <w:t xml:space="preserve">፡ </w:t>
      </w:r>
      <w:r w:rsidR="001A692F" w:rsidRPr="00363D5B">
        <w:rPr>
          <w:rFonts w:ascii="Abyssinica SIL" w:hAnsi="Abyssinica SIL" w:cs="Abyssinica SIL"/>
        </w:rPr>
        <w:t>እም</w:t>
      </w:r>
      <w:r w:rsidR="00884582">
        <w:rPr>
          <w:rFonts w:ascii="Abyssinica SIL" w:hAnsi="Abyssinica SIL" w:cs="Abyssinica SIL"/>
        </w:rPr>
        <w:t xml:space="preserve">፡ </w:t>
      </w:r>
      <w:r w:rsidR="001A692F" w:rsidRPr="00363D5B">
        <w:rPr>
          <w:rFonts w:ascii="Abyssinica SIL" w:hAnsi="Abyssinica SIL" w:cs="Abyssinica SIL"/>
        </w:rPr>
        <w:t>ዘ፸</w:t>
      </w:r>
      <w:r w:rsidR="000C05A3" w:rsidRPr="00363D5B">
        <w:rPr>
          <w:rFonts w:ascii="Abyssinica SIL" w:hAnsi="Abyssinica SIL" w:cs="Abyssinica SIL"/>
        </w:rPr>
        <w:t>አም</w:t>
      </w:r>
      <w:r w:rsidR="00884582">
        <w:rPr>
          <w:rFonts w:ascii="Abyssinica SIL" w:hAnsi="Abyssinica SIL" w:cs="Abyssinica SIL"/>
        </w:rPr>
        <w:t xml:space="preserve">፡ </w:t>
      </w:r>
      <w:r w:rsidR="000C05A3" w:rsidRPr="00363D5B">
        <w:rPr>
          <w:rFonts w:ascii="Abyssinica SIL" w:hAnsi="Abyssinica SIL" w:cs="Abyssinica SIL"/>
        </w:rPr>
        <w:t>ወተሰጥዎ</w:t>
      </w:r>
      <w:r w:rsidR="00884582">
        <w:rPr>
          <w:rFonts w:ascii="Abyssinica SIL" w:hAnsi="Abyssinica SIL" w:cs="Abyssinica SIL"/>
        </w:rPr>
        <w:t xml:space="preserve">፡ </w:t>
      </w:r>
      <w:r w:rsidR="000C05A3" w:rsidRPr="00363D5B">
        <w:rPr>
          <w:rFonts w:ascii="Abyssinica SIL" w:hAnsi="Abyssinica SIL" w:cs="Abyssinica SIL"/>
        </w:rPr>
        <w:t>እግዚአብሔር</w:t>
      </w:r>
      <w:r w:rsidR="00884582">
        <w:rPr>
          <w:rFonts w:ascii="Abyssinica SIL" w:hAnsi="Abyssinica SIL" w:cs="Abyssinica SIL"/>
        </w:rPr>
        <w:t xml:space="preserve">፡ </w:t>
      </w:r>
      <w:r w:rsidR="000C05A3" w:rsidRPr="00363D5B">
        <w:rPr>
          <w:rFonts w:ascii="Abyssinica SIL" w:hAnsi="Abyssinica SIL" w:cs="Abyssinica SIL"/>
        </w:rPr>
        <w:t>ለዝኵ</w:t>
      </w:r>
      <w:r w:rsidR="00884582">
        <w:rPr>
          <w:rFonts w:ascii="Abyssinica SIL" w:hAnsi="Abyssinica SIL" w:cs="Abyssinica SIL"/>
        </w:rPr>
        <w:t xml:space="preserve">፡ </w:t>
      </w:r>
      <w:r w:rsidR="000C05A3" w:rsidRPr="00363D5B">
        <w:rPr>
          <w:rFonts w:ascii="Abyssinica SIL" w:hAnsi="Abyssinica SIL" w:cs="Abyssinica SIL"/>
        </w:rPr>
        <w:t>መልአክ</w:t>
      </w:r>
      <w:r w:rsidR="00884582">
        <w:rPr>
          <w:rFonts w:ascii="Abyssinica SIL" w:hAnsi="Abyssinica SIL" w:cs="Abyssinica SIL"/>
        </w:rPr>
        <w:t xml:space="preserve">፡ </w:t>
      </w:r>
      <w:r w:rsidR="000C05A3" w:rsidRPr="00363D5B">
        <w:rPr>
          <w:rFonts w:ascii="Abyssinica SIL" w:hAnsi="Abyssinica SIL" w:cs="Abyssinica SIL"/>
        </w:rPr>
        <w:t>ዘኢትናገረኒ</w:t>
      </w:r>
      <w:r w:rsidR="00884582">
        <w:rPr>
          <w:rFonts w:ascii="Abyssinica SIL" w:hAnsi="Abyssinica SIL" w:cs="Abyssinica SIL"/>
        </w:rPr>
        <w:t xml:space="preserve">፡ </w:t>
      </w:r>
      <w:r w:rsidR="000C05A3" w:rsidRPr="00363D5B">
        <w:rPr>
          <w:rFonts w:ascii="Abyssinica SIL" w:hAnsi="Abyssinica SIL" w:cs="Abyssinica SIL"/>
        </w:rPr>
        <w:t>ቃለ</w:t>
      </w:r>
      <w:r w:rsidR="00884582">
        <w:rPr>
          <w:rFonts w:ascii="Abyssinica SIL" w:hAnsi="Abyssinica SIL" w:cs="Abyssinica SIL"/>
        </w:rPr>
        <w:t xml:space="preserve">፡ </w:t>
      </w:r>
      <w:r w:rsidR="000C05A3" w:rsidRPr="00363D5B">
        <w:rPr>
          <w:rFonts w:ascii="Abyssinica SIL" w:hAnsi="Abyssinica SIL" w:cs="Abyssinica SIL"/>
        </w:rPr>
        <w:t>ሠናየ</w:t>
      </w:r>
      <w:r w:rsidR="00884582">
        <w:rPr>
          <w:rFonts w:ascii="Abyssinica SIL" w:hAnsi="Abyssinica SIL" w:cs="Abyssinica SIL"/>
        </w:rPr>
        <w:t xml:space="preserve">፡ </w:t>
      </w:r>
      <w:r w:rsidR="000C05A3" w:rsidRPr="00363D5B">
        <w:rPr>
          <w:rFonts w:ascii="Abyssinica SIL" w:hAnsi="Abyssinica SIL" w:cs="Abyssinica SIL"/>
        </w:rPr>
        <w:t>ወነገረ</w:t>
      </w:r>
      <w:r w:rsidR="00884582">
        <w:rPr>
          <w:rFonts w:ascii="Abyssinica SIL" w:hAnsi="Abyssinica SIL" w:cs="Abyssinica SIL"/>
        </w:rPr>
        <w:t xml:space="preserve">፡ </w:t>
      </w:r>
      <w:r w:rsidR="000C05A3" w:rsidRPr="00363D5B">
        <w:rPr>
          <w:rFonts w:ascii="Abyssinica SIL" w:hAnsi="Abyssinica SIL" w:cs="Abyssinica SIL"/>
        </w:rPr>
        <w:t>ፍሥሐ</w:t>
      </w:r>
      <w:r w:rsidR="00884582">
        <w:rPr>
          <w:rFonts w:ascii="Abyssinica SIL" w:hAnsi="Abyssinica SIL" w:cs="Abyssinica SIL"/>
        </w:rPr>
        <w:t xml:space="preserve">። </w:t>
      </w:r>
      <w:r w:rsidR="000C05A3" w:rsidRPr="00363D5B">
        <w:rPr>
          <w:rFonts w:ascii="Abyssinica SIL" w:hAnsi="Abyssinica SIL" w:cs="Abyssinica SIL"/>
        </w:rPr>
        <w:t>ወይቤለኒ</w:t>
      </w:r>
      <w:r w:rsidR="00884582">
        <w:rPr>
          <w:rFonts w:ascii="Abyssinica SIL" w:hAnsi="Abyssinica SIL" w:cs="Abyssinica SIL"/>
        </w:rPr>
        <w:t xml:space="preserve">፡ </w:t>
      </w:r>
      <w:r w:rsidR="000C05A3" w:rsidRPr="00363D5B">
        <w:rPr>
          <w:rFonts w:ascii="Abyssinica SIL" w:hAnsi="Abyssinica SIL" w:cs="Abyssinica SIL"/>
        </w:rPr>
        <w:t>ዝኩ</w:t>
      </w:r>
      <w:r w:rsidR="00884582">
        <w:rPr>
          <w:rFonts w:ascii="Abyssinica SIL" w:hAnsi="Abyssinica SIL" w:cs="Abyssinica SIL"/>
        </w:rPr>
        <w:t xml:space="preserve">፡ </w:t>
      </w:r>
      <w:r w:rsidR="000C05A3" w:rsidRPr="00363D5B">
        <w:rPr>
          <w:rFonts w:ascii="Abyssinica SIL" w:hAnsi="Abyssinica SIL" w:cs="Abyssinica SIL"/>
        </w:rPr>
        <w:t>መ</w:t>
      </w:r>
      <w:r w:rsidR="006E2587" w:rsidRPr="00363D5B">
        <w:rPr>
          <w:rFonts w:ascii="Abyssinica SIL" w:hAnsi="Abyssinica SIL" w:cs="Abyssinica SIL"/>
        </w:rPr>
        <w:t>ልአክ</w:t>
      </w:r>
      <w:r w:rsidR="00884582">
        <w:rPr>
          <w:rFonts w:ascii="Abyssinica SIL" w:hAnsi="Abyssinica SIL" w:cs="Abyssinica SIL"/>
        </w:rPr>
        <w:t xml:space="preserve">፡ </w:t>
      </w:r>
      <w:r w:rsidR="006E2587" w:rsidRPr="00363D5B">
        <w:rPr>
          <w:rFonts w:ascii="Abyssinica SIL" w:hAnsi="Abyssinica SIL" w:cs="Abyssinica SIL"/>
        </w:rPr>
        <w:t>ዘይትናገረኒ</w:t>
      </w:r>
      <w:r w:rsidR="00884582">
        <w:rPr>
          <w:rFonts w:ascii="Abyssinica SIL" w:hAnsi="Abyssinica SIL" w:cs="Abyssinica SIL"/>
        </w:rPr>
        <w:t xml:space="preserve">፡ </w:t>
      </w:r>
      <w:r w:rsidR="006E2587" w:rsidRPr="00363D5B">
        <w:rPr>
          <w:rFonts w:ascii="Abyssinica SIL" w:hAnsi="Abyssinica SIL" w:cs="Abyssinica SIL"/>
        </w:rPr>
        <w:t>ክላህ</w:t>
      </w:r>
      <w:r w:rsidR="00884582">
        <w:rPr>
          <w:rFonts w:ascii="Abyssinica SIL" w:hAnsi="Abyssinica SIL" w:cs="Abyssinica SIL"/>
        </w:rPr>
        <w:t xml:space="preserve">፡ </w:t>
      </w:r>
      <w:r w:rsidR="006E2587" w:rsidRPr="00363D5B">
        <w:rPr>
          <w:rFonts w:ascii="Abyssinica SIL" w:hAnsi="Abyssinica SIL" w:cs="Abyssinica SIL"/>
        </w:rPr>
        <w:t>ወበል</w:t>
      </w:r>
      <w:r w:rsidR="00884582">
        <w:rPr>
          <w:rFonts w:ascii="Abyssinica SIL" w:hAnsi="Abyssinica SIL" w:cs="Abyssinica SIL"/>
        </w:rPr>
        <w:t xml:space="preserve">፡ </w:t>
      </w:r>
      <w:r w:rsidR="006E2587" w:rsidRPr="00363D5B">
        <w:rPr>
          <w:rFonts w:ascii="Abyssinica SIL" w:hAnsi="Abyssinica SIL" w:cs="Abyssinica SIL"/>
        </w:rPr>
        <w:t>ከመዝ</w:t>
      </w:r>
      <w:r w:rsidR="00884582">
        <w:rPr>
          <w:rFonts w:ascii="Abyssinica SIL" w:hAnsi="Abyssinica SIL" w:cs="Abyssinica SIL"/>
        </w:rPr>
        <w:t xml:space="preserve">፡ </w:t>
      </w:r>
      <w:r w:rsidR="006E2587" w:rsidRPr="00363D5B">
        <w:rPr>
          <w:rFonts w:ascii="Abyssinica SIL" w:hAnsi="Abyssinica SIL" w:cs="Abyssinica SIL"/>
        </w:rPr>
        <w:t>ይቤ</w:t>
      </w:r>
      <w:r w:rsidR="00884582">
        <w:rPr>
          <w:rFonts w:ascii="Abyssinica SIL" w:hAnsi="Abyssinica SIL" w:cs="Abyssinica SIL"/>
        </w:rPr>
        <w:t xml:space="preserve">፡ </w:t>
      </w:r>
      <w:r w:rsidR="006E2587" w:rsidRPr="00363D5B">
        <w:rPr>
          <w:rFonts w:ascii="Abyssinica SIL" w:hAnsi="Abyssinica SIL" w:cs="Abyssinica SIL"/>
        </w:rPr>
        <w:t>እግዚአብሔር</w:t>
      </w:r>
      <w:r w:rsidR="00884582">
        <w:rPr>
          <w:rFonts w:ascii="Abyssinica SIL" w:hAnsi="Abyssinica SIL" w:cs="Abyssinica SIL"/>
        </w:rPr>
        <w:t xml:space="preserve">፡ </w:t>
      </w:r>
      <w:r w:rsidR="006E2587" w:rsidRPr="00363D5B">
        <w:rPr>
          <w:rFonts w:ascii="Abyssinica SIL" w:hAnsi="Abyssinica SIL" w:cs="Abyssinica SIL"/>
        </w:rPr>
        <w:t>ዘኵሎ</w:t>
      </w:r>
      <w:r w:rsidR="00884582">
        <w:rPr>
          <w:rFonts w:ascii="Abyssinica SIL" w:hAnsi="Abyssinica SIL" w:cs="Abyssinica SIL"/>
        </w:rPr>
        <w:t xml:space="preserve">፡ </w:t>
      </w:r>
      <w:r w:rsidR="006E2587" w:rsidRPr="00363D5B">
        <w:rPr>
          <w:rFonts w:ascii="Abyssinica SIL" w:hAnsi="Abyssinica SIL" w:cs="Abyssinica SIL"/>
        </w:rPr>
        <w:t>ይመልክ</w:t>
      </w:r>
      <w:r w:rsidR="00884582">
        <w:rPr>
          <w:rFonts w:ascii="Abyssinica SIL" w:hAnsi="Abyssinica SIL" w:cs="Abyssinica SIL"/>
        </w:rPr>
        <w:t xml:space="preserve">፡ </w:t>
      </w:r>
      <w:r w:rsidR="006E2587" w:rsidRPr="00363D5B">
        <w:rPr>
          <w:rFonts w:ascii="Abyssinica SIL" w:hAnsi="Abyssinica SIL" w:cs="Abyssinica SIL"/>
        </w:rPr>
        <w:t>ቀኒዓ</w:t>
      </w:r>
      <w:r w:rsidR="00884582">
        <w:rPr>
          <w:rFonts w:ascii="Abyssinica SIL" w:hAnsi="Abyssinica SIL" w:cs="Abyssinica SIL"/>
        </w:rPr>
        <w:t xml:space="preserve">። </w:t>
      </w:r>
      <w:r w:rsidR="006E2587" w:rsidRPr="00363D5B">
        <w:rPr>
          <w:rFonts w:ascii="Abyssinica SIL" w:hAnsi="Abyssinica SIL" w:cs="Abyssinica SIL"/>
        </w:rPr>
        <w:t>ቀናዕኩ</w:t>
      </w:r>
      <w:r w:rsidR="00884582">
        <w:rPr>
          <w:rFonts w:ascii="Abyssinica SIL" w:hAnsi="Abyssinica SIL" w:cs="Abyssinica SIL"/>
        </w:rPr>
        <w:t xml:space="preserve">፡ </w:t>
      </w:r>
      <w:r w:rsidR="00437F32" w:rsidRPr="00363D5B">
        <w:rPr>
          <w:rFonts w:ascii="Abyssinica SIL" w:hAnsi="Abyssinica SIL" w:cs="Abyssinica SIL"/>
        </w:rPr>
        <w:t>ላዕለ</w:t>
      </w:r>
      <w:r w:rsidR="00884582">
        <w:rPr>
          <w:rFonts w:ascii="Abyssinica SIL" w:hAnsi="Abyssinica SIL" w:cs="Abyssinica SIL"/>
        </w:rPr>
        <w:t xml:space="preserve">፡ </w:t>
      </w:r>
      <w:r w:rsidR="00437F32" w:rsidRPr="00363D5B">
        <w:rPr>
          <w:rFonts w:ascii="Abyssinica SIL" w:hAnsi="Abyssinica SIL" w:cs="Abyssinica SIL"/>
        </w:rPr>
        <w:t>ኢየሩሳሌም</w:t>
      </w:r>
      <w:r w:rsidR="00884582">
        <w:rPr>
          <w:rFonts w:ascii="Abyssinica SIL" w:hAnsi="Abyssinica SIL" w:cs="Abyssinica SIL"/>
        </w:rPr>
        <w:t xml:space="preserve">፡ </w:t>
      </w:r>
      <w:r w:rsidR="00437F32" w:rsidRPr="00363D5B">
        <w:rPr>
          <w:rFonts w:ascii="Abyssinica SIL" w:hAnsi="Abyssinica SIL" w:cs="Abyssinica SIL"/>
        </w:rPr>
        <w:t>ወላዕለ</w:t>
      </w:r>
      <w:r w:rsidR="00884582">
        <w:rPr>
          <w:rFonts w:ascii="Abyssinica SIL" w:hAnsi="Abyssinica SIL" w:cs="Abyssinica SIL"/>
        </w:rPr>
        <w:t xml:space="preserve">፡ </w:t>
      </w:r>
      <w:r w:rsidR="00437F32" w:rsidRPr="00363D5B">
        <w:rPr>
          <w:rFonts w:ascii="Abyssinica SIL" w:hAnsi="Abyssinica SIL" w:cs="Abyssinica SIL"/>
        </w:rPr>
        <w:t>ይሁዳ</w:t>
      </w:r>
      <w:r w:rsidR="00884582">
        <w:rPr>
          <w:rFonts w:ascii="Abyssinica SIL" w:hAnsi="Abyssinica SIL" w:cs="Abyssinica SIL"/>
        </w:rPr>
        <w:t xml:space="preserve">፡ </w:t>
      </w:r>
      <w:r w:rsidR="00437F32" w:rsidRPr="00363D5B">
        <w:rPr>
          <w:rFonts w:ascii="Abyssinica SIL" w:hAnsi="Abyssinica SIL" w:cs="Abyssinica SIL"/>
        </w:rPr>
        <w:t>ዓቢየ</w:t>
      </w:r>
      <w:r w:rsidR="00884582">
        <w:rPr>
          <w:rFonts w:ascii="Abyssinica SIL" w:hAnsi="Abyssinica SIL" w:cs="Abyssinica SIL"/>
        </w:rPr>
        <w:t xml:space="preserve">፡ </w:t>
      </w:r>
      <w:r w:rsidR="00437F32" w:rsidRPr="00363D5B">
        <w:rPr>
          <w:rFonts w:ascii="Abyssinica SIL" w:hAnsi="Abyssinica SIL" w:cs="Abyssinica SIL"/>
        </w:rPr>
        <w:t>ቅንዓተ</w:t>
      </w:r>
      <w:r w:rsidR="00884582">
        <w:rPr>
          <w:rFonts w:ascii="Abyssinica SIL" w:hAnsi="Abyssinica SIL" w:cs="Abyssinica SIL"/>
        </w:rPr>
        <w:t xml:space="preserve">፡ </w:t>
      </w:r>
      <w:r w:rsidR="00437F32" w:rsidRPr="00363D5B">
        <w:rPr>
          <w:rFonts w:ascii="Abyssinica SIL" w:hAnsi="Abyssinica SIL" w:cs="Abyssinica SIL"/>
        </w:rPr>
        <w:t>ወተማዕኩ</w:t>
      </w:r>
      <w:r w:rsidR="00884582">
        <w:rPr>
          <w:rFonts w:ascii="Abyssinica SIL" w:hAnsi="Abyssinica SIL" w:cs="Abyssinica SIL"/>
        </w:rPr>
        <w:t xml:space="preserve">፡ </w:t>
      </w:r>
      <w:r w:rsidR="00437F32" w:rsidRPr="00363D5B">
        <w:rPr>
          <w:rFonts w:ascii="Abyssinica SIL" w:hAnsi="Abyssinica SIL" w:cs="Abyssinica SIL"/>
        </w:rPr>
        <w:t>‹ዓቢ[የ]</w:t>
      </w:r>
      <w:r w:rsidR="00884582">
        <w:rPr>
          <w:rFonts w:ascii="Abyssinica SIL" w:hAnsi="Abyssinica SIL" w:cs="Abyssinica SIL"/>
        </w:rPr>
        <w:t xml:space="preserve">፡ </w:t>
      </w:r>
      <w:r w:rsidR="00B81D3B" w:rsidRPr="00363D5B">
        <w:rPr>
          <w:rFonts w:ascii="Abyssinica SIL" w:hAnsi="Abyssinica SIL" w:cs="Abyssinica SIL"/>
        </w:rPr>
        <w:t>መዓተ</w:t>
      </w:r>
      <w:r w:rsidR="00884582">
        <w:rPr>
          <w:rFonts w:ascii="Abyssinica SIL" w:hAnsi="Abyssinica SIL" w:cs="Abyssinica SIL"/>
        </w:rPr>
        <w:t xml:space="preserve">፡ </w:t>
      </w:r>
      <w:r w:rsidR="00B81D3B" w:rsidRPr="00363D5B">
        <w:rPr>
          <w:rFonts w:ascii="Abyssinica SIL" w:hAnsi="Abyssinica SIL" w:cs="Abyssinica SIL"/>
        </w:rPr>
        <w:t>ላዕለ</w:t>
      </w:r>
      <w:r w:rsidR="00884582">
        <w:rPr>
          <w:rFonts w:ascii="Abyssinica SIL" w:hAnsi="Abyssinica SIL" w:cs="Abyssinica SIL"/>
        </w:rPr>
        <w:t xml:space="preserve">፡ </w:t>
      </w:r>
      <w:r w:rsidR="00B81D3B" w:rsidRPr="00363D5B">
        <w:rPr>
          <w:rFonts w:ascii="Abyssinica SIL" w:hAnsi="Abyssinica SIL" w:cs="Abyssinica SIL"/>
        </w:rPr>
        <w:t>አሕዛብ</w:t>
      </w:r>
      <w:r w:rsidR="00884582">
        <w:rPr>
          <w:rFonts w:ascii="Abyssinica SIL" w:hAnsi="Abyssinica SIL" w:cs="Abyssinica SIL"/>
        </w:rPr>
        <w:t xml:space="preserve">፡ </w:t>
      </w:r>
      <w:r w:rsidR="00B81D3B" w:rsidRPr="00363D5B">
        <w:rPr>
          <w:rFonts w:ascii="Abyssinica SIL" w:hAnsi="Abyssinica SIL" w:cs="Abyssinica SIL"/>
        </w:rPr>
        <w:t>› እለ</w:t>
      </w:r>
      <w:r w:rsidR="00884582">
        <w:rPr>
          <w:rFonts w:ascii="Abyssinica SIL" w:hAnsi="Abyssinica SIL" w:cs="Abyssinica SIL"/>
        </w:rPr>
        <w:t xml:space="preserve">፡ </w:t>
      </w:r>
      <w:r w:rsidR="00B81D3B" w:rsidRPr="00363D5B">
        <w:rPr>
          <w:rFonts w:ascii="Abyssinica SIL" w:hAnsi="Abyssinica SIL" w:cs="Abyssinica SIL"/>
        </w:rPr>
        <w:t>ተቃወሙ</w:t>
      </w:r>
      <w:r w:rsidR="00884582">
        <w:rPr>
          <w:rFonts w:ascii="Abyssinica SIL" w:hAnsi="Abyssinica SIL" w:cs="Abyssinica SIL"/>
        </w:rPr>
        <w:t xml:space="preserve">፡ </w:t>
      </w:r>
      <w:r w:rsidR="00B81D3B" w:rsidRPr="00363D5B">
        <w:rPr>
          <w:rFonts w:ascii="Abyssinica SIL" w:hAnsi="Abyssinica SIL" w:cs="Abyssinica SIL"/>
        </w:rPr>
        <w:t>ወሶበ</w:t>
      </w:r>
      <w:r w:rsidR="00884582">
        <w:rPr>
          <w:rFonts w:ascii="Abyssinica SIL" w:hAnsi="Abyssinica SIL" w:cs="Abyssinica SIL"/>
        </w:rPr>
        <w:t xml:space="preserve">፡ </w:t>
      </w:r>
      <w:r w:rsidR="00B81D3B" w:rsidRPr="00363D5B">
        <w:rPr>
          <w:rFonts w:ascii="Abyssinica SIL" w:hAnsi="Abyssinica SIL" w:cs="Abyssinica SIL"/>
        </w:rPr>
        <w:t>‹አነ</w:t>
      </w:r>
      <w:r w:rsidR="00884582">
        <w:rPr>
          <w:rFonts w:ascii="Abyssinica SIL" w:hAnsi="Abyssinica SIL" w:cs="Abyssinica SIL"/>
        </w:rPr>
        <w:t xml:space="preserve">፡ </w:t>
      </w:r>
      <w:r w:rsidR="00B81D3B" w:rsidRPr="00363D5B">
        <w:rPr>
          <w:rFonts w:ascii="Abyssinica SIL" w:hAnsi="Abyssinica SIL" w:cs="Abyssinica SIL"/>
        </w:rPr>
        <w:t>ተማዕ›ኩ</w:t>
      </w:r>
      <w:r w:rsidR="00884582">
        <w:rPr>
          <w:rFonts w:ascii="Abyssinica SIL" w:hAnsi="Abyssinica SIL" w:cs="Abyssinica SIL"/>
        </w:rPr>
        <w:t xml:space="preserve">፡ </w:t>
      </w:r>
      <w:r w:rsidR="00B81D3B" w:rsidRPr="00363D5B">
        <w:rPr>
          <w:rFonts w:ascii="Abyssinica SIL" w:hAnsi="Abyssinica SIL" w:cs="Abyssinica SIL"/>
        </w:rPr>
        <w:t>ኅ</w:t>
      </w:r>
      <w:r w:rsidR="00F92EC8" w:rsidRPr="00363D5B">
        <w:rPr>
          <w:rFonts w:ascii="Abyssinica SIL" w:hAnsi="Abyssinica SIL" w:cs="Abyssinica SIL"/>
        </w:rPr>
        <w:t>ዳጠ</w:t>
      </w:r>
      <w:r w:rsidR="00884582">
        <w:rPr>
          <w:rFonts w:ascii="Abyssinica SIL" w:hAnsi="Abyssinica SIL" w:cs="Abyssinica SIL"/>
        </w:rPr>
        <w:t xml:space="preserve">፡ </w:t>
      </w:r>
      <w:r w:rsidR="00F92EC8" w:rsidRPr="00363D5B">
        <w:rPr>
          <w:rFonts w:ascii="Abyssinica SIL" w:hAnsi="Abyssinica SIL" w:cs="Abyssinica SIL"/>
        </w:rPr>
        <w:t>እሙንቱሰ</w:t>
      </w:r>
      <w:r w:rsidR="00884582">
        <w:rPr>
          <w:rFonts w:ascii="Abyssinica SIL" w:hAnsi="Abyssinica SIL" w:cs="Abyssinica SIL"/>
        </w:rPr>
        <w:t xml:space="preserve">፡ </w:t>
      </w:r>
      <w:r w:rsidR="00F92EC8" w:rsidRPr="00363D5B">
        <w:rPr>
          <w:rFonts w:ascii="Abyssinica SIL" w:hAnsi="Abyssinica SIL" w:cs="Abyssinica SIL"/>
        </w:rPr>
        <w:t>ወሰኩ</w:t>
      </w:r>
      <w:r w:rsidR="00884582">
        <w:rPr>
          <w:rFonts w:ascii="Abyssinica SIL" w:hAnsi="Abyssinica SIL" w:cs="Abyssinica SIL"/>
        </w:rPr>
        <w:t xml:space="preserve">፡ </w:t>
      </w:r>
      <w:r w:rsidR="00F92EC8" w:rsidRPr="00363D5B">
        <w:rPr>
          <w:rFonts w:ascii="Abyssinica SIL" w:hAnsi="Abyssinica SIL" w:cs="Abyssinica SIL"/>
        </w:rPr>
        <w:t>እኪተ</w:t>
      </w:r>
      <w:r w:rsidR="00884582">
        <w:rPr>
          <w:rFonts w:ascii="Abyssinica SIL" w:hAnsi="Abyssinica SIL" w:cs="Abyssinica SIL"/>
        </w:rPr>
        <w:t xml:space="preserve">፡ </w:t>
      </w:r>
      <w:r w:rsidR="00F92EC8" w:rsidRPr="00363D5B">
        <w:rPr>
          <w:rFonts w:ascii="Abyssinica SIL" w:hAnsi="Abyssinica SIL" w:cs="Abyssinica SIL"/>
        </w:rPr>
        <w:t>ለዲበ</w:t>
      </w:r>
      <w:r w:rsidR="00884582">
        <w:rPr>
          <w:rFonts w:ascii="Abyssinica SIL" w:hAnsi="Abyssinica SIL" w:cs="Abyssinica SIL"/>
        </w:rPr>
        <w:t xml:space="preserve">፡ </w:t>
      </w:r>
      <w:r w:rsidR="00F92EC8" w:rsidRPr="00363D5B">
        <w:rPr>
          <w:rFonts w:ascii="Abyssinica SIL" w:hAnsi="Abyssinica SIL" w:cs="Abyssinica SIL"/>
        </w:rPr>
        <w:t>እኪት</w:t>
      </w:r>
      <w:r w:rsidR="00884582">
        <w:rPr>
          <w:rFonts w:ascii="Abyssinica SIL" w:hAnsi="Abyssinica SIL" w:cs="Abyssinica SIL"/>
        </w:rPr>
        <w:t xml:space="preserve">፡ </w:t>
      </w:r>
      <w:r w:rsidR="00F92EC8" w:rsidRPr="00363D5B">
        <w:rPr>
          <w:rFonts w:ascii="Abyssinica SIL" w:hAnsi="Abyssinica SIL" w:cs="Abyssinica SIL"/>
        </w:rPr>
        <w:t>በእንተ</w:t>
      </w:r>
      <w:r w:rsidR="00884582">
        <w:rPr>
          <w:rFonts w:ascii="Abyssinica SIL" w:hAnsi="Abyssinica SIL" w:cs="Abyssinica SIL"/>
        </w:rPr>
        <w:t xml:space="preserve">፡ </w:t>
      </w:r>
      <w:r w:rsidR="00F92EC8" w:rsidRPr="00363D5B">
        <w:rPr>
          <w:rFonts w:ascii="Abyssinica SIL" w:hAnsi="Abyssinica SIL" w:cs="Abyssinica SIL"/>
        </w:rPr>
        <w:t>ዝንቱ</w:t>
      </w:r>
      <w:r w:rsidR="00884582">
        <w:rPr>
          <w:rFonts w:ascii="Abyssinica SIL" w:hAnsi="Abyssinica SIL" w:cs="Abyssinica SIL"/>
        </w:rPr>
        <w:t xml:space="preserve">፡ </w:t>
      </w:r>
      <w:r w:rsidR="00F92EC8" w:rsidRPr="00363D5B">
        <w:rPr>
          <w:rFonts w:ascii="Abyssinica SIL" w:hAnsi="Abyssinica SIL" w:cs="Abyssinica SIL"/>
        </w:rPr>
        <w:t>ከመዝ</w:t>
      </w:r>
      <w:r w:rsidR="00884582">
        <w:rPr>
          <w:rFonts w:ascii="Abyssinica SIL" w:hAnsi="Abyssinica SIL" w:cs="Abyssinica SIL"/>
        </w:rPr>
        <w:t xml:space="preserve">፡ </w:t>
      </w:r>
      <w:r w:rsidR="00F92EC8" w:rsidRPr="00363D5B">
        <w:rPr>
          <w:rFonts w:ascii="Abyssinica SIL" w:hAnsi="Abyssinica SIL" w:cs="Abyssinica SIL"/>
        </w:rPr>
        <w:t>ይቤ</w:t>
      </w:r>
      <w:r w:rsidR="00884582">
        <w:rPr>
          <w:rFonts w:ascii="Abyssinica SIL" w:hAnsi="Abyssinica SIL" w:cs="Abyssinica SIL"/>
        </w:rPr>
        <w:t xml:space="preserve">፡ </w:t>
      </w:r>
      <w:r w:rsidR="00F92EC8" w:rsidRPr="00363D5B">
        <w:rPr>
          <w:rFonts w:ascii="Abyssinica SIL" w:hAnsi="Abyssinica SIL" w:cs="Abyssinica SIL"/>
        </w:rPr>
        <w:t>እግዚአብሔር</w:t>
      </w:r>
      <w:r w:rsidR="00884582">
        <w:rPr>
          <w:rFonts w:ascii="Abyssinica SIL" w:hAnsi="Abyssinica SIL" w:cs="Abyssinica SIL"/>
        </w:rPr>
        <w:t xml:space="preserve">፡ </w:t>
      </w:r>
      <w:r w:rsidR="00F92EC8" w:rsidRPr="00363D5B">
        <w:rPr>
          <w:rFonts w:ascii="Abyssinica SIL" w:hAnsi="Abyssinica SIL" w:cs="Abyssinica SIL"/>
        </w:rPr>
        <w:t>እት</w:t>
      </w:r>
      <w:r w:rsidR="00327D6E" w:rsidRPr="00363D5B">
        <w:rPr>
          <w:rFonts w:ascii="Abyssinica SIL" w:hAnsi="Abyssinica SIL" w:cs="Abyssinica SIL"/>
        </w:rPr>
        <w:t>መየጠ</w:t>
      </w:r>
      <w:r w:rsidR="00884582">
        <w:rPr>
          <w:rFonts w:ascii="Abyssinica SIL" w:hAnsi="Abyssinica SIL" w:cs="Abyssinica SIL"/>
        </w:rPr>
        <w:t xml:space="preserve">፡ </w:t>
      </w:r>
      <w:r w:rsidR="00327D6E" w:rsidRPr="00363D5B">
        <w:rPr>
          <w:rFonts w:ascii="Abyssinica SIL" w:hAnsi="Abyssinica SIL" w:cs="Abyssinica SIL"/>
        </w:rPr>
        <w:t>ለኢየሩሳሌም</w:t>
      </w:r>
      <w:r w:rsidR="00884582">
        <w:rPr>
          <w:rFonts w:ascii="Abyssinica SIL" w:hAnsi="Abyssinica SIL" w:cs="Abyssinica SIL"/>
        </w:rPr>
        <w:t xml:space="preserve">፡ </w:t>
      </w:r>
      <w:r w:rsidR="00327D6E" w:rsidRPr="00363D5B">
        <w:rPr>
          <w:rFonts w:ascii="Abyssinica SIL" w:hAnsi="Abyssinica SIL" w:cs="Abyssinica SIL"/>
        </w:rPr>
        <w:t>በምሕረተ</w:t>
      </w:r>
      <w:r w:rsidR="00884582">
        <w:rPr>
          <w:rFonts w:ascii="Abyssinica SIL" w:hAnsi="Abyssinica SIL" w:cs="Abyssinica SIL"/>
        </w:rPr>
        <w:t xml:space="preserve">፡ </w:t>
      </w:r>
      <w:r w:rsidR="00327D6E" w:rsidRPr="00363D5B">
        <w:rPr>
          <w:rFonts w:ascii="Abyssinica SIL" w:hAnsi="Abyssinica SIL" w:cs="Abyssinica SIL"/>
        </w:rPr>
        <w:t>ወይትሐነጽ</w:t>
      </w:r>
      <w:r w:rsidR="00884582">
        <w:rPr>
          <w:rFonts w:ascii="Abyssinica SIL" w:hAnsi="Abyssinica SIL" w:cs="Abyssinica SIL"/>
        </w:rPr>
        <w:t xml:space="preserve">፡ </w:t>
      </w:r>
      <w:r w:rsidR="00327D6E" w:rsidRPr="00363D5B">
        <w:rPr>
          <w:rFonts w:ascii="Abyssinica SIL" w:hAnsi="Abyssinica SIL" w:cs="Abyssinica SIL"/>
        </w:rPr>
        <w:t>ቤትየ</w:t>
      </w:r>
      <w:r w:rsidR="00884582">
        <w:rPr>
          <w:rFonts w:ascii="Abyssinica SIL" w:hAnsi="Abyssinica SIL" w:cs="Abyssinica SIL"/>
        </w:rPr>
        <w:t xml:space="preserve">፡ </w:t>
      </w:r>
      <w:r w:rsidR="00327D6E" w:rsidRPr="00363D5B">
        <w:rPr>
          <w:rFonts w:ascii="Abyssinica SIL" w:hAnsi="Abyssinica SIL" w:cs="Abyssinica SIL"/>
        </w:rPr>
        <w:t>ይመልክ</w:t>
      </w:r>
      <w:r w:rsidR="00884582">
        <w:rPr>
          <w:rFonts w:ascii="Abyssinica SIL" w:hAnsi="Abyssinica SIL" w:cs="Abyssinica SIL"/>
        </w:rPr>
        <w:t xml:space="preserve">፡ </w:t>
      </w:r>
      <w:r w:rsidR="00327D6E" w:rsidRPr="00363D5B">
        <w:rPr>
          <w:rFonts w:ascii="Abyssinica SIL" w:hAnsi="Abyssinica SIL" w:cs="Abyssinica SIL"/>
        </w:rPr>
        <w:t>ወዕሳረር</w:t>
      </w:r>
      <w:r w:rsidR="00884582">
        <w:rPr>
          <w:rFonts w:ascii="Abyssinica SIL" w:hAnsi="Abyssinica SIL" w:cs="Abyssinica SIL"/>
        </w:rPr>
        <w:t xml:space="preserve">፡ </w:t>
      </w:r>
      <w:r w:rsidR="00327D6E" w:rsidRPr="00363D5B">
        <w:rPr>
          <w:rFonts w:ascii="Abyssinica SIL" w:hAnsi="Abyssinica SIL" w:cs="Abyssinica SIL"/>
        </w:rPr>
        <w:t>መሠረታ</w:t>
      </w:r>
      <w:r w:rsidR="00884582">
        <w:rPr>
          <w:rFonts w:ascii="Abyssinica SIL" w:hAnsi="Abyssinica SIL" w:cs="Abyssinica SIL"/>
        </w:rPr>
        <w:t xml:space="preserve">፡ </w:t>
      </w:r>
      <w:r w:rsidR="00327D6E" w:rsidRPr="00363D5B">
        <w:rPr>
          <w:rFonts w:ascii="Abyssinica SIL" w:hAnsi="Abyssinica SIL" w:cs="Abyssinica SIL"/>
        </w:rPr>
        <w:t>ለኢየሩሳሌም</w:t>
      </w:r>
      <w:r w:rsidR="00884582">
        <w:rPr>
          <w:rFonts w:ascii="Abyssinica SIL" w:hAnsi="Abyssinica SIL" w:cs="Abyssinica SIL"/>
        </w:rPr>
        <w:t xml:space="preserve">። </w:t>
      </w:r>
      <w:r w:rsidR="00DA48F2" w:rsidRPr="00363D5B">
        <w:rPr>
          <w:rFonts w:ascii="Abyssinica SIL" w:hAnsi="Abyssinica SIL" w:cs="Abyssinica SIL"/>
        </w:rPr>
        <w:t>{..}</w:t>
      </w:r>
      <w:r w:rsidR="00884582">
        <w:rPr>
          <w:rFonts w:ascii="Abyssinica SIL" w:hAnsi="Abyssinica SIL" w:cs="Abyssinica SIL"/>
        </w:rPr>
        <w:t xml:space="preserve">፡ </w:t>
      </w:r>
      <w:r w:rsidR="00DA48F2" w:rsidRPr="00363D5B">
        <w:rPr>
          <w:rFonts w:ascii="Abyssinica SIL" w:hAnsi="Abyssinica SIL" w:cs="Abyssinica SIL"/>
        </w:rPr>
        <w:t>ወዓዲ</w:t>
      </w:r>
      <w:r w:rsidR="00884582">
        <w:rPr>
          <w:rFonts w:ascii="Abyssinica SIL" w:hAnsi="Abyssinica SIL" w:cs="Abyssinica SIL"/>
        </w:rPr>
        <w:t xml:space="preserve">፡ </w:t>
      </w:r>
      <w:r w:rsidR="00DA48F2" w:rsidRPr="00363D5B">
        <w:rPr>
          <w:rFonts w:ascii="Abyssinica SIL" w:hAnsi="Abyssinica SIL" w:cs="Abyssinica SIL"/>
        </w:rPr>
        <w:t>ይ</w:t>
      </w:r>
      <w:r w:rsidR="002C3A85" w:rsidRPr="00363D5B">
        <w:rPr>
          <w:rFonts w:ascii="Abyssinica SIL" w:hAnsi="Abyssinica SIL" w:cs="Abyssinica SIL"/>
        </w:rPr>
        <w:t>ቤለኒ</w:t>
      </w:r>
      <w:r w:rsidR="00884582">
        <w:rPr>
          <w:rFonts w:ascii="Abyssinica SIL" w:hAnsi="Abyssinica SIL" w:cs="Abyssinica SIL"/>
        </w:rPr>
        <w:t xml:space="preserve">፡ </w:t>
      </w:r>
      <w:r w:rsidR="002C3A85" w:rsidRPr="00363D5B">
        <w:rPr>
          <w:rFonts w:ascii="Abyssinica SIL" w:hAnsi="Abyssinica SIL" w:cs="Abyssinica SIL"/>
        </w:rPr>
        <w:t>‹ዝኩ›</w:t>
      </w:r>
      <w:r w:rsidR="00884582">
        <w:rPr>
          <w:rFonts w:ascii="Abyssinica SIL" w:hAnsi="Abyssinica SIL" w:cs="Abyssinica SIL"/>
        </w:rPr>
        <w:t xml:space="preserve">፡ </w:t>
      </w:r>
      <w:r w:rsidR="002C3A85" w:rsidRPr="00363D5B">
        <w:rPr>
          <w:rFonts w:ascii="Abyssinica SIL" w:hAnsi="Abyssinica SIL" w:cs="Abyssinica SIL"/>
        </w:rPr>
        <w:t>መልአክ</w:t>
      </w:r>
      <w:r w:rsidR="00884582">
        <w:rPr>
          <w:rFonts w:ascii="Abyssinica SIL" w:hAnsi="Abyssinica SIL" w:cs="Abyssinica SIL"/>
        </w:rPr>
        <w:t xml:space="preserve">፡ </w:t>
      </w:r>
      <w:r w:rsidR="002C3A85" w:rsidRPr="00363D5B">
        <w:rPr>
          <w:rFonts w:ascii="Abyssinica SIL" w:hAnsi="Abyssinica SIL" w:cs="Abyssinica SIL"/>
        </w:rPr>
        <w:t>ዘይትናገረኒ</w:t>
      </w:r>
      <w:r w:rsidR="00884582">
        <w:rPr>
          <w:rFonts w:ascii="Abyssinica SIL" w:hAnsi="Abyssinica SIL" w:cs="Abyssinica SIL"/>
        </w:rPr>
        <w:t xml:space="preserve">፡ </w:t>
      </w:r>
      <w:r w:rsidR="002C3A85" w:rsidRPr="00363D5B">
        <w:rPr>
          <w:rFonts w:ascii="Abyssinica SIL" w:hAnsi="Abyssinica SIL" w:cs="Abyssinica SIL"/>
        </w:rPr>
        <w:t>ክላህ</w:t>
      </w:r>
      <w:r w:rsidR="00884582">
        <w:rPr>
          <w:rFonts w:ascii="Abyssinica SIL" w:hAnsi="Abyssinica SIL" w:cs="Abyssinica SIL"/>
        </w:rPr>
        <w:t xml:space="preserve">፡ </w:t>
      </w:r>
      <w:r w:rsidR="002C3A85" w:rsidRPr="00363D5B">
        <w:rPr>
          <w:rFonts w:ascii="Abyssinica SIL" w:hAnsi="Abyssinica SIL" w:cs="Abyssinica SIL"/>
        </w:rPr>
        <w:t>ወበል</w:t>
      </w:r>
      <w:r w:rsidR="00884582">
        <w:rPr>
          <w:rFonts w:ascii="Abyssinica SIL" w:hAnsi="Abyssinica SIL" w:cs="Abyssinica SIL"/>
        </w:rPr>
        <w:t xml:space="preserve">፡ </w:t>
      </w:r>
      <w:r w:rsidR="002C3A85" w:rsidRPr="00363D5B">
        <w:rPr>
          <w:rFonts w:ascii="Abyssinica SIL" w:hAnsi="Abyssinica SIL" w:cs="Abyssinica SIL"/>
        </w:rPr>
        <w:t>ከመዝ</w:t>
      </w:r>
      <w:r w:rsidR="00884582">
        <w:rPr>
          <w:rFonts w:ascii="Abyssinica SIL" w:hAnsi="Abyssinica SIL" w:cs="Abyssinica SIL"/>
        </w:rPr>
        <w:t xml:space="preserve">፡ </w:t>
      </w:r>
      <w:r w:rsidR="002C3A85" w:rsidRPr="00363D5B">
        <w:rPr>
          <w:rFonts w:ascii="Abyssinica SIL" w:hAnsi="Abyssinica SIL" w:cs="Abyssinica SIL"/>
        </w:rPr>
        <w:t>ይቤ</w:t>
      </w:r>
      <w:r w:rsidR="00884582">
        <w:rPr>
          <w:rFonts w:ascii="Abyssinica SIL" w:hAnsi="Abyssinica SIL" w:cs="Abyssinica SIL"/>
        </w:rPr>
        <w:t xml:space="preserve">፡ </w:t>
      </w:r>
      <w:r w:rsidR="002C3A85" w:rsidRPr="00363D5B">
        <w:rPr>
          <w:rFonts w:ascii="Abyssinica SIL" w:hAnsi="Abyssinica SIL" w:cs="Abyssinica SIL"/>
        </w:rPr>
        <w:t>እግዚአብሔር</w:t>
      </w:r>
      <w:r w:rsidR="00884582">
        <w:rPr>
          <w:rFonts w:ascii="Abyssinica SIL" w:hAnsi="Abyssinica SIL" w:cs="Abyssinica SIL"/>
        </w:rPr>
        <w:t xml:space="preserve">፡ </w:t>
      </w:r>
      <w:r w:rsidR="002C3A85" w:rsidRPr="00363D5B">
        <w:rPr>
          <w:rFonts w:ascii="Abyssinica SIL" w:hAnsi="Abyssinica SIL" w:cs="Abyssinica SIL"/>
        </w:rPr>
        <w:t>ዘኵሉ</w:t>
      </w:r>
      <w:r w:rsidR="00884582">
        <w:rPr>
          <w:rFonts w:ascii="Abyssinica SIL" w:hAnsi="Abyssinica SIL" w:cs="Abyssinica SIL"/>
        </w:rPr>
        <w:t xml:space="preserve">፡ </w:t>
      </w:r>
      <w:r w:rsidR="002C3A85" w:rsidRPr="00363D5B">
        <w:rPr>
          <w:rFonts w:ascii="Abyssinica SIL" w:hAnsi="Abyssinica SIL" w:cs="Abyssinica SIL"/>
        </w:rPr>
        <w:t>ይመልክ</w:t>
      </w:r>
      <w:r w:rsidR="00884582">
        <w:rPr>
          <w:rFonts w:ascii="Abyssinica SIL" w:hAnsi="Abyssinica SIL" w:cs="Abyssinica SIL"/>
        </w:rPr>
        <w:t xml:space="preserve">፡ </w:t>
      </w:r>
    </w:p>
    <w:p w14:paraId="1AB0D01F" w14:textId="77777777" w:rsidR="003A621D" w:rsidRDefault="003A621D" w:rsidP="003A621D">
      <w:pPr>
        <w:spacing w:after="0" w:line="240" w:lineRule="auto"/>
        <w:jc w:val="both"/>
        <w:rPr>
          <w:rFonts w:ascii="Abyssinica SIL" w:hAnsi="Abyssinica SIL" w:cs="Abyssinica SIL"/>
          <w:lang w:val="en-GB"/>
        </w:rPr>
      </w:pPr>
      <w:r>
        <w:rPr>
          <w:rFonts w:ascii="Abyssinica SIL" w:hAnsi="Abyssinica SIL" w:cs="Abyssinica SIL"/>
          <w:lang w:val="en-GB"/>
        </w:rPr>
        <w:t>(col. 2)</w:t>
      </w:r>
    </w:p>
    <w:p w14:paraId="678F1F29" w14:textId="7055B86A" w:rsidR="003A621D" w:rsidRDefault="00555DF4" w:rsidP="003A621D">
      <w:pPr>
        <w:spacing w:after="0" w:line="240" w:lineRule="auto"/>
        <w:jc w:val="both"/>
        <w:rPr>
          <w:rFonts w:ascii="Abyssinica SIL" w:hAnsi="Abyssinica SIL" w:cs="Abyssinica SIL"/>
        </w:rPr>
      </w:pPr>
      <w:r w:rsidRPr="00363D5B">
        <w:rPr>
          <w:rFonts w:ascii="Abyssinica SIL" w:hAnsi="Abyssinica SIL" w:cs="Abyssinica SIL"/>
        </w:rPr>
        <w:lastRenderedPageBreak/>
        <w:t>ዓዲ</w:t>
      </w:r>
      <w:r w:rsidR="00884582">
        <w:rPr>
          <w:rFonts w:ascii="Abyssinica SIL" w:hAnsi="Abyssinica SIL" w:cs="Abyssinica SIL"/>
        </w:rPr>
        <w:t xml:space="preserve">፡ </w:t>
      </w:r>
      <w:r w:rsidRPr="00363D5B">
        <w:rPr>
          <w:rFonts w:ascii="Abyssinica SIL" w:hAnsi="Abyssinica SIL" w:cs="Abyssinica SIL"/>
        </w:rPr>
        <w:t>ትትከዓው</w:t>
      </w:r>
      <w:r w:rsidR="00884582">
        <w:rPr>
          <w:rFonts w:ascii="Abyssinica SIL" w:hAnsi="Abyssinica SIL" w:cs="Abyssinica SIL"/>
        </w:rPr>
        <w:t xml:space="preserve">፡ </w:t>
      </w:r>
      <w:r w:rsidRPr="00363D5B">
        <w:rPr>
          <w:rFonts w:ascii="Abyssinica SIL" w:hAnsi="Abyssinica SIL" w:cs="Abyssinica SIL"/>
        </w:rPr>
        <w:t>ሠናይት</w:t>
      </w:r>
      <w:r w:rsidR="00884582">
        <w:rPr>
          <w:rFonts w:ascii="Abyssinica SIL" w:hAnsi="Abyssinica SIL" w:cs="Abyssinica SIL"/>
        </w:rPr>
        <w:t xml:space="preserve">፡ </w:t>
      </w:r>
      <w:r w:rsidRPr="00363D5B">
        <w:rPr>
          <w:rFonts w:ascii="Abyssinica SIL" w:hAnsi="Abyssinica SIL" w:cs="Abyssinica SIL"/>
        </w:rPr>
        <w:t>ውስተ</w:t>
      </w:r>
      <w:r w:rsidR="00884582">
        <w:rPr>
          <w:rFonts w:ascii="Abyssinica SIL" w:hAnsi="Abyssinica SIL" w:cs="Abyssinica SIL"/>
        </w:rPr>
        <w:t xml:space="preserve">፡ </w:t>
      </w:r>
      <w:r w:rsidRPr="00363D5B">
        <w:rPr>
          <w:rFonts w:ascii="Abyssinica SIL" w:hAnsi="Abyssinica SIL" w:cs="Abyssinica SIL"/>
        </w:rPr>
        <w:t>አኅጉር</w:t>
      </w:r>
      <w:r w:rsidR="00884582">
        <w:rPr>
          <w:rFonts w:ascii="Abyssinica SIL" w:hAnsi="Abyssinica SIL" w:cs="Abyssinica SIL"/>
        </w:rPr>
        <w:t xml:space="preserve">፡ </w:t>
      </w:r>
      <w:r w:rsidRPr="00363D5B">
        <w:rPr>
          <w:rFonts w:ascii="Abyssinica SIL" w:hAnsi="Abyssinica SIL" w:cs="Abyssinica SIL"/>
        </w:rPr>
        <w:t>ወይ{.}ሠሀላ</w:t>
      </w:r>
      <w:r w:rsidR="00884582">
        <w:rPr>
          <w:rFonts w:ascii="Abyssinica SIL" w:hAnsi="Abyssinica SIL" w:cs="Abyssinica SIL"/>
        </w:rPr>
        <w:t xml:space="preserve">፡ </w:t>
      </w:r>
      <w:r w:rsidRPr="00363D5B">
        <w:rPr>
          <w:rFonts w:ascii="Abyssinica SIL" w:hAnsi="Abyssinica SIL" w:cs="Abyssinica SIL"/>
        </w:rPr>
        <w:t>እግዚአብሔር</w:t>
      </w:r>
      <w:r w:rsidR="00884582">
        <w:rPr>
          <w:rFonts w:ascii="Abyssinica SIL" w:hAnsi="Abyssinica SIL" w:cs="Abyssinica SIL"/>
        </w:rPr>
        <w:t xml:space="preserve">፡ </w:t>
      </w:r>
      <w:r w:rsidRPr="00363D5B">
        <w:rPr>
          <w:rFonts w:ascii="Abyssinica SIL" w:hAnsi="Abyssinica SIL" w:cs="Abyssinica SIL"/>
        </w:rPr>
        <w:t>ለጽዮን</w:t>
      </w:r>
      <w:r w:rsidR="00884582">
        <w:rPr>
          <w:rFonts w:ascii="Abyssinica SIL" w:hAnsi="Abyssinica SIL" w:cs="Abyssinica SIL"/>
        </w:rPr>
        <w:t xml:space="preserve">፡ </w:t>
      </w:r>
      <w:r w:rsidRPr="00363D5B">
        <w:rPr>
          <w:rFonts w:ascii="Abyssinica SIL" w:hAnsi="Abyssinica SIL" w:cs="Abyssinica SIL"/>
        </w:rPr>
        <w:t>ወዓዲ</w:t>
      </w:r>
      <w:r w:rsidR="00884582">
        <w:rPr>
          <w:rFonts w:ascii="Abyssinica SIL" w:hAnsi="Abyssinica SIL" w:cs="Abyssinica SIL"/>
        </w:rPr>
        <w:t xml:space="preserve">፡ </w:t>
      </w:r>
      <w:r w:rsidR="00192E67" w:rsidRPr="00363D5B">
        <w:rPr>
          <w:rFonts w:ascii="Abyssinica SIL" w:hAnsi="Abyssinica SIL" w:cs="Abyssinica SIL"/>
        </w:rPr>
        <w:t>የሐርያ</w:t>
      </w:r>
      <w:r w:rsidR="00884582">
        <w:rPr>
          <w:rFonts w:ascii="Abyssinica SIL" w:hAnsi="Abyssinica SIL" w:cs="Abyssinica SIL"/>
        </w:rPr>
        <w:t xml:space="preserve">፡ </w:t>
      </w:r>
      <w:r w:rsidR="00192E67" w:rsidRPr="00363D5B">
        <w:rPr>
          <w:rFonts w:ascii="Abyssinica SIL" w:hAnsi="Abyssinica SIL" w:cs="Abyssinica SIL"/>
        </w:rPr>
        <w:t>ለኢየሩሳሌም</w:t>
      </w:r>
      <w:r w:rsidR="00884582">
        <w:rPr>
          <w:rFonts w:ascii="Abyssinica SIL" w:hAnsi="Abyssinica SIL" w:cs="Abyssinica SIL"/>
        </w:rPr>
        <w:t xml:space="preserve">። </w:t>
      </w:r>
      <w:r w:rsidR="00192E67" w:rsidRPr="00363D5B">
        <w:rPr>
          <w:rFonts w:ascii="Abyssinica SIL" w:hAnsi="Abyssinica SIL" w:cs="Abyssinica SIL"/>
          <w:b/>
        </w:rPr>
        <w:t>ክፍል</w:t>
      </w:r>
      <w:r w:rsidR="00884582">
        <w:rPr>
          <w:rFonts w:ascii="Abyssinica SIL" w:hAnsi="Abyssinica SIL" w:cs="Abyssinica SIL"/>
          <w:b/>
        </w:rPr>
        <w:t xml:space="preserve">፡ </w:t>
      </w:r>
      <w:r w:rsidR="00192E67" w:rsidRPr="00363D5B">
        <w:rPr>
          <w:rFonts w:ascii="Abyssinica SIL" w:hAnsi="Abyssinica SIL" w:cs="Abyssinica SIL"/>
        </w:rPr>
        <w:t>ወካዕበ</w:t>
      </w:r>
      <w:r w:rsidR="00884582">
        <w:rPr>
          <w:rFonts w:ascii="Abyssinica SIL" w:hAnsi="Abyssinica SIL" w:cs="Abyssinica SIL"/>
        </w:rPr>
        <w:t xml:space="preserve">፡ </w:t>
      </w:r>
      <w:r w:rsidR="008B5609" w:rsidRPr="00363D5B">
        <w:rPr>
          <w:rFonts w:ascii="Abyssinica SIL" w:hAnsi="Abyssinica SIL" w:cs="Abyssinica SIL"/>
        </w:rPr>
        <w:t>አንሣዕኩ</w:t>
      </w:r>
      <w:r w:rsidR="00884582">
        <w:rPr>
          <w:rFonts w:ascii="Abyssinica SIL" w:hAnsi="Abyssinica SIL" w:cs="Abyssinica SIL"/>
        </w:rPr>
        <w:t xml:space="preserve">፡ </w:t>
      </w:r>
      <w:r w:rsidR="008B5609" w:rsidRPr="00363D5B">
        <w:rPr>
          <w:rFonts w:ascii="Abyssinica SIL" w:hAnsi="Abyssinica SIL" w:cs="Abyssinica SIL"/>
        </w:rPr>
        <w:t>አዕይንትየ</w:t>
      </w:r>
      <w:r w:rsidR="00884582">
        <w:rPr>
          <w:rFonts w:ascii="Abyssinica SIL" w:hAnsi="Abyssinica SIL" w:cs="Abyssinica SIL"/>
        </w:rPr>
        <w:t xml:space="preserve">፡ </w:t>
      </w:r>
      <w:r w:rsidR="008B5609" w:rsidRPr="00363D5B">
        <w:rPr>
          <w:rFonts w:ascii="Abyssinica SIL" w:hAnsi="Abyssinica SIL" w:cs="Abyssinica SIL"/>
        </w:rPr>
        <w:t>ወርኢኩ</w:t>
      </w:r>
      <w:r w:rsidR="00884582">
        <w:rPr>
          <w:rFonts w:ascii="Abyssinica SIL" w:hAnsi="Abyssinica SIL" w:cs="Abyssinica SIL"/>
        </w:rPr>
        <w:t xml:space="preserve">፡ </w:t>
      </w:r>
      <w:r w:rsidR="008B5609" w:rsidRPr="00363D5B">
        <w:rPr>
          <w:rFonts w:ascii="Abyssinica SIL" w:hAnsi="Abyssinica SIL" w:cs="Abyssinica SIL"/>
        </w:rPr>
        <w:t>፬</w:t>
      </w:r>
      <w:r w:rsidR="00884582">
        <w:rPr>
          <w:rFonts w:ascii="Abyssinica SIL" w:hAnsi="Abyssinica SIL" w:cs="Abyssinica SIL"/>
        </w:rPr>
        <w:t xml:space="preserve">፡ </w:t>
      </w:r>
      <w:r w:rsidR="008B5609" w:rsidRPr="00363D5B">
        <w:rPr>
          <w:rFonts w:ascii="Abyssinica SIL" w:hAnsi="Abyssinica SIL" w:cs="Abyssinica SIL"/>
        </w:rPr>
        <w:t>አቅርንተ</w:t>
      </w:r>
      <w:r w:rsidR="00884582">
        <w:rPr>
          <w:rFonts w:ascii="Abyssinica SIL" w:hAnsi="Abyssinica SIL" w:cs="Abyssinica SIL"/>
        </w:rPr>
        <w:t xml:space="preserve">፡ </w:t>
      </w:r>
      <w:r w:rsidR="008B5609" w:rsidRPr="00363D5B">
        <w:rPr>
          <w:rFonts w:ascii="Abyssinica SIL" w:hAnsi="Abyssinica SIL" w:cs="Abyssinica SIL"/>
        </w:rPr>
        <w:t>ወዕቤሎ</w:t>
      </w:r>
      <w:r w:rsidR="00884582">
        <w:rPr>
          <w:rFonts w:ascii="Abyssinica SIL" w:hAnsi="Abyssinica SIL" w:cs="Abyssinica SIL"/>
        </w:rPr>
        <w:t xml:space="preserve">፡ </w:t>
      </w:r>
      <w:r w:rsidR="008B5609" w:rsidRPr="00363D5B">
        <w:rPr>
          <w:rFonts w:ascii="Abyssinica SIL" w:hAnsi="Abyssinica SIL" w:cs="Abyssinica SIL"/>
        </w:rPr>
        <w:t>ለዝኩ</w:t>
      </w:r>
      <w:r w:rsidR="00884582">
        <w:rPr>
          <w:rFonts w:ascii="Abyssinica SIL" w:hAnsi="Abyssinica SIL" w:cs="Abyssinica SIL"/>
        </w:rPr>
        <w:t xml:space="preserve">፡ </w:t>
      </w:r>
      <w:r w:rsidR="008B5609" w:rsidRPr="00363D5B">
        <w:rPr>
          <w:rFonts w:ascii="Abyssinica SIL" w:hAnsi="Abyssinica SIL" w:cs="Abyssinica SIL"/>
        </w:rPr>
        <w:t>መልአክ</w:t>
      </w:r>
      <w:r w:rsidR="00884582">
        <w:rPr>
          <w:rFonts w:ascii="Abyssinica SIL" w:hAnsi="Abyssinica SIL" w:cs="Abyssinica SIL"/>
        </w:rPr>
        <w:t xml:space="preserve">፡ </w:t>
      </w:r>
      <w:r w:rsidR="008B5609" w:rsidRPr="00363D5B">
        <w:rPr>
          <w:rFonts w:ascii="Abyssinica SIL" w:hAnsi="Abyssinica SIL" w:cs="Abyssinica SIL"/>
        </w:rPr>
        <w:t>ዘይትናገረኒ</w:t>
      </w:r>
      <w:r w:rsidR="00884582">
        <w:rPr>
          <w:rFonts w:ascii="Abyssinica SIL" w:hAnsi="Abyssinica SIL" w:cs="Abyssinica SIL"/>
        </w:rPr>
        <w:t xml:space="preserve">፡ </w:t>
      </w:r>
      <w:r w:rsidR="008B5609" w:rsidRPr="00363D5B">
        <w:rPr>
          <w:rFonts w:ascii="Abyssinica SIL" w:hAnsi="Abyssinica SIL" w:cs="Abyssinica SIL"/>
        </w:rPr>
        <w:t>ምንትኑ</w:t>
      </w:r>
      <w:r w:rsidR="00884582">
        <w:rPr>
          <w:rFonts w:ascii="Abyssinica SIL" w:hAnsi="Abyssinica SIL" w:cs="Abyssinica SIL"/>
        </w:rPr>
        <w:t xml:space="preserve">፡ </w:t>
      </w:r>
      <w:r w:rsidR="008B5609" w:rsidRPr="00363D5B">
        <w:rPr>
          <w:rFonts w:ascii="Abyssinica SIL" w:hAnsi="Abyssinica SIL" w:cs="Abyssinica SIL"/>
        </w:rPr>
        <w:t>ዝንቱ</w:t>
      </w:r>
      <w:r w:rsidR="00884582">
        <w:rPr>
          <w:rFonts w:ascii="Abyssinica SIL" w:hAnsi="Abyssinica SIL" w:cs="Abyssinica SIL"/>
        </w:rPr>
        <w:t xml:space="preserve">፡ </w:t>
      </w:r>
      <w:r w:rsidR="008B0627" w:rsidRPr="00363D5B">
        <w:rPr>
          <w:rFonts w:ascii="Abyssinica SIL" w:hAnsi="Abyssinica SIL" w:cs="Abyssinica SIL"/>
        </w:rPr>
        <w:t>እግዚእየ</w:t>
      </w:r>
      <w:r w:rsidR="00884582">
        <w:rPr>
          <w:rFonts w:ascii="Abyssinica SIL" w:hAnsi="Abyssinica SIL" w:cs="Abyssinica SIL"/>
        </w:rPr>
        <w:t xml:space="preserve">፡ </w:t>
      </w:r>
      <w:r w:rsidR="008B0627" w:rsidRPr="00363D5B">
        <w:rPr>
          <w:rFonts w:ascii="Abyssinica SIL" w:hAnsi="Abyssinica SIL" w:cs="Abyssinica SIL"/>
        </w:rPr>
        <w:t>ወይቤለኒ</w:t>
      </w:r>
      <w:r w:rsidR="00884582">
        <w:rPr>
          <w:rFonts w:ascii="Abyssinica SIL" w:hAnsi="Abyssinica SIL" w:cs="Abyssinica SIL"/>
        </w:rPr>
        <w:t xml:space="preserve">፡ </w:t>
      </w:r>
      <w:r w:rsidR="008B0627" w:rsidRPr="00363D5B">
        <w:rPr>
          <w:rFonts w:ascii="Abyssinica SIL" w:hAnsi="Abyssinica SIL" w:cs="Abyssinica SIL"/>
        </w:rPr>
        <w:t>እሉ</w:t>
      </w:r>
      <w:r w:rsidR="00884582">
        <w:rPr>
          <w:rFonts w:ascii="Abyssinica SIL" w:hAnsi="Abyssinica SIL" w:cs="Abyssinica SIL"/>
        </w:rPr>
        <w:t xml:space="preserve">፡ </w:t>
      </w:r>
      <w:r w:rsidR="008B0627" w:rsidRPr="00363D5B">
        <w:rPr>
          <w:rFonts w:ascii="Abyssinica SIL" w:hAnsi="Abyssinica SIL" w:cs="Abyssinica SIL"/>
        </w:rPr>
        <w:t>አቅርንት</w:t>
      </w:r>
      <w:r w:rsidR="00884582">
        <w:rPr>
          <w:rFonts w:ascii="Abyssinica SIL" w:hAnsi="Abyssinica SIL" w:cs="Abyssinica SIL"/>
        </w:rPr>
        <w:t xml:space="preserve">፡ </w:t>
      </w:r>
      <w:r w:rsidR="008B0627" w:rsidRPr="00363D5B">
        <w:rPr>
          <w:rFonts w:ascii="Abyssinica SIL" w:hAnsi="Abyssinica SIL" w:cs="Abyssinica SIL"/>
        </w:rPr>
        <w:t>እለ</w:t>
      </w:r>
      <w:r w:rsidR="00884582">
        <w:rPr>
          <w:rFonts w:ascii="Abyssinica SIL" w:hAnsi="Abyssinica SIL" w:cs="Abyssinica SIL"/>
        </w:rPr>
        <w:t xml:space="preserve">፡ </w:t>
      </w:r>
      <w:r w:rsidR="008B0627" w:rsidRPr="00363D5B">
        <w:rPr>
          <w:rFonts w:ascii="Abyssinica SIL" w:hAnsi="Abyssinica SIL" w:cs="Abyssinica SIL"/>
        </w:rPr>
        <w:t>ይዘ‹ርውዎ›ሙ</w:t>
      </w:r>
      <w:r w:rsidR="00884582">
        <w:rPr>
          <w:rFonts w:ascii="Abyssinica SIL" w:hAnsi="Abyssinica SIL" w:cs="Abyssinica SIL"/>
        </w:rPr>
        <w:t xml:space="preserve">፡ </w:t>
      </w:r>
      <w:r w:rsidR="008B0627" w:rsidRPr="00363D5B">
        <w:rPr>
          <w:rFonts w:ascii="Abyssinica SIL" w:hAnsi="Abyssinica SIL" w:cs="Abyssinica SIL"/>
        </w:rPr>
        <w:t>ለይሁዳ</w:t>
      </w:r>
      <w:r w:rsidR="00884582">
        <w:rPr>
          <w:rFonts w:ascii="Abyssinica SIL" w:hAnsi="Abyssinica SIL" w:cs="Abyssinica SIL"/>
        </w:rPr>
        <w:t xml:space="preserve">፡ </w:t>
      </w:r>
      <w:r w:rsidR="008B0627" w:rsidRPr="00363D5B">
        <w:rPr>
          <w:rFonts w:ascii="Abyssinica SIL" w:hAnsi="Abyssinica SIL" w:cs="Abyssinica SIL"/>
        </w:rPr>
        <w:t>ወለእስራኤል</w:t>
      </w:r>
      <w:r w:rsidR="00884582">
        <w:rPr>
          <w:rFonts w:ascii="Abyssinica SIL" w:hAnsi="Abyssinica SIL" w:cs="Abyssinica SIL"/>
        </w:rPr>
        <w:t xml:space="preserve">፡ </w:t>
      </w:r>
      <w:r w:rsidR="008B0627" w:rsidRPr="00363D5B">
        <w:rPr>
          <w:rFonts w:ascii="Abyssinica SIL" w:hAnsi="Abyssinica SIL" w:cs="Abyssinica SIL"/>
        </w:rPr>
        <w:t>ወካዕበ</w:t>
      </w:r>
      <w:r w:rsidR="00884582">
        <w:rPr>
          <w:rFonts w:ascii="Abyssinica SIL" w:hAnsi="Abyssinica SIL" w:cs="Abyssinica SIL"/>
        </w:rPr>
        <w:t xml:space="preserve">፡ </w:t>
      </w:r>
      <w:r w:rsidR="008B0627" w:rsidRPr="00363D5B">
        <w:rPr>
          <w:rFonts w:ascii="Abyssinica SIL" w:hAnsi="Abyssinica SIL" w:cs="Abyssinica SIL"/>
        </w:rPr>
        <w:t>አራአየኒ</w:t>
      </w:r>
      <w:r w:rsidR="00884582">
        <w:rPr>
          <w:rFonts w:ascii="Abyssinica SIL" w:hAnsi="Abyssinica SIL" w:cs="Abyssinica SIL"/>
        </w:rPr>
        <w:t xml:space="preserve">፡ </w:t>
      </w:r>
      <w:r w:rsidR="008B0627" w:rsidRPr="00363D5B">
        <w:rPr>
          <w:rFonts w:ascii="Abyssinica SIL" w:hAnsi="Abyssinica SIL" w:cs="Abyssinica SIL"/>
        </w:rPr>
        <w:t>እግዚአብሔ</w:t>
      </w:r>
      <w:r w:rsidR="008D4D31" w:rsidRPr="00363D5B">
        <w:rPr>
          <w:rFonts w:ascii="Abyssinica SIL" w:hAnsi="Abyssinica SIL" w:cs="Abyssinica SIL"/>
        </w:rPr>
        <w:t>ር</w:t>
      </w:r>
      <w:r w:rsidR="00884582">
        <w:rPr>
          <w:rFonts w:ascii="Abyssinica SIL" w:hAnsi="Abyssinica SIL" w:cs="Abyssinica SIL"/>
        </w:rPr>
        <w:t xml:space="preserve">፡ </w:t>
      </w:r>
      <w:r w:rsidR="008D4D31" w:rsidRPr="00363D5B">
        <w:rPr>
          <w:rFonts w:ascii="Abyssinica SIL" w:hAnsi="Abyssinica SIL" w:cs="Abyssinica SIL"/>
        </w:rPr>
        <w:t>፬ተ</w:t>
      </w:r>
      <w:r w:rsidR="00884582">
        <w:rPr>
          <w:rFonts w:ascii="Abyssinica SIL" w:hAnsi="Abyssinica SIL" w:cs="Abyssinica SIL"/>
        </w:rPr>
        <w:t xml:space="preserve">፡ </w:t>
      </w:r>
      <w:r w:rsidR="008D4D31" w:rsidRPr="00363D5B">
        <w:rPr>
          <w:rFonts w:ascii="Abyssinica SIL" w:hAnsi="Abyssinica SIL" w:cs="Abyssinica SIL"/>
        </w:rPr>
        <w:t>ጸ‹[ራብ]›ተ</w:t>
      </w:r>
      <w:r w:rsidR="00884582">
        <w:rPr>
          <w:rFonts w:ascii="Abyssinica SIL" w:hAnsi="Abyssinica SIL" w:cs="Abyssinica SIL"/>
        </w:rPr>
        <w:t xml:space="preserve">፡ </w:t>
      </w:r>
      <w:r w:rsidR="008D4D31" w:rsidRPr="00363D5B">
        <w:rPr>
          <w:rFonts w:ascii="Abyssinica SIL" w:hAnsi="Abyssinica SIL" w:cs="Abyssinica SIL"/>
        </w:rPr>
        <w:t>ወእቤሎ</w:t>
      </w:r>
      <w:r w:rsidR="00884582">
        <w:rPr>
          <w:rFonts w:ascii="Abyssinica SIL" w:hAnsi="Abyssinica SIL" w:cs="Abyssinica SIL"/>
        </w:rPr>
        <w:t xml:space="preserve">፡ </w:t>
      </w:r>
      <w:r w:rsidR="008D4D31" w:rsidRPr="00363D5B">
        <w:rPr>
          <w:rFonts w:ascii="Abyssinica SIL" w:hAnsi="Abyssinica SIL" w:cs="Abyssinica SIL"/>
        </w:rPr>
        <w:t>ምንተ</w:t>
      </w:r>
      <w:r w:rsidR="00884582">
        <w:rPr>
          <w:rFonts w:ascii="Abyssinica SIL" w:hAnsi="Abyssinica SIL" w:cs="Abyssinica SIL"/>
        </w:rPr>
        <w:t xml:space="preserve">፡ </w:t>
      </w:r>
      <w:r w:rsidR="008D4D31" w:rsidRPr="00363D5B">
        <w:rPr>
          <w:rFonts w:ascii="Abyssinica SIL" w:hAnsi="Abyssinica SIL" w:cs="Abyssinica SIL"/>
        </w:rPr>
        <w:t>ይግበሩ</w:t>
      </w:r>
      <w:r w:rsidR="00884582">
        <w:rPr>
          <w:rFonts w:ascii="Abyssinica SIL" w:hAnsi="Abyssinica SIL" w:cs="Abyssinica SIL"/>
        </w:rPr>
        <w:t xml:space="preserve">፡ </w:t>
      </w:r>
      <w:r w:rsidR="008D4D31" w:rsidRPr="00363D5B">
        <w:rPr>
          <w:rFonts w:ascii="Abyssinica SIL" w:hAnsi="Abyssinica SIL" w:cs="Abyssinica SIL"/>
        </w:rPr>
        <w:t>መጽኡ</w:t>
      </w:r>
      <w:r w:rsidR="00884582">
        <w:rPr>
          <w:rFonts w:ascii="Abyssinica SIL" w:hAnsi="Abyssinica SIL" w:cs="Abyssinica SIL"/>
        </w:rPr>
        <w:t xml:space="preserve">፡ </w:t>
      </w:r>
      <w:r w:rsidR="008D4D31" w:rsidRPr="00363D5B">
        <w:rPr>
          <w:rFonts w:ascii="Abyssinica SIL" w:hAnsi="Abyssinica SIL" w:cs="Abyssinica SIL"/>
        </w:rPr>
        <w:t>እሉ</w:t>
      </w:r>
      <w:r w:rsidR="00884582">
        <w:rPr>
          <w:rFonts w:ascii="Abyssinica SIL" w:hAnsi="Abyssinica SIL" w:cs="Abyssinica SIL"/>
        </w:rPr>
        <w:t xml:space="preserve">፡ </w:t>
      </w:r>
      <w:r w:rsidR="008D4D31" w:rsidRPr="00363D5B">
        <w:rPr>
          <w:rFonts w:ascii="Abyssinica SIL" w:hAnsi="Abyssinica SIL" w:cs="Abyssinica SIL"/>
        </w:rPr>
        <w:t>ወይቤለኒ</w:t>
      </w:r>
      <w:r w:rsidR="00884582">
        <w:rPr>
          <w:rFonts w:ascii="Abyssinica SIL" w:hAnsi="Abyssinica SIL" w:cs="Abyssinica SIL"/>
        </w:rPr>
        <w:t xml:space="preserve">፡ </w:t>
      </w:r>
      <w:r w:rsidR="000A16B9" w:rsidRPr="00363D5B">
        <w:rPr>
          <w:rFonts w:ascii="Abyssinica SIL" w:hAnsi="Abyssinica SIL" w:cs="Abyssinica SIL"/>
        </w:rPr>
        <w:t>‹መጽኡ›</w:t>
      </w:r>
      <w:r w:rsidR="00884582">
        <w:rPr>
          <w:rFonts w:ascii="Abyssinica SIL" w:hAnsi="Abyssinica SIL" w:cs="Abyssinica SIL"/>
        </w:rPr>
        <w:t xml:space="preserve">፡ </w:t>
      </w:r>
      <w:r w:rsidR="000A16B9" w:rsidRPr="00363D5B">
        <w:rPr>
          <w:rFonts w:ascii="Abyssinica SIL" w:hAnsi="Abyssinica SIL" w:cs="Abyssinica SIL"/>
        </w:rPr>
        <w:t>እስመ</w:t>
      </w:r>
      <w:r w:rsidR="00884582">
        <w:rPr>
          <w:rFonts w:ascii="Abyssinica SIL" w:hAnsi="Abyssinica SIL" w:cs="Abyssinica SIL"/>
        </w:rPr>
        <w:t xml:space="preserve">፡ </w:t>
      </w:r>
      <w:r w:rsidR="000A16B9" w:rsidRPr="00363D5B">
        <w:rPr>
          <w:rFonts w:ascii="Abyssinica SIL" w:hAnsi="Abyssinica SIL" w:cs="Abyssinica SIL"/>
        </w:rPr>
        <w:t>ከፍዑ</w:t>
      </w:r>
      <w:r w:rsidR="00884582">
        <w:rPr>
          <w:rFonts w:ascii="Abyssinica SIL" w:hAnsi="Abyssinica SIL" w:cs="Abyssinica SIL"/>
        </w:rPr>
        <w:t xml:space="preserve">፡ </w:t>
      </w:r>
      <w:r w:rsidR="000A16B9" w:rsidRPr="00363D5B">
        <w:rPr>
          <w:rFonts w:ascii="Abyssinica SIL" w:hAnsi="Abyssinica SIL" w:cs="Abyssinica SIL"/>
        </w:rPr>
        <w:t>እሉ</w:t>
      </w:r>
      <w:r w:rsidR="00884582">
        <w:rPr>
          <w:rFonts w:ascii="Abyssinica SIL" w:hAnsi="Abyssinica SIL" w:cs="Abyssinica SIL"/>
        </w:rPr>
        <w:t xml:space="preserve">፡ </w:t>
      </w:r>
      <w:r w:rsidR="000A16B9" w:rsidRPr="00363D5B">
        <w:rPr>
          <w:rFonts w:ascii="Abyssinica SIL" w:hAnsi="Abyssinica SIL" w:cs="Abyssinica SIL"/>
        </w:rPr>
        <w:t>አቅርንት</w:t>
      </w:r>
      <w:r w:rsidR="00884582">
        <w:rPr>
          <w:rFonts w:ascii="Abyssinica SIL" w:hAnsi="Abyssinica SIL" w:cs="Abyssinica SIL"/>
        </w:rPr>
        <w:t xml:space="preserve">፡ </w:t>
      </w:r>
      <w:r w:rsidR="000A16B9" w:rsidRPr="00363D5B">
        <w:rPr>
          <w:rFonts w:ascii="Abyssinica SIL" w:hAnsi="Abyssinica SIL" w:cs="Abyssinica SIL"/>
        </w:rPr>
        <w:t>እለ</w:t>
      </w:r>
      <w:r w:rsidR="00884582">
        <w:rPr>
          <w:rFonts w:ascii="Abyssinica SIL" w:hAnsi="Abyssinica SIL" w:cs="Abyssinica SIL"/>
        </w:rPr>
        <w:t xml:space="preserve">፡ </w:t>
      </w:r>
      <w:r w:rsidR="000A16B9" w:rsidRPr="00363D5B">
        <w:rPr>
          <w:rFonts w:ascii="Abyssinica SIL" w:hAnsi="Abyssinica SIL" w:cs="Abyssinica SIL"/>
        </w:rPr>
        <w:t>ይዘርውዎ</w:t>
      </w:r>
      <w:r w:rsidR="00884582">
        <w:rPr>
          <w:rFonts w:ascii="Abyssinica SIL" w:hAnsi="Abyssinica SIL" w:cs="Abyssinica SIL"/>
        </w:rPr>
        <w:t xml:space="preserve">፡ </w:t>
      </w:r>
      <w:r w:rsidR="000A16B9" w:rsidRPr="00363D5B">
        <w:rPr>
          <w:rFonts w:ascii="Abyssinica SIL" w:hAnsi="Abyssinica SIL" w:cs="Abyssinica SIL"/>
        </w:rPr>
        <w:t>ለይሁዳ</w:t>
      </w:r>
      <w:r w:rsidR="00884582">
        <w:rPr>
          <w:rFonts w:ascii="Abyssinica SIL" w:hAnsi="Abyssinica SIL" w:cs="Abyssinica SIL"/>
        </w:rPr>
        <w:t xml:space="preserve">፡ </w:t>
      </w:r>
      <w:r w:rsidR="000A16B9" w:rsidRPr="00363D5B">
        <w:rPr>
          <w:rFonts w:ascii="Abyssinica SIL" w:hAnsi="Abyssinica SIL" w:cs="Abyssinica SIL"/>
        </w:rPr>
        <w:t>ወለእስራኤል</w:t>
      </w:r>
      <w:r w:rsidR="00884582">
        <w:rPr>
          <w:rFonts w:ascii="Abyssinica SIL" w:hAnsi="Abyssinica SIL" w:cs="Abyssinica SIL"/>
        </w:rPr>
        <w:t xml:space="preserve">፡ </w:t>
      </w:r>
      <w:r w:rsidR="000A16B9" w:rsidRPr="00363D5B">
        <w:rPr>
          <w:rFonts w:ascii="Abyssinica SIL" w:hAnsi="Abyssinica SIL" w:cs="Abyssinica SIL"/>
        </w:rPr>
        <w:t>ወአልቦ</w:t>
      </w:r>
      <w:r w:rsidR="00884582">
        <w:rPr>
          <w:rFonts w:ascii="Abyssinica SIL" w:hAnsi="Abyssinica SIL" w:cs="Abyssinica SIL"/>
        </w:rPr>
        <w:t xml:space="preserve">፡ </w:t>
      </w:r>
      <w:r w:rsidR="000A16B9" w:rsidRPr="00363D5B">
        <w:rPr>
          <w:rFonts w:ascii="Abyssinica SIL" w:hAnsi="Abyssinica SIL" w:cs="Abyssinica SIL"/>
        </w:rPr>
        <w:t>‹ዘአንሥ</w:t>
      </w:r>
      <w:r w:rsidR="004F2706" w:rsidRPr="00363D5B">
        <w:rPr>
          <w:rFonts w:ascii="Abyssinica SIL" w:hAnsi="Abyssinica SIL" w:cs="Abyssinica SIL"/>
        </w:rPr>
        <w:t>አ</w:t>
      </w:r>
      <w:r w:rsidR="00884582">
        <w:rPr>
          <w:rFonts w:ascii="Abyssinica SIL" w:hAnsi="Abyssinica SIL" w:cs="Abyssinica SIL"/>
        </w:rPr>
        <w:t xml:space="preserve">፡ </w:t>
      </w:r>
      <w:r w:rsidR="004F2706" w:rsidRPr="00363D5B">
        <w:rPr>
          <w:rFonts w:ascii="Abyssinica SIL" w:hAnsi="Abyssinica SIL" w:cs="Abyssinica SIL"/>
        </w:rPr>
        <w:t>›ርእሶ</w:t>
      </w:r>
      <w:r w:rsidR="00884582">
        <w:rPr>
          <w:rFonts w:ascii="Abyssinica SIL" w:hAnsi="Abyssinica SIL" w:cs="Abyssinica SIL"/>
        </w:rPr>
        <w:t xml:space="preserve">፡ </w:t>
      </w:r>
      <w:r w:rsidR="004F2706" w:rsidRPr="00363D5B">
        <w:rPr>
          <w:rFonts w:ascii="Abyssinica SIL" w:hAnsi="Abyssinica SIL" w:cs="Abyssinica SIL"/>
        </w:rPr>
        <w:t>እምኔሆሙ</w:t>
      </w:r>
      <w:r w:rsidR="00884582">
        <w:rPr>
          <w:rFonts w:ascii="Abyssinica SIL" w:hAnsi="Abyssinica SIL" w:cs="Abyssinica SIL"/>
        </w:rPr>
        <w:t xml:space="preserve">፡ </w:t>
      </w:r>
      <w:r w:rsidR="004F2706" w:rsidRPr="00363D5B">
        <w:rPr>
          <w:rFonts w:ascii="Abyssinica SIL" w:hAnsi="Abyssinica SIL" w:cs="Abyssinica SIL"/>
        </w:rPr>
        <w:t>መጽኡ</w:t>
      </w:r>
      <w:r w:rsidR="00884582">
        <w:rPr>
          <w:rFonts w:ascii="Abyssinica SIL" w:hAnsi="Abyssinica SIL" w:cs="Abyssinica SIL"/>
        </w:rPr>
        <w:t xml:space="preserve">፡ </w:t>
      </w:r>
      <w:r w:rsidR="004F2706" w:rsidRPr="00363D5B">
        <w:rPr>
          <w:rFonts w:ascii="Abyssinica SIL" w:hAnsi="Abyssinica SIL" w:cs="Abyssinica SIL"/>
        </w:rPr>
        <w:t>ከመ</w:t>
      </w:r>
      <w:r w:rsidR="00884582">
        <w:rPr>
          <w:rFonts w:ascii="Abyssinica SIL" w:hAnsi="Abyssinica SIL" w:cs="Abyssinica SIL"/>
        </w:rPr>
        <w:t xml:space="preserve">፡ </w:t>
      </w:r>
      <w:r w:rsidR="004F2706" w:rsidRPr="00363D5B">
        <w:rPr>
          <w:rFonts w:ascii="Abyssinica SIL" w:hAnsi="Abyssinica SIL" w:cs="Abyssinica SIL"/>
        </w:rPr>
        <w:t>ያግብእዎሙ</w:t>
      </w:r>
      <w:r w:rsidR="00884582">
        <w:rPr>
          <w:rFonts w:ascii="Abyssinica SIL" w:hAnsi="Abyssinica SIL" w:cs="Abyssinica SIL"/>
        </w:rPr>
        <w:t xml:space="preserve">፡ </w:t>
      </w:r>
      <w:r w:rsidR="004F2706" w:rsidRPr="00363D5B">
        <w:rPr>
          <w:rFonts w:ascii="Abyssinica SIL" w:hAnsi="Abyssinica SIL" w:cs="Abyssinica SIL"/>
        </w:rPr>
        <w:t>ወውስተ</w:t>
      </w:r>
      <w:r w:rsidR="00884582">
        <w:rPr>
          <w:rFonts w:ascii="Abyssinica SIL" w:hAnsi="Abyssinica SIL" w:cs="Abyssinica SIL"/>
        </w:rPr>
        <w:t xml:space="preserve">፡ </w:t>
      </w:r>
      <w:r w:rsidR="004F2706" w:rsidRPr="00363D5B">
        <w:rPr>
          <w:rFonts w:ascii="Abyssinica SIL" w:hAnsi="Abyssinica SIL" w:cs="Abyssinica SIL"/>
        </w:rPr>
        <w:t>እደዊሆሙ</w:t>
      </w:r>
      <w:r w:rsidR="00884582">
        <w:rPr>
          <w:rFonts w:ascii="Abyssinica SIL" w:hAnsi="Abyssinica SIL" w:cs="Abyssinica SIL"/>
        </w:rPr>
        <w:t xml:space="preserve">፡ </w:t>
      </w:r>
      <w:r w:rsidR="004F2706" w:rsidRPr="00363D5B">
        <w:rPr>
          <w:rFonts w:ascii="Abyssinica SIL" w:hAnsi="Abyssinica SIL" w:cs="Abyssinica SIL"/>
        </w:rPr>
        <w:t>እሉ</w:t>
      </w:r>
      <w:r w:rsidR="00884582">
        <w:rPr>
          <w:rFonts w:ascii="Abyssinica SIL" w:hAnsi="Abyssinica SIL" w:cs="Abyssinica SIL"/>
        </w:rPr>
        <w:t xml:space="preserve">፡ </w:t>
      </w:r>
      <w:r w:rsidR="004F2706" w:rsidRPr="00363D5B">
        <w:rPr>
          <w:rFonts w:ascii="Abyssinica SIL" w:hAnsi="Abyssinica SIL" w:cs="Abyssinica SIL"/>
        </w:rPr>
        <w:t>እንከ</w:t>
      </w:r>
      <w:r w:rsidR="00884582">
        <w:rPr>
          <w:rFonts w:ascii="Abyssinica SIL" w:hAnsi="Abyssinica SIL" w:cs="Abyssinica SIL"/>
        </w:rPr>
        <w:t xml:space="preserve">፡ </w:t>
      </w:r>
      <w:r w:rsidR="004F2706" w:rsidRPr="00363D5B">
        <w:rPr>
          <w:rFonts w:ascii="Abyssinica SIL" w:hAnsi="Abyssinica SIL" w:cs="Abyssinica SIL"/>
        </w:rPr>
        <w:t>፬</w:t>
      </w:r>
      <w:r w:rsidR="00884582">
        <w:rPr>
          <w:rFonts w:ascii="Abyssinica SIL" w:hAnsi="Abyssinica SIL" w:cs="Abyssinica SIL"/>
        </w:rPr>
        <w:t xml:space="preserve">፡ </w:t>
      </w:r>
      <w:r w:rsidR="004F2706" w:rsidRPr="00363D5B">
        <w:rPr>
          <w:rFonts w:ascii="Abyssinica SIL" w:hAnsi="Abyssinica SIL" w:cs="Abyssinica SIL"/>
        </w:rPr>
        <w:t>አቅር</w:t>
      </w:r>
      <w:r w:rsidR="00304369" w:rsidRPr="00363D5B">
        <w:rPr>
          <w:rFonts w:ascii="Abyssinica SIL" w:hAnsi="Abyssinica SIL" w:cs="Abyssinica SIL"/>
        </w:rPr>
        <w:t>ተ</w:t>
      </w:r>
      <w:r w:rsidR="00884582">
        <w:rPr>
          <w:rFonts w:ascii="Abyssinica SIL" w:hAnsi="Abyssinica SIL" w:cs="Abyssinica SIL"/>
        </w:rPr>
        <w:t xml:space="preserve">፡ </w:t>
      </w:r>
      <w:r w:rsidR="00304369" w:rsidRPr="00363D5B">
        <w:rPr>
          <w:rFonts w:ascii="Abyssinica SIL" w:hAnsi="Abyssinica SIL" w:cs="Abyssinica SIL"/>
        </w:rPr>
        <w:t>አሕዛብ</w:t>
      </w:r>
      <w:r w:rsidR="00884582">
        <w:rPr>
          <w:rFonts w:ascii="Abyssinica SIL" w:hAnsi="Abyssinica SIL" w:cs="Abyssinica SIL"/>
        </w:rPr>
        <w:t xml:space="preserve">፡ </w:t>
      </w:r>
      <w:r w:rsidR="00304369" w:rsidRPr="00363D5B">
        <w:rPr>
          <w:rFonts w:ascii="Abyssinica SIL" w:hAnsi="Abyssinica SIL" w:cs="Abyssinica SIL"/>
        </w:rPr>
        <w:t>እሙንቱ</w:t>
      </w:r>
      <w:r w:rsidR="00884582">
        <w:rPr>
          <w:rFonts w:ascii="Abyssinica SIL" w:hAnsi="Abyssinica SIL" w:cs="Abyssinica SIL"/>
        </w:rPr>
        <w:t xml:space="preserve">፡ </w:t>
      </w:r>
      <w:r w:rsidR="00304369" w:rsidRPr="00363D5B">
        <w:rPr>
          <w:rFonts w:ascii="Abyssinica SIL" w:hAnsi="Abyssinica SIL" w:cs="Abyssinica SIL"/>
        </w:rPr>
        <w:t>እለ</w:t>
      </w:r>
      <w:r w:rsidR="00884582">
        <w:rPr>
          <w:rFonts w:ascii="Abyssinica SIL" w:hAnsi="Abyssinica SIL" w:cs="Abyssinica SIL"/>
        </w:rPr>
        <w:t xml:space="preserve">፡ </w:t>
      </w:r>
      <w:r w:rsidR="00304369" w:rsidRPr="00363D5B">
        <w:rPr>
          <w:rFonts w:ascii="Abyssinica SIL" w:hAnsi="Abyssinica SIL" w:cs="Abyssinica SIL"/>
        </w:rPr>
        <w:t>አንሥኡ</w:t>
      </w:r>
      <w:r w:rsidR="00884582">
        <w:rPr>
          <w:rFonts w:ascii="Abyssinica SIL" w:hAnsi="Abyssinica SIL" w:cs="Abyssinica SIL"/>
        </w:rPr>
        <w:t xml:space="preserve">፡ </w:t>
      </w:r>
      <w:r w:rsidR="00304369" w:rsidRPr="00363D5B">
        <w:rPr>
          <w:rFonts w:ascii="Abyssinica SIL" w:hAnsi="Abyssinica SIL" w:cs="Abyssinica SIL"/>
        </w:rPr>
        <w:t>ቀርኖሙ</w:t>
      </w:r>
      <w:r w:rsidR="00884582">
        <w:rPr>
          <w:rFonts w:ascii="Abyssinica SIL" w:hAnsi="Abyssinica SIL" w:cs="Abyssinica SIL"/>
        </w:rPr>
        <w:t xml:space="preserve">፡ </w:t>
      </w:r>
      <w:r w:rsidR="00304369" w:rsidRPr="00363D5B">
        <w:rPr>
          <w:rFonts w:ascii="Abyssinica SIL" w:hAnsi="Abyssinica SIL" w:cs="Abyssinica SIL"/>
        </w:rPr>
        <w:t>ይዝርውዋ</w:t>
      </w:r>
      <w:r w:rsidR="00884582">
        <w:rPr>
          <w:rFonts w:ascii="Abyssinica SIL" w:hAnsi="Abyssinica SIL" w:cs="Abyssinica SIL"/>
        </w:rPr>
        <w:t xml:space="preserve">፡ </w:t>
      </w:r>
      <w:r w:rsidR="00492CFC" w:rsidRPr="00363D5B">
        <w:rPr>
          <w:rFonts w:ascii="Abyssinica SIL" w:hAnsi="Abyssinica SIL" w:cs="Abyssinica SIL"/>
          <w:b/>
        </w:rPr>
        <w:t>ምዕራፍ</w:t>
      </w:r>
      <w:r w:rsidR="00884582">
        <w:rPr>
          <w:rFonts w:ascii="Abyssinica SIL" w:hAnsi="Abyssinica SIL" w:cs="Abyssinica SIL"/>
          <w:b/>
        </w:rPr>
        <w:t xml:space="preserve">፡ </w:t>
      </w:r>
      <w:r w:rsidR="00492CFC" w:rsidRPr="00363D5B">
        <w:rPr>
          <w:rFonts w:ascii="Abyssinica SIL" w:hAnsi="Abyssinica SIL" w:cs="Abyssinica SIL"/>
          <w:b/>
        </w:rPr>
        <w:t>፪</w:t>
      </w:r>
      <w:r w:rsidR="00884582">
        <w:rPr>
          <w:rFonts w:ascii="Abyssinica SIL" w:hAnsi="Abyssinica SIL" w:cs="Abyssinica SIL"/>
          <w:b/>
        </w:rPr>
        <w:t xml:space="preserve">፡ </w:t>
      </w:r>
      <w:r w:rsidR="00495A13" w:rsidRPr="00363D5B">
        <w:rPr>
          <w:rFonts w:ascii="Abyssinica SIL" w:hAnsi="Abyssinica SIL" w:cs="Abyssinica SIL"/>
        </w:rPr>
        <w:t>ለምድረ</w:t>
      </w:r>
      <w:r w:rsidR="00884582">
        <w:rPr>
          <w:rFonts w:ascii="Abyssinica SIL" w:hAnsi="Abyssinica SIL" w:cs="Abyssinica SIL"/>
        </w:rPr>
        <w:t xml:space="preserve">፡ </w:t>
      </w:r>
      <w:r w:rsidR="00495A13" w:rsidRPr="00363D5B">
        <w:rPr>
          <w:rFonts w:ascii="Abyssinica SIL" w:hAnsi="Abyssinica SIL" w:cs="Abyssinica SIL"/>
        </w:rPr>
        <w:t>እግዚአብሔር</w:t>
      </w:r>
      <w:r w:rsidR="00884582">
        <w:rPr>
          <w:rFonts w:ascii="Abyssinica SIL" w:hAnsi="Abyssinica SIL" w:cs="Abyssinica SIL"/>
        </w:rPr>
        <w:t xml:space="preserve">፡ </w:t>
      </w:r>
      <w:r w:rsidR="00495A13" w:rsidRPr="00363D5B">
        <w:rPr>
          <w:rFonts w:ascii="Abyssinica SIL" w:hAnsi="Abyssinica SIL" w:cs="Abyssinica SIL"/>
        </w:rPr>
        <w:t>ወካዕበ</w:t>
      </w:r>
      <w:r w:rsidR="00884582">
        <w:rPr>
          <w:rFonts w:ascii="Abyssinica SIL" w:hAnsi="Abyssinica SIL" w:cs="Abyssinica SIL"/>
        </w:rPr>
        <w:t xml:space="preserve">፡ </w:t>
      </w:r>
      <w:r w:rsidR="00495A13" w:rsidRPr="00363D5B">
        <w:rPr>
          <w:rFonts w:ascii="Abyssinica SIL" w:hAnsi="Abyssinica SIL" w:cs="Abyssinica SIL"/>
        </w:rPr>
        <w:t>አንሣዕኩ</w:t>
      </w:r>
      <w:r w:rsidR="00884582">
        <w:rPr>
          <w:rFonts w:ascii="Abyssinica SIL" w:hAnsi="Abyssinica SIL" w:cs="Abyssinica SIL"/>
        </w:rPr>
        <w:t xml:space="preserve">፡ </w:t>
      </w:r>
      <w:r w:rsidR="00495A13" w:rsidRPr="00363D5B">
        <w:rPr>
          <w:rFonts w:ascii="Abyssinica SIL" w:hAnsi="Abyssinica SIL" w:cs="Abyssinica SIL"/>
        </w:rPr>
        <w:t>አእይንትየ</w:t>
      </w:r>
      <w:r w:rsidR="00884582">
        <w:rPr>
          <w:rFonts w:ascii="Abyssinica SIL" w:hAnsi="Abyssinica SIL" w:cs="Abyssinica SIL"/>
        </w:rPr>
        <w:t xml:space="preserve">፡ </w:t>
      </w:r>
      <w:r w:rsidR="00495A13" w:rsidRPr="00363D5B">
        <w:rPr>
          <w:rFonts w:ascii="Abyssinica SIL" w:hAnsi="Abyssinica SIL" w:cs="Abyssinica SIL"/>
        </w:rPr>
        <w:t>ወርኢኩ</w:t>
      </w:r>
      <w:r w:rsidR="00884582">
        <w:rPr>
          <w:rFonts w:ascii="Abyssinica SIL" w:hAnsi="Abyssinica SIL" w:cs="Abyssinica SIL"/>
        </w:rPr>
        <w:t xml:space="preserve">፡ </w:t>
      </w:r>
      <w:r w:rsidR="00495A13" w:rsidRPr="00363D5B">
        <w:rPr>
          <w:rFonts w:ascii="Abyssinica SIL" w:hAnsi="Abyssinica SIL" w:cs="Abyssinica SIL"/>
        </w:rPr>
        <w:t>ወነዋ</w:t>
      </w:r>
      <w:r w:rsidR="00884582">
        <w:rPr>
          <w:rFonts w:ascii="Abyssinica SIL" w:hAnsi="Abyssinica SIL" w:cs="Abyssinica SIL"/>
        </w:rPr>
        <w:t xml:space="preserve">፡ </w:t>
      </w:r>
      <w:r w:rsidR="00495A13" w:rsidRPr="00363D5B">
        <w:rPr>
          <w:rFonts w:ascii="Abyssinica SIL" w:hAnsi="Abyssinica SIL" w:cs="Abyssinica SIL"/>
        </w:rPr>
        <w:t>ብእሲ</w:t>
      </w:r>
      <w:r w:rsidR="00884582">
        <w:rPr>
          <w:rFonts w:ascii="Abyssinica SIL" w:hAnsi="Abyssinica SIL" w:cs="Abyssinica SIL"/>
        </w:rPr>
        <w:t xml:space="preserve">፡ </w:t>
      </w:r>
      <w:r w:rsidR="00495A13" w:rsidRPr="00363D5B">
        <w:rPr>
          <w:rFonts w:ascii="Abyssinica SIL" w:hAnsi="Abyssinica SIL" w:cs="Abyssinica SIL"/>
        </w:rPr>
        <w:t>ወውስተ</w:t>
      </w:r>
      <w:r w:rsidR="00884582">
        <w:rPr>
          <w:rFonts w:ascii="Abyssinica SIL" w:hAnsi="Abyssinica SIL" w:cs="Abyssinica SIL"/>
        </w:rPr>
        <w:t xml:space="preserve">፡ </w:t>
      </w:r>
      <w:r w:rsidR="00E954EB" w:rsidRPr="00363D5B">
        <w:rPr>
          <w:rFonts w:ascii="Abyssinica SIL" w:hAnsi="Abyssinica SIL" w:cs="Abyssinica SIL"/>
        </w:rPr>
        <w:t>እዴሁ</w:t>
      </w:r>
      <w:r w:rsidR="00884582">
        <w:rPr>
          <w:rFonts w:ascii="Abyssinica SIL" w:hAnsi="Abyssinica SIL" w:cs="Abyssinica SIL"/>
        </w:rPr>
        <w:t xml:space="preserve">፡ </w:t>
      </w:r>
      <w:r w:rsidR="00E954EB" w:rsidRPr="00363D5B">
        <w:rPr>
          <w:rFonts w:ascii="Abyssinica SIL" w:hAnsi="Abyssinica SIL" w:cs="Abyssinica SIL"/>
        </w:rPr>
        <w:t>ኃብለ</w:t>
      </w:r>
      <w:r w:rsidR="00884582">
        <w:rPr>
          <w:rFonts w:ascii="Abyssinica SIL" w:hAnsi="Abyssinica SIL" w:cs="Abyssinica SIL"/>
        </w:rPr>
        <w:t xml:space="preserve">፡ </w:t>
      </w:r>
      <w:r w:rsidR="00E954EB" w:rsidRPr="00363D5B">
        <w:rPr>
          <w:rFonts w:ascii="Abyssinica SIL" w:hAnsi="Abyssinica SIL" w:cs="Abyssinica SIL"/>
        </w:rPr>
        <w:t>መስፈርት</w:t>
      </w:r>
      <w:r w:rsidR="00884582">
        <w:rPr>
          <w:rFonts w:ascii="Abyssinica SIL" w:hAnsi="Abyssinica SIL" w:cs="Abyssinica SIL"/>
        </w:rPr>
        <w:t xml:space="preserve">፡ </w:t>
      </w:r>
      <w:r w:rsidR="00E954EB" w:rsidRPr="00363D5B">
        <w:rPr>
          <w:rFonts w:ascii="Abyssinica SIL" w:hAnsi="Abyssinica SIL" w:cs="Abyssinica SIL"/>
        </w:rPr>
        <w:t>ወእቤሎ</w:t>
      </w:r>
      <w:r w:rsidR="00884582">
        <w:rPr>
          <w:rFonts w:ascii="Abyssinica SIL" w:hAnsi="Abyssinica SIL" w:cs="Abyssinica SIL"/>
        </w:rPr>
        <w:t xml:space="preserve">፡ </w:t>
      </w:r>
      <w:r w:rsidR="00E954EB" w:rsidRPr="00363D5B">
        <w:rPr>
          <w:rFonts w:ascii="Abyssinica SIL" w:hAnsi="Abyssinica SIL" w:cs="Abyssinica SIL"/>
        </w:rPr>
        <w:t>አይቴ</w:t>
      </w:r>
      <w:r w:rsidR="00884582">
        <w:rPr>
          <w:rFonts w:ascii="Abyssinica SIL" w:hAnsi="Abyssinica SIL" w:cs="Abyssinica SIL"/>
        </w:rPr>
        <w:t xml:space="preserve">፡ </w:t>
      </w:r>
      <w:r w:rsidR="00E954EB" w:rsidRPr="00363D5B">
        <w:rPr>
          <w:rFonts w:ascii="Abyssinica SIL" w:hAnsi="Abyssinica SIL" w:cs="Abyssinica SIL"/>
        </w:rPr>
        <w:t>{.}</w:t>
      </w:r>
      <w:r w:rsidR="00884582">
        <w:rPr>
          <w:rFonts w:ascii="Abyssinica SIL" w:hAnsi="Abyssinica SIL" w:cs="Abyssinica SIL"/>
        </w:rPr>
        <w:t xml:space="preserve">፡ </w:t>
      </w:r>
      <w:r w:rsidR="00E954EB" w:rsidRPr="00363D5B">
        <w:rPr>
          <w:rFonts w:ascii="Abyssinica SIL" w:hAnsi="Abyssinica SIL" w:cs="Abyssinica SIL"/>
        </w:rPr>
        <w:t>ተሐውር</w:t>
      </w:r>
      <w:r w:rsidR="00884582">
        <w:rPr>
          <w:rFonts w:ascii="Abyssinica SIL" w:hAnsi="Abyssinica SIL" w:cs="Abyssinica SIL"/>
        </w:rPr>
        <w:t xml:space="preserve">፡ </w:t>
      </w:r>
      <w:r w:rsidR="00E954EB" w:rsidRPr="00363D5B">
        <w:rPr>
          <w:rFonts w:ascii="Abyssinica SIL" w:hAnsi="Abyssinica SIL" w:cs="Abyssinica SIL"/>
        </w:rPr>
        <w:t>አንተ</w:t>
      </w:r>
      <w:r w:rsidR="00884582">
        <w:rPr>
          <w:rFonts w:ascii="Abyssinica SIL" w:hAnsi="Abyssinica SIL" w:cs="Abyssinica SIL"/>
        </w:rPr>
        <w:t xml:space="preserve">፡ </w:t>
      </w:r>
      <w:r w:rsidR="00E954EB" w:rsidRPr="00363D5B">
        <w:rPr>
          <w:rFonts w:ascii="Abyssinica SIL" w:hAnsi="Abyssinica SIL" w:cs="Abyssinica SIL"/>
        </w:rPr>
        <w:t>ወይቤለኒ</w:t>
      </w:r>
      <w:r w:rsidR="00884582">
        <w:rPr>
          <w:rFonts w:ascii="Abyssinica SIL" w:hAnsi="Abyssinica SIL" w:cs="Abyssinica SIL"/>
        </w:rPr>
        <w:t xml:space="preserve">፡ </w:t>
      </w:r>
      <w:r w:rsidR="00E954EB" w:rsidRPr="00363D5B">
        <w:rPr>
          <w:rFonts w:ascii="Abyssinica SIL" w:hAnsi="Abyssinica SIL" w:cs="Abyssinica SIL"/>
        </w:rPr>
        <w:t>ከመ</w:t>
      </w:r>
      <w:r w:rsidR="00884582">
        <w:rPr>
          <w:rFonts w:ascii="Abyssinica SIL" w:hAnsi="Abyssinica SIL" w:cs="Abyssinica SIL"/>
        </w:rPr>
        <w:t xml:space="preserve">፡ </w:t>
      </w:r>
      <w:r w:rsidR="004749D1" w:rsidRPr="00363D5B">
        <w:rPr>
          <w:rFonts w:ascii="Abyssinica SIL" w:hAnsi="Abyssinica SIL" w:cs="Abyssinica SIL"/>
        </w:rPr>
        <w:t>እሰፍራ</w:t>
      </w:r>
      <w:r w:rsidR="00884582">
        <w:rPr>
          <w:rFonts w:ascii="Abyssinica SIL" w:hAnsi="Abyssinica SIL" w:cs="Abyssinica SIL"/>
        </w:rPr>
        <w:t xml:space="preserve">፡ </w:t>
      </w:r>
      <w:r w:rsidR="004749D1" w:rsidRPr="00363D5B">
        <w:rPr>
          <w:rFonts w:ascii="Abyssinica SIL" w:hAnsi="Abyssinica SIL" w:cs="Abyssinica SIL"/>
        </w:rPr>
        <w:t>ለኢየሩሳሌም</w:t>
      </w:r>
      <w:r w:rsidR="00884582">
        <w:rPr>
          <w:rFonts w:ascii="Abyssinica SIL" w:hAnsi="Abyssinica SIL" w:cs="Abyssinica SIL"/>
        </w:rPr>
        <w:t xml:space="preserve">፡ </w:t>
      </w:r>
      <w:r w:rsidR="004749D1" w:rsidRPr="00363D5B">
        <w:rPr>
          <w:rFonts w:ascii="Abyssinica SIL" w:hAnsi="Abyssinica SIL" w:cs="Abyssinica SIL"/>
        </w:rPr>
        <w:t>ወአዕ[.]ምር</w:t>
      </w:r>
      <w:r w:rsidR="00884582">
        <w:rPr>
          <w:rFonts w:ascii="Abyssinica SIL" w:hAnsi="Abyssinica SIL" w:cs="Abyssinica SIL"/>
        </w:rPr>
        <w:t xml:space="preserve">፡ </w:t>
      </w:r>
      <w:r w:rsidR="000E2352" w:rsidRPr="00363D5B">
        <w:rPr>
          <w:rFonts w:ascii="Abyssinica SIL" w:hAnsi="Abyssinica SIL" w:cs="Abyssinica SIL"/>
        </w:rPr>
        <w:t>ሚመጠን[.]ኑኃ</w:t>
      </w:r>
      <w:r w:rsidR="00884582">
        <w:rPr>
          <w:rFonts w:ascii="Abyssinica SIL" w:hAnsi="Abyssinica SIL" w:cs="Abyssinica SIL"/>
        </w:rPr>
        <w:t xml:space="preserve">፡ </w:t>
      </w:r>
      <w:r w:rsidR="000E2352" w:rsidRPr="00363D5B">
        <w:rPr>
          <w:rFonts w:ascii="Abyssinica SIL" w:hAnsi="Abyssinica SIL" w:cs="Abyssinica SIL"/>
        </w:rPr>
        <w:t>ወሚመጠን</w:t>
      </w:r>
      <w:r w:rsidR="00884582">
        <w:rPr>
          <w:rFonts w:ascii="Abyssinica SIL" w:hAnsi="Abyssinica SIL" w:cs="Abyssinica SIL"/>
        </w:rPr>
        <w:t xml:space="preserve">፡ </w:t>
      </w:r>
    </w:p>
    <w:p w14:paraId="61248B81" w14:textId="77777777" w:rsidR="003A621D" w:rsidRDefault="003A621D" w:rsidP="00363D5B">
      <w:pPr>
        <w:spacing w:after="0" w:line="240" w:lineRule="auto"/>
        <w:jc w:val="both"/>
        <w:rPr>
          <w:rFonts w:ascii="Abyssinica SIL" w:hAnsi="Abyssinica SIL" w:cs="Abyssinica SIL"/>
        </w:rPr>
      </w:pPr>
    </w:p>
    <w:p w14:paraId="0A195387" w14:textId="77777777" w:rsidR="003A621D" w:rsidRDefault="003A621D" w:rsidP="00363D5B">
      <w:pPr>
        <w:spacing w:after="0" w:line="240" w:lineRule="auto"/>
        <w:jc w:val="both"/>
        <w:rPr>
          <w:rFonts w:ascii="Abyssinica SIL" w:hAnsi="Abyssinica SIL" w:cs="Abyssinica SIL"/>
          <w:lang w:val="en-GB"/>
        </w:rPr>
      </w:pPr>
      <w:r>
        <w:rPr>
          <w:rFonts w:ascii="Abyssinica SIL" w:hAnsi="Abyssinica SIL" w:cs="Abyssinica SIL"/>
          <w:lang w:val="en-GB"/>
        </w:rPr>
        <w:t>(fol. 83v)</w:t>
      </w:r>
    </w:p>
    <w:p w14:paraId="729803D3" w14:textId="77777777" w:rsidR="003A621D" w:rsidRDefault="003A621D" w:rsidP="00363D5B">
      <w:pPr>
        <w:spacing w:after="0" w:line="240" w:lineRule="auto"/>
        <w:jc w:val="both"/>
        <w:rPr>
          <w:rFonts w:ascii="Abyssinica SIL" w:hAnsi="Abyssinica SIL" w:cs="Abyssinica SIL"/>
          <w:lang w:val="en-GB"/>
        </w:rPr>
      </w:pPr>
      <w:r>
        <w:rPr>
          <w:rFonts w:ascii="Abyssinica SIL" w:hAnsi="Abyssinica SIL" w:cs="Abyssinica SIL"/>
          <w:lang w:val="en-GB"/>
        </w:rPr>
        <w:t>(col. 1)</w:t>
      </w:r>
    </w:p>
    <w:p w14:paraId="3FF5BC6F" w14:textId="064D29BF" w:rsidR="003A621D" w:rsidRDefault="000E2352" w:rsidP="003A621D">
      <w:pPr>
        <w:spacing w:after="0" w:line="240" w:lineRule="auto"/>
        <w:jc w:val="both"/>
        <w:rPr>
          <w:rFonts w:ascii="Abyssinica SIL" w:hAnsi="Abyssinica SIL" w:cs="Abyssinica SIL"/>
        </w:rPr>
      </w:pPr>
      <w:r w:rsidRPr="00363D5B">
        <w:rPr>
          <w:rFonts w:ascii="Abyssinica SIL" w:hAnsi="Abyssinica SIL" w:cs="Abyssinica SIL"/>
        </w:rPr>
        <w:t>ራኅበ</w:t>
      </w:r>
      <w:r w:rsidR="00884582">
        <w:rPr>
          <w:rFonts w:ascii="Abyssinica SIL" w:hAnsi="Abyssinica SIL" w:cs="Abyssinica SIL"/>
        </w:rPr>
        <w:t xml:space="preserve">፡ </w:t>
      </w:r>
      <w:r w:rsidRPr="00363D5B">
        <w:rPr>
          <w:rFonts w:ascii="Abyssinica SIL" w:hAnsi="Abyssinica SIL" w:cs="Abyssinica SIL"/>
        </w:rPr>
        <w:t>ወእንዘ</w:t>
      </w:r>
      <w:r w:rsidR="00884582">
        <w:rPr>
          <w:rFonts w:ascii="Abyssinica SIL" w:hAnsi="Abyssinica SIL" w:cs="Abyssinica SIL"/>
        </w:rPr>
        <w:t xml:space="preserve">፡ </w:t>
      </w:r>
      <w:r w:rsidRPr="00363D5B">
        <w:rPr>
          <w:rFonts w:ascii="Abyssinica SIL" w:hAnsi="Abyssinica SIL" w:cs="Abyssinica SIL"/>
        </w:rPr>
        <w:t>ይቀውም</w:t>
      </w:r>
      <w:r w:rsidR="00884582">
        <w:rPr>
          <w:rFonts w:ascii="Abyssinica SIL" w:hAnsi="Abyssinica SIL" w:cs="Abyssinica SIL"/>
        </w:rPr>
        <w:t xml:space="preserve">፡ </w:t>
      </w:r>
      <w:r w:rsidRPr="00363D5B">
        <w:rPr>
          <w:rFonts w:ascii="Abyssinica SIL" w:hAnsi="Abyssinica SIL" w:cs="Abyssinica SIL"/>
        </w:rPr>
        <w:t>ዝኩ</w:t>
      </w:r>
      <w:r w:rsidR="00884582">
        <w:rPr>
          <w:rFonts w:ascii="Abyssinica SIL" w:hAnsi="Abyssinica SIL" w:cs="Abyssinica SIL"/>
        </w:rPr>
        <w:t xml:space="preserve">፡ </w:t>
      </w:r>
      <w:r w:rsidRPr="00363D5B">
        <w:rPr>
          <w:rFonts w:ascii="Abyssinica SIL" w:hAnsi="Abyssinica SIL" w:cs="Abyssinica SIL"/>
        </w:rPr>
        <w:t>መልአክ</w:t>
      </w:r>
      <w:r w:rsidR="00884582">
        <w:rPr>
          <w:rFonts w:ascii="Abyssinica SIL" w:hAnsi="Abyssinica SIL" w:cs="Abyssinica SIL"/>
        </w:rPr>
        <w:t xml:space="preserve">፡ </w:t>
      </w:r>
      <w:r w:rsidRPr="00363D5B">
        <w:rPr>
          <w:rFonts w:ascii="Abyssinica SIL" w:hAnsi="Abyssinica SIL" w:cs="Abyssinica SIL"/>
        </w:rPr>
        <w:t>ዘይትናገረኒ</w:t>
      </w:r>
      <w:r w:rsidR="00884582">
        <w:rPr>
          <w:rFonts w:ascii="Abyssinica SIL" w:hAnsi="Abyssinica SIL" w:cs="Abyssinica SIL"/>
        </w:rPr>
        <w:t xml:space="preserve">፡ </w:t>
      </w:r>
      <w:r w:rsidRPr="00363D5B">
        <w:rPr>
          <w:rFonts w:ascii="Abyssinica SIL" w:hAnsi="Abyssinica SIL" w:cs="Abyssinica SIL"/>
        </w:rPr>
        <w:t>ወፅዓ</w:t>
      </w:r>
      <w:r w:rsidR="00884582">
        <w:rPr>
          <w:rFonts w:ascii="Abyssinica SIL" w:hAnsi="Abyssinica SIL" w:cs="Abyssinica SIL"/>
        </w:rPr>
        <w:t xml:space="preserve">፡ </w:t>
      </w:r>
      <w:r w:rsidRPr="00363D5B">
        <w:rPr>
          <w:rFonts w:ascii="Abyssinica SIL" w:hAnsi="Abyssinica SIL" w:cs="Abyssinica SIL"/>
        </w:rPr>
        <w:t>ካልዕ</w:t>
      </w:r>
      <w:r w:rsidR="00884582">
        <w:rPr>
          <w:rFonts w:ascii="Abyssinica SIL" w:hAnsi="Abyssinica SIL" w:cs="Abyssinica SIL"/>
        </w:rPr>
        <w:t xml:space="preserve">፡ </w:t>
      </w:r>
      <w:r w:rsidR="008B4877" w:rsidRPr="00363D5B">
        <w:rPr>
          <w:rFonts w:ascii="Abyssinica SIL" w:hAnsi="Abyssinica SIL" w:cs="Abyssinica SIL"/>
        </w:rPr>
        <w:t>መልአክ</w:t>
      </w:r>
      <w:r w:rsidR="00884582">
        <w:rPr>
          <w:rFonts w:ascii="Abyssinica SIL" w:hAnsi="Abyssinica SIL" w:cs="Abyssinica SIL"/>
        </w:rPr>
        <w:t xml:space="preserve">፡ </w:t>
      </w:r>
      <w:r w:rsidR="008B4877" w:rsidRPr="00363D5B">
        <w:rPr>
          <w:rFonts w:ascii="Abyssinica SIL" w:hAnsi="Abyssinica SIL" w:cs="Abyssinica SIL"/>
        </w:rPr>
        <w:t>ወተቀበሎ</w:t>
      </w:r>
      <w:r w:rsidR="00884582">
        <w:rPr>
          <w:rFonts w:ascii="Abyssinica SIL" w:hAnsi="Abyssinica SIL" w:cs="Abyssinica SIL"/>
        </w:rPr>
        <w:t xml:space="preserve">፡ </w:t>
      </w:r>
      <w:r w:rsidR="008B4877" w:rsidRPr="00363D5B">
        <w:rPr>
          <w:rFonts w:ascii="Abyssinica SIL" w:hAnsi="Abyssinica SIL" w:cs="Abyssinica SIL"/>
        </w:rPr>
        <w:t>ወይቤሎ</w:t>
      </w:r>
      <w:r w:rsidR="00884582">
        <w:rPr>
          <w:rFonts w:ascii="Abyssinica SIL" w:hAnsi="Abyssinica SIL" w:cs="Abyssinica SIL"/>
        </w:rPr>
        <w:t xml:space="preserve">፡ </w:t>
      </w:r>
      <w:r w:rsidR="008B4877" w:rsidRPr="00363D5B">
        <w:rPr>
          <w:rFonts w:ascii="Abyssinica SIL" w:hAnsi="Abyssinica SIL" w:cs="Abyssinica SIL"/>
        </w:rPr>
        <w:t>ሩፅ</w:t>
      </w:r>
      <w:r w:rsidR="00884582">
        <w:rPr>
          <w:rFonts w:ascii="Abyssinica SIL" w:hAnsi="Abyssinica SIL" w:cs="Abyssinica SIL"/>
        </w:rPr>
        <w:t xml:space="preserve">፡ </w:t>
      </w:r>
      <w:r w:rsidR="008B4877" w:rsidRPr="00363D5B">
        <w:rPr>
          <w:rFonts w:ascii="Abyssinica SIL" w:hAnsi="Abyssinica SIL" w:cs="Abyssinica SIL"/>
        </w:rPr>
        <w:t>ወበሎ</w:t>
      </w:r>
      <w:r w:rsidR="00884582">
        <w:rPr>
          <w:rFonts w:ascii="Abyssinica SIL" w:hAnsi="Abyssinica SIL" w:cs="Abyssinica SIL"/>
        </w:rPr>
        <w:t xml:space="preserve">፡ </w:t>
      </w:r>
      <w:r w:rsidR="008B4877" w:rsidRPr="00363D5B">
        <w:rPr>
          <w:rFonts w:ascii="Abyssinica SIL" w:hAnsi="Abyssinica SIL" w:cs="Abyssinica SIL"/>
        </w:rPr>
        <w:t>ለዝኩ</w:t>
      </w:r>
      <w:r w:rsidR="00884582">
        <w:rPr>
          <w:rFonts w:ascii="Abyssinica SIL" w:hAnsi="Abyssinica SIL" w:cs="Abyssinica SIL"/>
        </w:rPr>
        <w:t xml:space="preserve">፡ </w:t>
      </w:r>
      <w:r w:rsidR="008B4877" w:rsidRPr="00363D5B">
        <w:rPr>
          <w:rFonts w:ascii="Abyssinica SIL" w:hAnsi="Abyssinica SIL" w:cs="Abyssinica SIL"/>
        </w:rPr>
        <w:t>ወራዘ</w:t>
      </w:r>
      <w:r w:rsidR="00884582">
        <w:rPr>
          <w:rFonts w:ascii="Abyssinica SIL" w:hAnsi="Abyssinica SIL" w:cs="Abyssinica SIL"/>
        </w:rPr>
        <w:t xml:space="preserve">፡ </w:t>
      </w:r>
      <w:r w:rsidR="008B4877" w:rsidRPr="00363D5B">
        <w:rPr>
          <w:rFonts w:ascii="Abyssinica SIL" w:hAnsi="Abyssinica SIL" w:cs="Abyssinica SIL"/>
        </w:rPr>
        <w:t>‹ይመስለክኑ›</w:t>
      </w:r>
      <w:r w:rsidR="00884582">
        <w:rPr>
          <w:rFonts w:ascii="Abyssinica SIL" w:hAnsi="Abyssinica SIL" w:cs="Abyssinica SIL"/>
        </w:rPr>
        <w:t xml:space="preserve">፡ </w:t>
      </w:r>
      <w:r w:rsidR="008B4877" w:rsidRPr="00363D5B">
        <w:rPr>
          <w:rFonts w:ascii="Abyssinica SIL" w:hAnsi="Abyssinica SIL" w:cs="Abyssinica SIL"/>
        </w:rPr>
        <w:t>ዘእንበለ</w:t>
      </w:r>
      <w:r w:rsidR="00884582">
        <w:rPr>
          <w:rFonts w:ascii="Abyssinica SIL" w:hAnsi="Abyssinica SIL" w:cs="Abyssinica SIL"/>
        </w:rPr>
        <w:t xml:space="preserve">፡ </w:t>
      </w:r>
      <w:r w:rsidR="005155FA" w:rsidRPr="00363D5B">
        <w:rPr>
          <w:rFonts w:ascii="Abyssinica SIL" w:hAnsi="Abyssinica SIL" w:cs="Abyssinica SIL"/>
        </w:rPr>
        <w:t>ፍራ‹[እ]›</w:t>
      </w:r>
      <w:r w:rsidR="00884582">
        <w:rPr>
          <w:rFonts w:ascii="Abyssinica SIL" w:hAnsi="Abyssinica SIL" w:cs="Abyssinica SIL"/>
        </w:rPr>
        <w:t xml:space="preserve">፡ </w:t>
      </w:r>
      <w:r w:rsidR="005155FA" w:rsidRPr="00363D5B">
        <w:rPr>
          <w:rFonts w:ascii="Abyssinica SIL" w:hAnsi="Abyssinica SIL" w:cs="Abyssinica SIL"/>
        </w:rPr>
        <w:t>ትነብር</w:t>
      </w:r>
      <w:r w:rsidR="00884582">
        <w:rPr>
          <w:rFonts w:ascii="Abyssinica SIL" w:hAnsi="Abyssinica SIL" w:cs="Abyssinica SIL"/>
        </w:rPr>
        <w:t xml:space="preserve">፡ </w:t>
      </w:r>
      <w:r w:rsidR="005155FA" w:rsidRPr="00363D5B">
        <w:rPr>
          <w:rFonts w:ascii="Abyssinica SIL" w:hAnsi="Abyssinica SIL" w:cs="Abyssinica SIL"/>
        </w:rPr>
        <w:t>ኢየሩሳሌም</w:t>
      </w:r>
      <w:r w:rsidR="00884582">
        <w:rPr>
          <w:rFonts w:ascii="Abyssinica SIL" w:hAnsi="Abyssinica SIL" w:cs="Abyssinica SIL"/>
        </w:rPr>
        <w:t xml:space="preserve">፡ </w:t>
      </w:r>
      <w:r w:rsidR="005155FA" w:rsidRPr="00363D5B">
        <w:rPr>
          <w:rFonts w:ascii="Abyssinica SIL" w:hAnsi="Abyssinica SIL" w:cs="Abyssinica SIL"/>
        </w:rPr>
        <w:t>እ‹ም›</w:t>
      </w:r>
      <w:r w:rsidR="000F2831" w:rsidRPr="00363D5B">
        <w:rPr>
          <w:rFonts w:ascii="Abyssinica SIL" w:hAnsi="Abyssinica SIL" w:cs="Abyssinica SIL"/>
        </w:rPr>
        <w:t>ብዙኅ</w:t>
      </w:r>
      <w:r w:rsidR="00884582">
        <w:rPr>
          <w:rFonts w:ascii="Abyssinica SIL" w:hAnsi="Abyssinica SIL" w:cs="Abyssinica SIL"/>
        </w:rPr>
        <w:t xml:space="preserve">፡ </w:t>
      </w:r>
      <w:r w:rsidR="000F2831" w:rsidRPr="00363D5B">
        <w:rPr>
          <w:rFonts w:ascii="Abyssinica SIL" w:hAnsi="Abyssinica SIL" w:cs="Abyssinica SIL"/>
        </w:rPr>
        <w:t>ሰብእ</w:t>
      </w:r>
      <w:r w:rsidR="00884582">
        <w:rPr>
          <w:rFonts w:ascii="Abyssinica SIL" w:hAnsi="Abyssinica SIL" w:cs="Abyssinica SIL"/>
        </w:rPr>
        <w:t xml:space="preserve">፡ </w:t>
      </w:r>
      <w:r w:rsidR="000F2831" w:rsidRPr="00363D5B">
        <w:rPr>
          <w:rFonts w:ascii="Abyssinica SIL" w:hAnsi="Abyssinica SIL" w:cs="Abyssinica SIL"/>
        </w:rPr>
        <w:t>ወእንስሳ</w:t>
      </w:r>
      <w:r w:rsidR="00884582">
        <w:rPr>
          <w:rFonts w:ascii="Abyssinica SIL" w:hAnsi="Abyssinica SIL" w:cs="Abyssinica SIL"/>
        </w:rPr>
        <w:t xml:space="preserve">፡ </w:t>
      </w:r>
      <w:r w:rsidR="000F2831" w:rsidRPr="00363D5B">
        <w:rPr>
          <w:rFonts w:ascii="Abyssinica SIL" w:hAnsi="Abyssinica SIL" w:cs="Abyssinica SIL"/>
        </w:rPr>
        <w:t>ዘማዕከላ</w:t>
      </w:r>
      <w:r w:rsidR="00884582">
        <w:rPr>
          <w:rFonts w:ascii="Abyssinica SIL" w:hAnsi="Abyssinica SIL" w:cs="Abyssinica SIL"/>
        </w:rPr>
        <w:t xml:space="preserve">፡ </w:t>
      </w:r>
      <w:r w:rsidR="000F2831" w:rsidRPr="00363D5B">
        <w:rPr>
          <w:rFonts w:ascii="Abyssinica SIL" w:hAnsi="Abyssinica SIL" w:cs="Abyssinica SIL"/>
        </w:rPr>
        <w:t>ወአነ</w:t>
      </w:r>
      <w:r w:rsidR="00884582">
        <w:rPr>
          <w:rFonts w:ascii="Abyssinica SIL" w:hAnsi="Abyssinica SIL" w:cs="Abyssinica SIL"/>
        </w:rPr>
        <w:t xml:space="preserve">፡ </w:t>
      </w:r>
      <w:r w:rsidR="000F2831" w:rsidRPr="00363D5B">
        <w:rPr>
          <w:rFonts w:ascii="Abyssinica SIL" w:hAnsi="Abyssinica SIL" w:cs="Abyssinica SIL"/>
        </w:rPr>
        <w:t>እከውና</w:t>
      </w:r>
      <w:r w:rsidR="00884582">
        <w:rPr>
          <w:rFonts w:ascii="Abyssinica SIL" w:hAnsi="Abyssinica SIL" w:cs="Abyssinica SIL"/>
        </w:rPr>
        <w:t xml:space="preserve">፡ </w:t>
      </w:r>
      <w:r w:rsidR="000F2831" w:rsidRPr="00363D5B">
        <w:rPr>
          <w:rFonts w:ascii="Abyssinica SIL" w:hAnsi="Abyssinica SIL" w:cs="Abyssinica SIL"/>
        </w:rPr>
        <w:t>ጥቅመ</w:t>
      </w:r>
      <w:r w:rsidR="00884582">
        <w:rPr>
          <w:rFonts w:ascii="Abyssinica SIL" w:hAnsi="Abyssinica SIL" w:cs="Abyssinica SIL"/>
        </w:rPr>
        <w:t xml:space="preserve">፡ </w:t>
      </w:r>
      <w:r w:rsidR="000F2831" w:rsidRPr="00363D5B">
        <w:rPr>
          <w:rFonts w:ascii="Abyssinica SIL" w:hAnsi="Abyssinica SIL" w:cs="Abyssinica SIL"/>
        </w:rPr>
        <w:t>እሳት</w:t>
      </w:r>
      <w:r w:rsidR="00884582">
        <w:rPr>
          <w:rFonts w:ascii="Abyssinica SIL" w:hAnsi="Abyssinica SIL" w:cs="Abyssinica SIL"/>
        </w:rPr>
        <w:t xml:space="preserve">፡ </w:t>
      </w:r>
      <w:r w:rsidR="0066763E" w:rsidRPr="00363D5B">
        <w:rPr>
          <w:rFonts w:ascii="Abyssinica SIL" w:hAnsi="Abyssinica SIL" w:cs="Abyssinica SIL"/>
        </w:rPr>
        <w:t>ዓውዳ</w:t>
      </w:r>
      <w:r w:rsidR="00884582">
        <w:rPr>
          <w:rFonts w:ascii="Abyssinica SIL" w:hAnsi="Abyssinica SIL" w:cs="Abyssinica SIL"/>
        </w:rPr>
        <w:t xml:space="preserve">፡ </w:t>
      </w:r>
      <w:r w:rsidR="0066763E" w:rsidRPr="00363D5B">
        <w:rPr>
          <w:rFonts w:ascii="Abyssinica SIL" w:hAnsi="Abyssinica SIL" w:cs="Abyssinica SIL"/>
        </w:rPr>
        <w:t>ይቤ</w:t>
      </w:r>
      <w:r w:rsidR="00884582">
        <w:rPr>
          <w:rFonts w:ascii="Abyssinica SIL" w:hAnsi="Abyssinica SIL" w:cs="Abyssinica SIL"/>
        </w:rPr>
        <w:t xml:space="preserve">፡ </w:t>
      </w:r>
      <w:r w:rsidR="0066763E" w:rsidRPr="00363D5B">
        <w:rPr>
          <w:rFonts w:ascii="Abyssinica SIL" w:hAnsi="Abyssinica SIL" w:cs="Abyssinica SIL"/>
        </w:rPr>
        <w:t>እግ</w:t>
      </w:r>
      <w:r w:rsidR="00FE1C6D" w:rsidRPr="00363D5B">
        <w:rPr>
          <w:rFonts w:ascii="Abyssinica SIL" w:hAnsi="Abyssinica SIL" w:cs="Abyssinica SIL"/>
          <w:b/>
        </w:rPr>
        <w:t>ክፍ</w:t>
      </w:r>
      <w:r w:rsidR="00884582">
        <w:rPr>
          <w:rFonts w:ascii="Abyssinica SIL" w:hAnsi="Abyssinica SIL" w:cs="Abyssinica SIL"/>
          <w:b/>
        </w:rPr>
        <w:t xml:space="preserve">፡ </w:t>
      </w:r>
      <w:r w:rsidR="0066763E" w:rsidRPr="00363D5B">
        <w:rPr>
          <w:rFonts w:ascii="Abyssinica SIL" w:hAnsi="Abyssinica SIL" w:cs="Abyssinica SIL"/>
        </w:rPr>
        <w:t>ዚአብሔር</w:t>
      </w:r>
      <w:r w:rsidR="00884582">
        <w:rPr>
          <w:rFonts w:ascii="Abyssinica SIL" w:hAnsi="Abyssinica SIL" w:cs="Abyssinica SIL"/>
        </w:rPr>
        <w:t xml:space="preserve">፡ </w:t>
      </w:r>
      <w:r w:rsidR="0066763E" w:rsidRPr="00363D5B">
        <w:rPr>
          <w:rFonts w:ascii="Abyssinica SIL" w:hAnsi="Abyssinica SIL" w:cs="Abyssinica SIL"/>
        </w:rPr>
        <w:t>ወእከውና</w:t>
      </w:r>
      <w:r w:rsidR="00884582">
        <w:rPr>
          <w:rFonts w:ascii="Abyssinica SIL" w:hAnsi="Abyssinica SIL" w:cs="Abyssinica SIL"/>
        </w:rPr>
        <w:t xml:space="preserve">፡ </w:t>
      </w:r>
      <w:r w:rsidR="0066763E" w:rsidRPr="00363D5B">
        <w:rPr>
          <w:rFonts w:ascii="Abyssinica SIL" w:hAnsi="Abyssinica SIL" w:cs="Abyssinica SIL"/>
        </w:rPr>
        <w:t>ክብራ</w:t>
      </w:r>
      <w:r w:rsidR="00884582">
        <w:rPr>
          <w:rFonts w:ascii="Abyssinica SIL" w:hAnsi="Abyssinica SIL" w:cs="Abyssinica SIL"/>
        </w:rPr>
        <w:t xml:space="preserve">፡ </w:t>
      </w:r>
      <w:r w:rsidR="0066763E" w:rsidRPr="00363D5B">
        <w:rPr>
          <w:rFonts w:ascii="Abyssinica SIL" w:hAnsi="Abyssinica SIL" w:cs="Abyssinica SIL"/>
        </w:rPr>
        <w:t>በማዕከለ</w:t>
      </w:r>
      <w:r w:rsidR="00884582">
        <w:rPr>
          <w:rFonts w:ascii="Abyssinica SIL" w:hAnsi="Abyssinica SIL" w:cs="Abyssinica SIL"/>
        </w:rPr>
        <w:t xml:space="preserve">፡ </w:t>
      </w:r>
      <w:r w:rsidR="0066763E" w:rsidRPr="00363D5B">
        <w:rPr>
          <w:rFonts w:ascii="Abyssinica SIL" w:hAnsi="Abyssinica SIL" w:cs="Abyssinica SIL"/>
        </w:rPr>
        <w:t>ጕዩ</w:t>
      </w:r>
      <w:r w:rsidR="00884582">
        <w:rPr>
          <w:rFonts w:ascii="Abyssinica SIL" w:hAnsi="Abyssinica SIL" w:cs="Abyssinica SIL"/>
        </w:rPr>
        <w:t xml:space="preserve">፡ </w:t>
      </w:r>
      <w:r w:rsidR="0066763E" w:rsidRPr="00363D5B">
        <w:rPr>
          <w:rFonts w:ascii="Abyssinica SIL" w:hAnsi="Abyssinica SIL" w:cs="Abyssinica SIL"/>
        </w:rPr>
        <w:t>ሕዝብየ</w:t>
      </w:r>
      <w:r w:rsidR="00884582">
        <w:rPr>
          <w:rFonts w:ascii="Abyssinica SIL" w:hAnsi="Abyssinica SIL" w:cs="Abyssinica SIL"/>
        </w:rPr>
        <w:t xml:space="preserve">፡ </w:t>
      </w:r>
      <w:r w:rsidR="00EF58D2" w:rsidRPr="00363D5B">
        <w:rPr>
          <w:rFonts w:ascii="Abyssinica SIL" w:hAnsi="Abyssinica SIL" w:cs="Abyssinica SIL"/>
        </w:rPr>
        <w:t>እምብሔረ</w:t>
      </w:r>
      <w:r w:rsidR="00884582">
        <w:rPr>
          <w:rFonts w:ascii="Abyssinica SIL" w:hAnsi="Abyssinica SIL" w:cs="Abyssinica SIL"/>
        </w:rPr>
        <w:t xml:space="preserve">፡ </w:t>
      </w:r>
      <w:r w:rsidR="00EF58D2" w:rsidRPr="00363D5B">
        <w:rPr>
          <w:rFonts w:ascii="Abyssinica SIL" w:hAnsi="Abyssinica SIL" w:cs="Abyssinica SIL"/>
        </w:rPr>
        <w:t>ሰሜን</w:t>
      </w:r>
      <w:r w:rsidR="00884582">
        <w:rPr>
          <w:rFonts w:ascii="Abyssinica SIL" w:hAnsi="Abyssinica SIL" w:cs="Abyssinica SIL"/>
        </w:rPr>
        <w:t xml:space="preserve">፡ </w:t>
      </w:r>
      <w:r w:rsidR="00EF58D2" w:rsidRPr="00363D5B">
        <w:rPr>
          <w:rFonts w:ascii="Abyssinica SIL" w:hAnsi="Abyssinica SIL" w:cs="Abyssinica SIL"/>
        </w:rPr>
        <w:t>[ይቤ</w:t>
      </w:r>
      <w:r w:rsidR="00884582">
        <w:rPr>
          <w:rFonts w:ascii="Abyssinica SIL" w:hAnsi="Abyssinica SIL" w:cs="Abyssinica SIL"/>
        </w:rPr>
        <w:t xml:space="preserve">፡ </w:t>
      </w:r>
      <w:r w:rsidR="00EF58D2" w:rsidRPr="00363D5B">
        <w:rPr>
          <w:rFonts w:ascii="Abyssinica SIL" w:hAnsi="Abyssinica SIL" w:cs="Abyssinica SIL"/>
        </w:rPr>
        <w:t>እግዚአብሔር]</w:t>
      </w:r>
      <w:r w:rsidR="00884582">
        <w:rPr>
          <w:rFonts w:ascii="Abyssinica SIL" w:hAnsi="Abyssinica SIL" w:cs="Abyssinica SIL"/>
        </w:rPr>
        <w:t xml:space="preserve">፡ </w:t>
      </w:r>
      <w:r w:rsidR="00EF58D2" w:rsidRPr="00363D5B">
        <w:rPr>
          <w:rFonts w:ascii="Abyssinica SIL" w:hAnsi="Abyssinica SIL" w:cs="Abyssinica SIL"/>
        </w:rPr>
        <w:t>እስመ</w:t>
      </w:r>
      <w:r w:rsidR="00884582">
        <w:rPr>
          <w:rFonts w:ascii="Abyssinica SIL" w:hAnsi="Abyssinica SIL" w:cs="Abyssinica SIL"/>
        </w:rPr>
        <w:t xml:space="preserve">፡ </w:t>
      </w:r>
      <w:r w:rsidR="008627A5" w:rsidRPr="00363D5B">
        <w:rPr>
          <w:rFonts w:ascii="Abyssinica SIL" w:hAnsi="Abyssinica SIL" w:cs="Abyssinica SIL"/>
        </w:rPr>
        <w:t>አም[፱ነፍ]ሳተ</w:t>
      </w:r>
      <w:r w:rsidR="00884582">
        <w:rPr>
          <w:rFonts w:ascii="Abyssinica SIL" w:hAnsi="Abyssinica SIL" w:cs="Abyssinica SIL"/>
        </w:rPr>
        <w:t xml:space="preserve">፡ </w:t>
      </w:r>
      <w:r w:rsidR="008627A5" w:rsidRPr="00363D5B">
        <w:rPr>
          <w:rFonts w:ascii="Abyssinica SIL" w:hAnsi="Abyssinica SIL" w:cs="Abyssinica SIL"/>
        </w:rPr>
        <w:t>ሰማይ</w:t>
      </w:r>
      <w:r w:rsidR="00884582">
        <w:rPr>
          <w:rFonts w:ascii="Abyssinica SIL" w:hAnsi="Abyssinica SIL" w:cs="Abyssinica SIL"/>
        </w:rPr>
        <w:t xml:space="preserve">፡ </w:t>
      </w:r>
      <w:r w:rsidR="008627A5" w:rsidRPr="00363D5B">
        <w:rPr>
          <w:rFonts w:ascii="Abyssinica SIL" w:hAnsi="Abyssinica SIL" w:cs="Abyssinica SIL"/>
        </w:rPr>
        <w:t>አስተጋብኦሙ</w:t>
      </w:r>
      <w:r w:rsidR="00884582">
        <w:rPr>
          <w:rFonts w:ascii="Abyssinica SIL" w:hAnsi="Abyssinica SIL" w:cs="Abyssinica SIL"/>
        </w:rPr>
        <w:t xml:space="preserve">፡ </w:t>
      </w:r>
      <w:r w:rsidR="008627A5" w:rsidRPr="00363D5B">
        <w:rPr>
          <w:rFonts w:ascii="Abyssinica SIL" w:hAnsi="Abyssinica SIL" w:cs="Abyssinica SIL"/>
        </w:rPr>
        <w:t>ይቤ</w:t>
      </w:r>
      <w:r w:rsidR="00884582">
        <w:rPr>
          <w:rFonts w:ascii="Abyssinica SIL" w:hAnsi="Abyssinica SIL" w:cs="Abyssinica SIL"/>
        </w:rPr>
        <w:t xml:space="preserve">፡ </w:t>
      </w:r>
      <w:r w:rsidR="008627A5" w:rsidRPr="00363D5B">
        <w:rPr>
          <w:rFonts w:ascii="Abyssinica SIL" w:hAnsi="Abyssinica SIL" w:cs="Abyssinica SIL"/>
        </w:rPr>
        <w:t>እግዚአብ</w:t>
      </w:r>
      <w:r w:rsidR="00C208BE" w:rsidRPr="00363D5B">
        <w:rPr>
          <w:rFonts w:ascii="Abyssinica SIL" w:hAnsi="Abyssinica SIL" w:cs="Abyssinica SIL"/>
        </w:rPr>
        <w:t>ሔር</w:t>
      </w:r>
      <w:r w:rsidR="00884582">
        <w:rPr>
          <w:rFonts w:ascii="Abyssinica SIL" w:hAnsi="Abyssinica SIL" w:cs="Abyssinica SIL"/>
        </w:rPr>
        <w:t xml:space="preserve">፡ </w:t>
      </w:r>
      <w:r w:rsidR="00C208BE" w:rsidRPr="00363D5B">
        <w:rPr>
          <w:rFonts w:ascii="Abyssinica SIL" w:hAnsi="Abyssinica SIL" w:cs="Abyssinica SIL"/>
        </w:rPr>
        <w:t>ውስተ</w:t>
      </w:r>
      <w:r w:rsidR="00884582">
        <w:rPr>
          <w:rFonts w:ascii="Abyssinica SIL" w:hAnsi="Abyssinica SIL" w:cs="Abyssinica SIL"/>
        </w:rPr>
        <w:t xml:space="preserve">፡ </w:t>
      </w:r>
      <w:r w:rsidR="00C208BE" w:rsidRPr="00363D5B">
        <w:rPr>
          <w:rFonts w:ascii="Abyssinica SIL" w:hAnsi="Abyssinica SIL" w:cs="Abyssinica SIL"/>
        </w:rPr>
        <w:t>ጽዮን</w:t>
      </w:r>
      <w:r w:rsidR="00884582">
        <w:rPr>
          <w:rFonts w:ascii="Abyssinica SIL" w:hAnsi="Abyssinica SIL" w:cs="Abyssinica SIL"/>
        </w:rPr>
        <w:t xml:space="preserve">፡ </w:t>
      </w:r>
      <w:r w:rsidR="00C208BE" w:rsidRPr="00363D5B">
        <w:rPr>
          <w:rFonts w:ascii="Abyssinica SIL" w:hAnsi="Abyssinica SIL" w:cs="Abyssinica SIL"/>
        </w:rPr>
        <w:t>ወይድኅኑ</w:t>
      </w:r>
      <w:r w:rsidR="00884582">
        <w:rPr>
          <w:rFonts w:ascii="Abyssinica SIL" w:hAnsi="Abyssinica SIL" w:cs="Abyssinica SIL"/>
        </w:rPr>
        <w:t xml:space="preserve">፡ </w:t>
      </w:r>
      <w:r w:rsidR="00C208BE" w:rsidRPr="00363D5B">
        <w:rPr>
          <w:rFonts w:ascii="Abyssinica SIL" w:hAnsi="Abyssinica SIL" w:cs="Abyssinica SIL"/>
        </w:rPr>
        <w:t>እለ</w:t>
      </w:r>
      <w:r w:rsidR="00884582">
        <w:rPr>
          <w:rFonts w:ascii="Abyssinica SIL" w:hAnsi="Abyssinica SIL" w:cs="Abyssinica SIL"/>
        </w:rPr>
        <w:t xml:space="preserve">፡ </w:t>
      </w:r>
      <w:r w:rsidR="00C208BE" w:rsidRPr="00363D5B">
        <w:rPr>
          <w:rFonts w:ascii="Abyssinica SIL" w:hAnsi="Abyssinica SIL" w:cs="Abyssinica SIL"/>
        </w:rPr>
        <w:t>ይነብሩ</w:t>
      </w:r>
      <w:r w:rsidR="00884582">
        <w:rPr>
          <w:rFonts w:ascii="Abyssinica SIL" w:hAnsi="Abyssinica SIL" w:cs="Abyssinica SIL"/>
        </w:rPr>
        <w:t xml:space="preserve">፡ </w:t>
      </w:r>
      <w:r w:rsidR="00C208BE" w:rsidRPr="00363D5B">
        <w:rPr>
          <w:rFonts w:ascii="Abyssinica SIL" w:hAnsi="Abyssinica SIL" w:cs="Abyssinica SIL"/>
        </w:rPr>
        <w:t>ውስተ</w:t>
      </w:r>
      <w:r w:rsidR="00884582">
        <w:rPr>
          <w:rFonts w:ascii="Abyssinica SIL" w:hAnsi="Abyssinica SIL" w:cs="Abyssinica SIL"/>
        </w:rPr>
        <w:t xml:space="preserve">፡ </w:t>
      </w:r>
      <w:r w:rsidR="00C208BE" w:rsidRPr="00363D5B">
        <w:rPr>
          <w:rFonts w:ascii="Abyssinica SIL" w:hAnsi="Abyssinica SIL" w:cs="Abyssinica SIL"/>
        </w:rPr>
        <w:t>ባቢሎን</w:t>
      </w:r>
      <w:r w:rsidR="00884582">
        <w:rPr>
          <w:rFonts w:ascii="Abyssinica SIL" w:hAnsi="Abyssinica SIL" w:cs="Abyssinica SIL"/>
        </w:rPr>
        <w:t xml:space="preserve">፡ </w:t>
      </w:r>
      <w:r w:rsidR="00C208BE" w:rsidRPr="00363D5B">
        <w:rPr>
          <w:rFonts w:ascii="Abyssinica SIL" w:hAnsi="Abyssinica SIL" w:cs="Abyssinica SIL"/>
        </w:rPr>
        <w:t>እስመ</w:t>
      </w:r>
      <w:r w:rsidR="00884582">
        <w:rPr>
          <w:rFonts w:ascii="Abyssinica SIL" w:hAnsi="Abyssinica SIL" w:cs="Abyssinica SIL"/>
        </w:rPr>
        <w:t xml:space="preserve">፡ </w:t>
      </w:r>
      <w:r w:rsidR="00C208BE" w:rsidRPr="00363D5B">
        <w:rPr>
          <w:rFonts w:ascii="Abyssinica SIL" w:hAnsi="Abyssinica SIL" w:cs="Abyssinica SIL"/>
        </w:rPr>
        <w:t>ከመዝ</w:t>
      </w:r>
      <w:r w:rsidR="00884582">
        <w:rPr>
          <w:rFonts w:ascii="Abyssinica SIL" w:hAnsi="Abyssinica SIL" w:cs="Abyssinica SIL"/>
        </w:rPr>
        <w:t xml:space="preserve">፡ </w:t>
      </w:r>
      <w:r w:rsidR="00C208BE" w:rsidRPr="00363D5B">
        <w:rPr>
          <w:rFonts w:ascii="Abyssinica SIL" w:hAnsi="Abyssinica SIL" w:cs="Abyssinica SIL"/>
        </w:rPr>
        <w:t>ይቤ</w:t>
      </w:r>
      <w:r w:rsidR="00884582">
        <w:rPr>
          <w:rFonts w:ascii="Abyssinica SIL" w:hAnsi="Abyssinica SIL" w:cs="Abyssinica SIL"/>
        </w:rPr>
        <w:t xml:space="preserve">፡ </w:t>
      </w:r>
      <w:r w:rsidR="00C208BE" w:rsidRPr="00363D5B">
        <w:rPr>
          <w:rFonts w:ascii="Abyssinica SIL" w:hAnsi="Abyssinica SIL" w:cs="Abyssinica SIL"/>
        </w:rPr>
        <w:t>እግዚአብሔር</w:t>
      </w:r>
      <w:r w:rsidR="00884582">
        <w:rPr>
          <w:rFonts w:ascii="Abyssinica SIL" w:hAnsi="Abyssinica SIL" w:cs="Abyssinica SIL"/>
        </w:rPr>
        <w:t xml:space="preserve">፡ </w:t>
      </w:r>
      <w:r w:rsidR="00363DEB" w:rsidRPr="00363D5B">
        <w:rPr>
          <w:rFonts w:ascii="Abyssinica SIL" w:hAnsi="Abyssinica SIL" w:cs="Abyssinica SIL"/>
        </w:rPr>
        <w:t>ዘኵሉ</w:t>
      </w:r>
      <w:r w:rsidR="00884582">
        <w:rPr>
          <w:rFonts w:ascii="Abyssinica SIL" w:hAnsi="Abyssinica SIL" w:cs="Abyssinica SIL"/>
        </w:rPr>
        <w:t xml:space="preserve">፡ </w:t>
      </w:r>
      <w:r w:rsidR="00363DEB" w:rsidRPr="00363D5B">
        <w:rPr>
          <w:rFonts w:ascii="Abyssinica SIL" w:hAnsi="Abyssinica SIL" w:cs="Abyssinica SIL"/>
        </w:rPr>
        <w:t>ይመልክ</w:t>
      </w:r>
      <w:r w:rsidR="00884582">
        <w:rPr>
          <w:rFonts w:ascii="Abyssinica SIL" w:hAnsi="Abyssinica SIL" w:cs="Abyssinica SIL"/>
        </w:rPr>
        <w:t xml:space="preserve">፡ </w:t>
      </w:r>
      <w:r w:rsidR="00363DEB" w:rsidRPr="00363D5B">
        <w:rPr>
          <w:rFonts w:ascii="Abyssinica SIL" w:hAnsi="Abyssinica SIL" w:cs="Abyssinica SIL"/>
        </w:rPr>
        <w:t>ወተአምሩ</w:t>
      </w:r>
      <w:r w:rsidR="00884582">
        <w:rPr>
          <w:rFonts w:ascii="Abyssinica SIL" w:hAnsi="Abyssinica SIL" w:cs="Abyssinica SIL"/>
        </w:rPr>
        <w:t xml:space="preserve">፡ </w:t>
      </w:r>
      <w:r w:rsidR="00363DEB" w:rsidRPr="00363D5B">
        <w:rPr>
          <w:rFonts w:ascii="Abyssinica SIL" w:hAnsi="Abyssinica SIL" w:cs="Abyssinica SIL"/>
        </w:rPr>
        <w:t>ከመ</w:t>
      </w:r>
      <w:r w:rsidR="00884582">
        <w:rPr>
          <w:rFonts w:ascii="Abyssinica SIL" w:hAnsi="Abyssinica SIL" w:cs="Abyssinica SIL"/>
        </w:rPr>
        <w:t xml:space="preserve">፡ </w:t>
      </w:r>
      <w:r w:rsidR="00363DEB" w:rsidRPr="00363D5B">
        <w:rPr>
          <w:rFonts w:ascii="Abyssinica SIL" w:hAnsi="Abyssinica SIL" w:cs="Abyssinica SIL"/>
        </w:rPr>
        <w:t>ፈነወኒ</w:t>
      </w:r>
      <w:r w:rsidR="00884582">
        <w:rPr>
          <w:rFonts w:ascii="Abyssinica SIL" w:hAnsi="Abyssinica SIL" w:cs="Abyssinica SIL"/>
        </w:rPr>
        <w:t xml:space="preserve">፡ </w:t>
      </w:r>
      <w:r w:rsidR="00A8456D" w:rsidRPr="00363D5B">
        <w:rPr>
          <w:rFonts w:ascii="Abyssinica SIL" w:hAnsi="Abyssinica SIL" w:cs="Abyssinica SIL"/>
        </w:rPr>
        <w:t>‹እግዚአብሔር›ድኅረ</w:t>
      </w:r>
      <w:r w:rsidR="00884582">
        <w:rPr>
          <w:rFonts w:ascii="Abyssinica SIL" w:hAnsi="Abyssinica SIL" w:cs="Abyssinica SIL"/>
        </w:rPr>
        <w:t xml:space="preserve">፡ </w:t>
      </w:r>
      <w:r w:rsidR="00A8456D" w:rsidRPr="00363D5B">
        <w:rPr>
          <w:rFonts w:ascii="Abyssinica SIL" w:hAnsi="Abyssinica SIL" w:cs="Abyssinica SIL"/>
        </w:rPr>
        <w:t>ስብሐቲሁ</w:t>
      </w:r>
      <w:r w:rsidR="00884582">
        <w:rPr>
          <w:rFonts w:ascii="Abyssinica SIL" w:hAnsi="Abyssinica SIL" w:cs="Abyssinica SIL"/>
        </w:rPr>
        <w:t xml:space="preserve">፡ </w:t>
      </w:r>
      <w:r w:rsidR="00A8456D" w:rsidRPr="00363D5B">
        <w:rPr>
          <w:rFonts w:ascii="Abyssinica SIL" w:hAnsi="Abyssinica SIL" w:cs="Abyssinica SIL"/>
        </w:rPr>
        <w:t>ወኵሉ</w:t>
      </w:r>
      <w:r w:rsidR="00884582">
        <w:rPr>
          <w:rFonts w:ascii="Abyssinica SIL" w:hAnsi="Abyssinica SIL" w:cs="Abyssinica SIL"/>
        </w:rPr>
        <w:t xml:space="preserve">፡ </w:t>
      </w:r>
      <w:r w:rsidR="00A8456D" w:rsidRPr="00363D5B">
        <w:rPr>
          <w:rFonts w:ascii="Abyssinica SIL" w:hAnsi="Abyssinica SIL" w:cs="Abyssinica SIL"/>
        </w:rPr>
        <w:t>ዘገሠስክሙ</w:t>
      </w:r>
      <w:r w:rsidR="00884582">
        <w:rPr>
          <w:rFonts w:ascii="Abyssinica SIL" w:hAnsi="Abyssinica SIL" w:cs="Abyssinica SIL"/>
        </w:rPr>
        <w:t xml:space="preserve">፡ </w:t>
      </w:r>
      <w:r w:rsidR="00A8456D" w:rsidRPr="00363D5B">
        <w:rPr>
          <w:rFonts w:ascii="Abyssinica SIL" w:hAnsi="Abyssinica SIL" w:cs="Abyssinica SIL"/>
        </w:rPr>
        <w:t>‹በእኩይ›</w:t>
      </w:r>
      <w:r w:rsidR="00884582">
        <w:rPr>
          <w:rFonts w:ascii="Abyssinica SIL" w:hAnsi="Abyssinica SIL" w:cs="Abyssinica SIL"/>
        </w:rPr>
        <w:t xml:space="preserve">፡ </w:t>
      </w:r>
      <w:r w:rsidR="00A8456D" w:rsidRPr="00363D5B">
        <w:rPr>
          <w:rFonts w:ascii="Abyssinica SIL" w:hAnsi="Abyssinica SIL" w:cs="Abyssinica SIL"/>
        </w:rPr>
        <w:t>ይት</w:t>
      </w:r>
      <w:r w:rsidR="00EF31B1" w:rsidRPr="00363D5B">
        <w:rPr>
          <w:rFonts w:ascii="Abyssinica SIL" w:hAnsi="Abyssinica SIL" w:cs="Abyssinica SIL"/>
        </w:rPr>
        <w:t>ገሰስ</w:t>
      </w:r>
      <w:r w:rsidR="00884582">
        <w:rPr>
          <w:rFonts w:ascii="Abyssinica SIL" w:hAnsi="Abyssinica SIL" w:cs="Abyssinica SIL"/>
        </w:rPr>
        <w:t xml:space="preserve">፡ </w:t>
      </w:r>
      <w:r w:rsidR="00EF31B1" w:rsidRPr="00363D5B">
        <w:rPr>
          <w:rFonts w:ascii="Abyssinica SIL" w:hAnsi="Abyssinica SIL" w:cs="Abyssinica SIL"/>
        </w:rPr>
        <w:t>ብንተ</w:t>
      </w:r>
      <w:r w:rsidR="00884582">
        <w:rPr>
          <w:rFonts w:ascii="Abyssinica SIL" w:hAnsi="Abyssinica SIL" w:cs="Abyssinica SIL"/>
        </w:rPr>
        <w:t xml:space="preserve">፡ </w:t>
      </w:r>
      <w:r w:rsidR="00EF31B1" w:rsidRPr="00363D5B">
        <w:rPr>
          <w:rFonts w:ascii="Abyssinica SIL" w:hAnsi="Abyssinica SIL" w:cs="Abyssinica SIL"/>
        </w:rPr>
        <w:t>አዕይንቲሁ</w:t>
      </w:r>
      <w:r w:rsidR="00884582">
        <w:rPr>
          <w:rFonts w:ascii="Abyssinica SIL" w:hAnsi="Abyssinica SIL" w:cs="Abyssinica SIL"/>
        </w:rPr>
        <w:t xml:space="preserve">፡ </w:t>
      </w:r>
      <w:r w:rsidR="00EF31B1" w:rsidRPr="00363D5B">
        <w:rPr>
          <w:rFonts w:ascii="Abyssinica SIL" w:hAnsi="Abyssinica SIL" w:cs="Abyssinica SIL"/>
        </w:rPr>
        <w:t>ወናሁ</w:t>
      </w:r>
      <w:r w:rsidR="00884582">
        <w:rPr>
          <w:rFonts w:ascii="Abyssinica SIL" w:hAnsi="Abyssinica SIL" w:cs="Abyssinica SIL"/>
        </w:rPr>
        <w:t xml:space="preserve">፡ </w:t>
      </w:r>
      <w:r w:rsidR="00EF31B1" w:rsidRPr="00363D5B">
        <w:rPr>
          <w:rFonts w:ascii="Abyssinica SIL" w:hAnsi="Abyssinica SIL" w:cs="Abyssinica SIL"/>
        </w:rPr>
        <w:t>አነ</w:t>
      </w:r>
      <w:r w:rsidR="00884582">
        <w:rPr>
          <w:rFonts w:ascii="Abyssinica SIL" w:hAnsi="Abyssinica SIL" w:cs="Abyssinica SIL"/>
        </w:rPr>
        <w:t xml:space="preserve">፡ </w:t>
      </w:r>
      <w:r w:rsidR="00EF31B1" w:rsidRPr="00363D5B">
        <w:rPr>
          <w:rFonts w:ascii="Abyssinica SIL" w:hAnsi="Abyssinica SIL" w:cs="Abyssinica SIL"/>
        </w:rPr>
        <w:t>አመጽእ</w:t>
      </w:r>
      <w:r w:rsidR="00884582">
        <w:rPr>
          <w:rFonts w:ascii="Abyssinica SIL" w:hAnsi="Abyssinica SIL" w:cs="Abyssinica SIL"/>
        </w:rPr>
        <w:t xml:space="preserve">፡ </w:t>
      </w:r>
      <w:r w:rsidR="00EF31B1" w:rsidRPr="00363D5B">
        <w:rPr>
          <w:rFonts w:ascii="Abyssinica SIL" w:hAnsi="Abyssinica SIL" w:cs="Abyssinica SIL"/>
        </w:rPr>
        <w:t>እዴየ</w:t>
      </w:r>
      <w:r w:rsidR="00884582">
        <w:rPr>
          <w:rFonts w:ascii="Abyssinica SIL" w:hAnsi="Abyssinica SIL" w:cs="Abyssinica SIL"/>
        </w:rPr>
        <w:t xml:space="preserve">፡ </w:t>
      </w:r>
      <w:r w:rsidR="00EF31B1" w:rsidRPr="00363D5B">
        <w:rPr>
          <w:rFonts w:ascii="Abyssinica SIL" w:hAnsi="Abyssinica SIL" w:cs="Abyssinica SIL"/>
        </w:rPr>
        <w:t>ላዕሌሆሙ</w:t>
      </w:r>
      <w:r w:rsidR="00884582">
        <w:rPr>
          <w:rFonts w:ascii="Abyssinica SIL" w:hAnsi="Abyssinica SIL" w:cs="Abyssinica SIL"/>
        </w:rPr>
        <w:t xml:space="preserve">፡ </w:t>
      </w:r>
      <w:r w:rsidR="00EF31B1" w:rsidRPr="00363D5B">
        <w:rPr>
          <w:rFonts w:ascii="Abyssinica SIL" w:hAnsi="Abyssinica SIL" w:cs="Abyssinica SIL"/>
        </w:rPr>
        <w:t>ወይከውኑ</w:t>
      </w:r>
      <w:r w:rsidR="00884582">
        <w:rPr>
          <w:rFonts w:ascii="Abyssinica SIL" w:hAnsi="Abyssinica SIL" w:cs="Abyssinica SIL"/>
        </w:rPr>
        <w:t xml:space="preserve">፡ </w:t>
      </w:r>
      <w:r w:rsidR="00EF31B1" w:rsidRPr="00363D5B">
        <w:rPr>
          <w:rFonts w:ascii="Abyssinica SIL" w:hAnsi="Abyssinica SIL" w:cs="Abyssinica SIL"/>
        </w:rPr>
        <w:t>ሐብልያ</w:t>
      </w:r>
      <w:r w:rsidR="00884582">
        <w:rPr>
          <w:rFonts w:ascii="Abyssinica SIL" w:hAnsi="Abyssinica SIL" w:cs="Abyssinica SIL"/>
        </w:rPr>
        <w:t xml:space="preserve">፡ </w:t>
      </w:r>
      <w:r w:rsidR="00EF31B1" w:rsidRPr="00363D5B">
        <w:rPr>
          <w:rFonts w:ascii="Abyssinica SIL" w:hAnsi="Abyssinica SIL" w:cs="Abyssinica SIL"/>
        </w:rPr>
        <w:t>ለእለ</w:t>
      </w:r>
      <w:r w:rsidR="00884582">
        <w:rPr>
          <w:rFonts w:ascii="Abyssinica SIL" w:hAnsi="Abyssinica SIL" w:cs="Abyssinica SIL"/>
        </w:rPr>
        <w:t xml:space="preserve">፡ </w:t>
      </w:r>
      <w:r w:rsidR="00EF31B1" w:rsidRPr="00363D5B">
        <w:rPr>
          <w:rFonts w:ascii="Abyssinica SIL" w:hAnsi="Abyssinica SIL" w:cs="Abyssinica SIL"/>
        </w:rPr>
        <w:t>ይ</w:t>
      </w:r>
      <w:r w:rsidR="0087411C" w:rsidRPr="00363D5B">
        <w:rPr>
          <w:rFonts w:ascii="Abyssinica SIL" w:hAnsi="Abyssinica SIL" w:cs="Abyssinica SIL"/>
        </w:rPr>
        <w:t>ትቀነዩ</w:t>
      </w:r>
      <w:r w:rsidR="00884582">
        <w:rPr>
          <w:rFonts w:ascii="Abyssinica SIL" w:hAnsi="Abyssinica SIL" w:cs="Abyssinica SIL"/>
        </w:rPr>
        <w:t xml:space="preserve">፡ </w:t>
      </w:r>
      <w:r w:rsidR="0087411C" w:rsidRPr="00363D5B">
        <w:rPr>
          <w:rFonts w:ascii="Abyssinica SIL" w:hAnsi="Abyssinica SIL" w:cs="Abyssinica SIL"/>
        </w:rPr>
        <w:t>ሎሙ</w:t>
      </w:r>
      <w:r w:rsidR="00884582">
        <w:rPr>
          <w:rFonts w:ascii="Abyssinica SIL" w:hAnsi="Abyssinica SIL" w:cs="Abyssinica SIL"/>
        </w:rPr>
        <w:t xml:space="preserve">፡ </w:t>
      </w:r>
      <w:r w:rsidR="0087411C" w:rsidRPr="00363D5B">
        <w:rPr>
          <w:rFonts w:ascii="Abyssinica SIL" w:hAnsi="Abyssinica SIL" w:cs="Abyssinica SIL"/>
        </w:rPr>
        <w:t>ወያአምሩ</w:t>
      </w:r>
      <w:r w:rsidR="00884582">
        <w:rPr>
          <w:rFonts w:ascii="Abyssinica SIL" w:hAnsi="Abyssinica SIL" w:cs="Abyssinica SIL"/>
        </w:rPr>
        <w:t xml:space="preserve">፡ </w:t>
      </w:r>
      <w:r w:rsidR="0087411C" w:rsidRPr="00363D5B">
        <w:rPr>
          <w:rFonts w:ascii="Abyssinica SIL" w:hAnsi="Abyssinica SIL" w:cs="Abyssinica SIL"/>
        </w:rPr>
        <w:t>ከመ</w:t>
      </w:r>
      <w:r w:rsidR="00884582">
        <w:rPr>
          <w:rFonts w:ascii="Abyssinica SIL" w:hAnsi="Abyssinica SIL" w:cs="Abyssinica SIL"/>
        </w:rPr>
        <w:t xml:space="preserve">፡ </w:t>
      </w:r>
      <w:r w:rsidR="0087411C" w:rsidRPr="00363D5B">
        <w:rPr>
          <w:rFonts w:ascii="Abyssinica SIL" w:hAnsi="Abyssinica SIL" w:cs="Abyssinica SIL"/>
        </w:rPr>
        <w:t>ፈነወኒ</w:t>
      </w:r>
      <w:r w:rsidR="00884582">
        <w:rPr>
          <w:rFonts w:ascii="Abyssinica SIL" w:hAnsi="Abyssinica SIL" w:cs="Abyssinica SIL"/>
        </w:rPr>
        <w:t xml:space="preserve">፡ </w:t>
      </w:r>
      <w:r w:rsidR="0087411C" w:rsidRPr="00363D5B">
        <w:rPr>
          <w:rFonts w:ascii="Abyssinica SIL" w:hAnsi="Abyssinica SIL" w:cs="Abyssinica SIL"/>
        </w:rPr>
        <w:t>እግዚአብሔር</w:t>
      </w:r>
      <w:r w:rsidR="00884582">
        <w:rPr>
          <w:rFonts w:ascii="Abyssinica SIL" w:hAnsi="Abyssinica SIL" w:cs="Abyssinica SIL"/>
        </w:rPr>
        <w:t xml:space="preserve">፡ </w:t>
      </w:r>
      <w:r w:rsidR="0087411C" w:rsidRPr="00363D5B">
        <w:rPr>
          <w:rFonts w:ascii="Abyssinica SIL" w:hAnsi="Abyssinica SIL" w:cs="Abyssinica SIL"/>
        </w:rPr>
        <w:t>ዘኵሎ</w:t>
      </w:r>
      <w:r w:rsidR="00884582">
        <w:rPr>
          <w:rFonts w:ascii="Abyssinica SIL" w:hAnsi="Abyssinica SIL" w:cs="Abyssinica SIL"/>
        </w:rPr>
        <w:t xml:space="preserve">፡ </w:t>
      </w:r>
      <w:r w:rsidR="0087411C" w:rsidRPr="00363D5B">
        <w:rPr>
          <w:rFonts w:ascii="Abyssinica SIL" w:hAnsi="Abyssinica SIL" w:cs="Abyssinica SIL"/>
        </w:rPr>
        <w:t>ይመልክ</w:t>
      </w:r>
      <w:r w:rsidR="00884582">
        <w:rPr>
          <w:rFonts w:ascii="Abyssinica SIL" w:hAnsi="Abyssinica SIL" w:cs="Abyssinica SIL"/>
        </w:rPr>
        <w:t xml:space="preserve">። </w:t>
      </w:r>
      <w:r w:rsidR="0087411C" w:rsidRPr="00363D5B">
        <w:rPr>
          <w:rFonts w:ascii="Abyssinica SIL" w:hAnsi="Abyssinica SIL" w:cs="Abyssinica SIL"/>
          <w:b/>
        </w:rPr>
        <w:t>ክፍል</w:t>
      </w:r>
      <w:r w:rsidR="00884582">
        <w:rPr>
          <w:rFonts w:ascii="Abyssinica SIL" w:hAnsi="Abyssinica SIL" w:cs="Abyssinica SIL"/>
          <w:b/>
        </w:rPr>
        <w:t xml:space="preserve">፡ </w:t>
      </w:r>
      <w:r w:rsidR="0087411C" w:rsidRPr="00363D5B">
        <w:rPr>
          <w:rFonts w:ascii="Abyssinica SIL" w:hAnsi="Abyssinica SIL" w:cs="Abyssinica SIL"/>
        </w:rPr>
        <w:t>ተፈሥሒ</w:t>
      </w:r>
      <w:r w:rsidR="00884582">
        <w:rPr>
          <w:rFonts w:ascii="Abyssinica SIL" w:hAnsi="Abyssinica SIL" w:cs="Abyssinica SIL"/>
        </w:rPr>
        <w:t xml:space="preserve">፡ </w:t>
      </w:r>
      <w:r w:rsidR="007867DC" w:rsidRPr="00363D5B">
        <w:rPr>
          <w:rFonts w:ascii="Abyssinica SIL" w:hAnsi="Abyssinica SIL" w:cs="Abyssinica SIL"/>
        </w:rPr>
        <w:t>ወተሐሠዩ</w:t>
      </w:r>
      <w:r w:rsidR="00884582">
        <w:rPr>
          <w:rFonts w:ascii="Abyssinica SIL" w:hAnsi="Abyssinica SIL" w:cs="Abyssinica SIL"/>
        </w:rPr>
        <w:t xml:space="preserve">፡ </w:t>
      </w:r>
      <w:r w:rsidR="007867DC" w:rsidRPr="00363D5B">
        <w:rPr>
          <w:rFonts w:ascii="Abyssinica SIL" w:hAnsi="Abyssinica SIL" w:cs="Abyssinica SIL"/>
        </w:rPr>
        <w:t>ወለተ</w:t>
      </w:r>
      <w:r w:rsidR="00884582">
        <w:rPr>
          <w:rFonts w:ascii="Abyssinica SIL" w:hAnsi="Abyssinica SIL" w:cs="Abyssinica SIL"/>
        </w:rPr>
        <w:t xml:space="preserve">፡ </w:t>
      </w:r>
      <w:r w:rsidR="007867DC" w:rsidRPr="00363D5B">
        <w:rPr>
          <w:rFonts w:ascii="Abyssinica SIL" w:hAnsi="Abyssinica SIL" w:cs="Abyssinica SIL"/>
        </w:rPr>
        <w:t>ጽዮን</w:t>
      </w:r>
      <w:r w:rsidR="00884582">
        <w:rPr>
          <w:rFonts w:ascii="Abyssinica SIL" w:hAnsi="Abyssinica SIL" w:cs="Abyssinica SIL"/>
        </w:rPr>
        <w:t xml:space="preserve">፡ </w:t>
      </w:r>
      <w:r w:rsidR="007867DC" w:rsidRPr="00363D5B">
        <w:rPr>
          <w:rFonts w:ascii="Abyssinica SIL" w:hAnsi="Abyssinica SIL" w:cs="Abyssinica SIL"/>
        </w:rPr>
        <w:t>እስመ</w:t>
      </w:r>
      <w:r w:rsidR="00884582">
        <w:rPr>
          <w:rFonts w:ascii="Abyssinica SIL" w:hAnsi="Abyssinica SIL" w:cs="Abyssinica SIL"/>
        </w:rPr>
        <w:t xml:space="preserve">፡ </w:t>
      </w:r>
      <w:r w:rsidR="007867DC" w:rsidRPr="00363D5B">
        <w:rPr>
          <w:rFonts w:ascii="Abyssinica SIL" w:hAnsi="Abyssinica SIL" w:cs="Abyssinica SIL"/>
        </w:rPr>
        <w:t>አነ</w:t>
      </w:r>
      <w:r w:rsidR="00884582">
        <w:rPr>
          <w:rFonts w:ascii="Abyssinica SIL" w:hAnsi="Abyssinica SIL" w:cs="Abyssinica SIL"/>
        </w:rPr>
        <w:t xml:space="preserve">፡ </w:t>
      </w:r>
      <w:r w:rsidR="007867DC" w:rsidRPr="00363D5B">
        <w:rPr>
          <w:rFonts w:ascii="Abyssinica SIL" w:hAnsi="Abyssinica SIL" w:cs="Abyssinica SIL"/>
        </w:rPr>
        <w:t>እመጽእ</w:t>
      </w:r>
      <w:r w:rsidR="00884582">
        <w:rPr>
          <w:rFonts w:ascii="Abyssinica SIL" w:hAnsi="Abyssinica SIL" w:cs="Abyssinica SIL"/>
        </w:rPr>
        <w:t xml:space="preserve">፡ </w:t>
      </w:r>
      <w:r w:rsidR="007867DC" w:rsidRPr="00363D5B">
        <w:rPr>
          <w:rFonts w:ascii="Abyssinica SIL" w:hAnsi="Abyssinica SIL" w:cs="Abyssinica SIL"/>
        </w:rPr>
        <w:t>ወአኃድር</w:t>
      </w:r>
      <w:r w:rsidR="00884582">
        <w:rPr>
          <w:rFonts w:ascii="Abyssinica SIL" w:hAnsi="Abyssinica SIL" w:cs="Abyssinica SIL"/>
        </w:rPr>
        <w:t xml:space="preserve">፡ </w:t>
      </w:r>
      <w:r w:rsidR="0019410E" w:rsidRPr="00363D5B">
        <w:rPr>
          <w:rFonts w:ascii="Abyssinica SIL" w:hAnsi="Abyssinica SIL" w:cs="Abyssinica SIL"/>
        </w:rPr>
        <w:t>ማዕከሌኪ</w:t>
      </w:r>
      <w:r w:rsidR="00884582">
        <w:rPr>
          <w:rFonts w:ascii="Abyssinica SIL" w:hAnsi="Abyssinica SIL" w:cs="Abyssinica SIL"/>
        </w:rPr>
        <w:t xml:space="preserve">፡ </w:t>
      </w:r>
      <w:r w:rsidR="0019410E" w:rsidRPr="00363D5B">
        <w:rPr>
          <w:rFonts w:ascii="Abyssinica SIL" w:hAnsi="Abyssinica SIL" w:cs="Abyssinica SIL"/>
        </w:rPr>
        <w:t>ይቤ</w:t>
      </w:r>
      <w:r w:rsidR="00884582">
        <w:rPr>
          <w:rFonts w:ascii="Abyssinica SIL" w:hAnsi="Abyssinica SIL" w:cs="Abyssinica SIL"/>
        </w:rPr>
        <w:t xml:space="preserve">፡ </w:t>
      </w:r>
      <w:r w:rsidR="0019410E" w:rsidRPr="00363D5B">
        <w:rPr>
          <w:rFonts w:ascii="Abyssinica SIL" w:hAnsi="Abyssinica SIL" w:cs="Abyssinica SIL"/>
        </w:rPr>
        <w:t>እግዚአብሔር</w:t>
      </w:r>
      <w:r w:rsidR="00884582">
        <w:rPr>
          <w:rFonts w:ascii="Abyssinica SIL" w:hAnsi="Abyssinica SIL" w:cs="Abyssinica SIL"/>
        </w:rPr>
        <w:t xml:space="preserve">፡ </w:t>
      </w:r>
      <w:r w:rsidR="0019410E" w:rsidRPr="00363D5B">
        <w:rPr>
          <w:rFonts w:ascii="Abyssinica SIL" w:hAnsi="Abyssinica SIL" w:cs="Abyssinica SIL"/>
        </w:rPr>
        <w:t>ወይመጽኡ</w:t>
      </w:r>
      <w:r w:rsidR="00884582">
        <w:rPr>
          <w:rFonts w:ascii="Abyssinica SIL" w:hAnsi="Abyssinica SIL" w:cs="Abyssinica SIL"/>
        </w:rPr>
        <w:t xml:space="preserve">፡ </w:t>
      </w:r>
      <w:r w:rsidR="0019410E" w:rsidRPr="00363D5B">
        <w:rPr>
          <w:rFonts w:ascii="Abyssinica SIL" w:hAnsi="Abyssinica SIL" w:cs="Abyssinica SIL"/>
        </w:rPr>
        <w:t>ብዙኃን</w:t>
      </w:r>
      <w:r w:rsidR="00884582">
        <w:rPr>
          <w:rFonts w:ascii="Abyssinica SIL" w:hAnsi="Abyssinica SIL" w:cs="Abyssinica SIL"/>
        </w:rPr>
        <w:t xml:space="preserve">፡ </w:t>
      </w:r>
      <w:r w:rsidR="0019410E" w:rsidRPr="00363D5B">
        <w:rPr>
          <w:rFonts w:ascii="Abyssinica SIL" w:hAnsi="Abyssinica SIL" w:cs="Abyssinica SIL"/>
        </w:rPr>
        <w:t>አ</w:t>
      </w:r>
    </w:p>
    <w:p w14:paraId="069C31D8" w14:textId="77777777" w:rsidR="003A621D" w:rsidRDefault="003A621D" w:rsidP="00363D5B">
      <w:pPr>
        <w:spacing w:after="0" w:line="240" w:lineRule="auto"/>
        <w:jc w:val="both"/>
        <w:rPr>
          <w:rFonts w:ascii="Abyssinica SIL" w:hAnsi="Abyssinica SIL" w:cs="Abyssinica SIL"/>
          <w:lang w:val="en-GB"/>
        </w:rPr>
      </w:pPr>
      <w:r>
        <w:rPr>
          <w:rFonts w:ascii="Abyssinica SIL" w:hAnsi="Abyssinica SIL" w:cs="Abyssinica SIL"/>
          <w:lang w:val="en-GB"/>
        </w:rPr>
        <w:t>(col. 2)</w:t>
      </w:r>
    </w:p>
    <w:p w14:paraId="62A9135A" w14:textId="31BC4100" w:rsidR="003A621D" w:rsidRDefault="0019410E" w:rsidP="003A621D">
      <w:pPr>
        <w:spacing w:after="0" w:line="240" w:lineRule="auto"/>
        <w:jc w:val="both"/>
        <w:rPr>
          <w:rFonts w:ascii="Abyssinica SIL" w:hAnsi="Abyssinica SIL" w:cs="Abyssinica SIL"/>
        </w:rPr>
      </w:pPr>
      <w:r w:rsidRPr="00363D5B">
        <w:rPr>
          <w:rFonts w:ascii="Abyssinica SIL" w:hAnsi="Abyssinica SIL" w:cs="Abyssinica SIL"/>
        </w:rPr>
        <w:t>ሕዛብ</w:t>
      </w:r>
      <w:r w:rsidR="00884582">
        <w:rPr>
          <w:rFonts w:ascii="Abyssinica SIL" w:hAnsi="Abyssinica SIL" w:cs="Abyssinica SIL"/>
        </w:rPr>
        <w:t xml:space="preserve">፡ </w:t>
      </w:r>
      <w:r w:rsidRPr="00363D5B">
        <w:rPr>
          <w:rFonts w:ascii="Abyssinica SIL" w:hAnsi="Abyssinica SIL" w:cs="Abyssinica SIL"/>
        </w:rPr>
        <w:t>ኀበ</w:t>
      </w:r>
      <w:r w:rsidR="00884582">
        <w:rPr>
          <w:rFonts w:ascii="Abyssinica SIL" w:hAnsi="Abyssinica SIL" w:cs="Abyssinica SIL"/>
        </w:rPr>
        <w:t xml:space="preserve">፡ </w:t>
      </w:r>
      <w:r w:rsidRPr="00363D5B">
        <w:rPr>
          <w:rFonts w:ascii="Abyssinica SIL" w:hAnsi="Abyssinica SIL" w:cs="Abyssinica SIL"/>
        </w:rPr>
        <w:t>እግዚአብሔር</w:t>
      </w:r>
      <w:r w:rsidR="00884582">
        <w:rPr>
          <w:rFonts w:ascii="Abyssinica SIL" w:hAnsi="Abyssinica SIL" w:cs="Abyssinica SIL"/>
        </w:rPr>
        <w:t xml:space="preserve">፡ </w:t>
      </w:r>
      <w:r w:rsidRPr="00363D5B">
        <w:rPr>
          <w:rFonts w:ascii="Abyssinica SIL" w:hAnsi="Abyssinica SIL" w:cs="Abyssinica SIL"/>
        </w:rPr>
        <w:t>ይእተ</w:t>
      </w:r>
      <w:r w:rsidR="00884582">
        <w:rPr>
          <w:rFonts w:ascii="Abyssinica SIL" w:hAnsi="Abyssinica SIL" w:cs="Abyssinica SIL"/>
        </w:rPr>
        <w:t xml:space="preserve">፡ </w:t>
      </w:r>
      <w:r w:rsidRPr="00363D5B">
        <w:rPr>
          <w:rFonts w:ascii="Abyssinica SIL" w:hAnsi="Abyssinica SIL" w:cs="Abyssinica SIL"/>
        </w:rPr>
        <w:t>አሚረ</w:t>
      </w:r>
      <w:r w:rsidR="00884582">
        <w:rPr>
          <w:rFonts w:ascii="Abyssinica SIL" w:hAnsi="Abyssinica SIL" w:cs="Abyssinica SIL"/>
        </w:rPr>
        <w:t xml:space="preserve">፡ </w:t>
      </w:r>
      <w:r w:rsidRPr="00363D5B">
        <w:rPr>
          <w:rFonts w:ascii="Abyssinica SIL" w:hAnsi="Abyssinica SIL" w:cs="Abyssinica SIL"/>
        </w:rPr>
        <w:t>ወይከውንዎ</w:t>
      </w:r>
      <w:r w:rsidR="00884582">
        <w:rPr>
          <w:rFonts w:ascii="Abyssinica SIL" w:hAnsi="Abyssinica SIL" w:cs="Abyssinica SIL"/>
        </w:rPr>
        <w:t xml:space="preserve">፡ </w:t>
      </w:r>
      <w:r w:rsidRPr="00363D5B">
        <w:rPr>
          <w:rFonts w:ascii="Abyssinica SIL" w:hAnsi="Abyssinica SIL" w:cs="Abyssinica SIL"/>
        </w:rPr>
        <w:t>ሕዝቦ</w:t>
      </w:r>
      <w:r w:rsidR="00884582">
        <w:rPr>
          <w:rFonts w:ascii="Abyssinica SIL" w:hAnsi="Abyssinica SIL" w:cs="Abyssinica SIL"/>
        </w:rPr>
        <w:t xml:space="preserve">፡ </w:t>
      </w:r>
      <w:r w:rsidRPr="00363D5B">
        <w:rPr>
          <w:rFonts w:ascii="Abyssinica SIL" w:hAnsi="Abyssinica SIL" w:cs="Abyssinica SIL"/>
        </w:rPr>
        <w:t>ወይነብሩ</w:t>
      </w:r>
      <w:r w:rsidR="00884582">
        <w:rPr>
          <w:rFonts w:ascii="Abyssinica SIL" w:hAnsi="Abyssinica SIL" w:cs="Abyssinica SIL"/>
        </w:rPr>
        <w:t xml:space="preserve">፡ </w:t>
      </w:r>
      <w:r w:rsidRPr="00363D5B">
        <w:rPr>
          <w:rFonts w:ascii="Abyssinica SIL" w:hAnsi="Abyssinica SIL" w:cs="Abyssinica SIL"/>
        </w:rPr>
        <w:t>ማዕከሌኪ</w:t>
      </w:r>
      <w:r w:rsidR="00884582">
        <w:rPr>
          <w:rFonts w:ascii="Abyssinica SIL" w:hAnsi="Abyssinica SIL" w:cs="Abyssinica SIL"/>
        </w:rPr>
        <w:t xml:space="preserve">፡ </w:t>
      </w:r>
      <w:r w:rsidRPr="00363D5B">
        <w:rPr>
          <w:rFonts w:ascii="Abyssinica SIL" w:hAnsi="Abyssinica SIL" w:cs="Abyssinica SIL"/>
        </w:rPr>
        <w:t>ወተአምሪ</w:t>
      </w:r>
      <w:r w:rsidR="00884582">
        <w:rPr>
          <w:rFonts w:ascii="Abyssinica SIL" w:hAnsi="Abyssinica SIL" w:cs="Abyssinica SIL"/>
        </w:rPr>
        <w:t xml:space="preserve">፡ </w:t>
      </w:r>
      <w:r w:rsidRPr="00363D5B">
        <w:rPr>
          <w:rFonts w:ascii="Abyssinica SIL" w:hAnsi="Abyssinica SIL" w:cs="Abyssinica SIL"/>
        </w:rPr>
        <w:t>ከመ</w:t>
      </w:r>
      <w:r w:rsidR="00884582">
        <w:rPr>
          <w:rFonts w:ascii="Abyssinica SIL" w:hAnsi="Abyssinica SIL" w:cs="Abyssinica SIL"/>
        </w:rPr>
        <w:t xml:space="preserve">፡ </w:t>
      </w:r>
      <w:r w:rsidRPr="00363D5B">
        <w:rPr>
          <w:rFonts w:ascii="Abyssinica SIL" w:hAnsi="Abyssinica SIL" w:cs="Abyssinica SIL"/>
        </w:rPr>
        <w:t>ፈነ</w:t>
      </w:r>
      <w:r w:rsidR="00FC2BE4" w:rsidRPr="00363D5B">
        <w:rPr>
          <w:rFonts w:ascii="Abyssinica SIL" w:hAnsi="Abyssinica SIL" w:cs="Abyssinica SIL"/>
        </w:rPr>
        <w:t>ወ[.]ኒ</w:t>
      </w:r>
      <w:r w:rsidR="00884582">
        <w:rPr>
          <w:rFonts w:ascii="Abyssinica SIL" w:hAnsi="Abyssinica SIL" w:cs="Abyssinica SIL"/>
        </w:rPr>
        <w:t xml:space="preserve">፡ </w:t>
      </w:r>
      <w:r w:rsidR="00FC2BE4" w:rsidRPr="00363D5B">
        <w:rPr>
          <w:rFonts w:ascii="Abyssinica SIL" w:hAnsi="Abyssinica SIL" w:cs="Abyssinica SIL"/>
        </w:rPr>
        <w:t>ኀቤኪ</w:t>
      </w:r>
      <w:r w:rsidR="00884582">
        <w:rPr>
          <w:rFonts w:ascii="Abyssinica SIL" w:hAnsi="Abyssinica SIL" w:cs="Abyssinica SIL"/>
        </w:rPr>
        <w:t xml:space="preserve">፡ </w:t>
      </w:r>
      <w:r w:rsidR="00FC2BE4" w:rsidRPr="00363D5B">
        <w:rPr>
          <w:rFonts w:ascii="Abyssinica SIL" w:hAnsi="Abyssinica SIL" w:cs="Abyssinica SIL"/>
        </w:rPr>
        <w:t>እግዚአብሔር</w:t>
      </w:r>
      <w:r w:rsidR="00884582">
        <w:rPr>
          <w:rFonts w:ascii="Abyssinica SIL" w:hAnsi="Abyssinica SIL" w:cs="Abyssinica SIL"/>
        </w:rPr>
        <w:t xml:space="preserve">፡ </w:t>
      </w:r>
      <w:r w:rsidR="00FC2BE4" w:rsidRPr="00363D5B">
        <w:rPr>
          <w:rFonts w:ascii="Abyssinica SIL" w:hAnsi="Abyssinica SIL" w:cs="Abyssinica SIL"/>
        </w:rPr>
        <w:t>ዝኵሎ</w:t>
      </w:r>
      <w:r w:rsidR="00884582">
        <w:rPr>
          <w:rFonts w:ascii="Abyssinica SIL" w:hAnsi="Abyssinica SIL" w:cs="Abyssinica SIL"/>
        </w:rPr>
        <w:t xml:space="preserve">፡ </w:t>
      </w:r>
      <w:r w:rsidR="00FC2BE4" w:rsidRPr="00363D5B">
        <w:rPr>
          <w:rFonts w:ascii="Abyssinica SIL" w:hAnsi="Abyssinica SIL" w:cs="Abyssinica SIL"/>
        </w:rPr>
        <w:t>ይመልክ</w:t>
      </w:r>
      <w:r w:rsidR="00884582">
        <w:rPr>
          <w:rFonts w:ascii="Abyssinica SIL" w:hAnsi="Abyssinica SIL" w:cs="Abyssinica SIL"/>
        </w:rPr>
        <w:t xml:space="preserve">፡ </w:t>
      </w:r>
      <w:r w:rsidR="00FC2BE4" w:rsidRPr="00363D5B">
        <w:rPr>
          <w:rFonts w:ascii="Abyssinica SIL" w:hAnsi="Abyssinica SIL" w:cs="Abyssinica SIL"/>
        </w:rPr>
        <w:t>ወያወርሶ</w:t>
      </w:r>
      <w:r w:rsidR="00884582">
        <w:rPr>
          <w:rFonts w:ascii="Abyssinica SIL" w:hAnsi="Abyssinica SIL" w:cs="Abyssinica SIL"/>
        </w:rPr>
        <w:t xml:space="preserve">፡ </w:t>
      </w:r>
      <w:r w:rsidR="00FC2BE4" w:rsidRPr="00363D5B">
        <w:rPr>
          <w:rFonts w:ascii="Abyssinica SIL" w:hAnsi="Abyssinica SIL" w:cs="Abyssinica SIL"/>
        </w:rPr>
        <w:t>እግዚአብሔር</w:t>
      </w:r>
      <w:r w:rsidR="00884582">
        <w:rPr>
          <w:rFonts w:ascii="Abyssinica SIL" w:hAnsi="Abyssinica SIL" w:cs="Abyssinica SIL"/>
        </w:rPr>
        <w:t xml:space="preserve">፡ </w:t>
      </w:r>
      <w:r w:rsidR="005A0393" w:rsidRPr="00363D5B">
        <w:rPr>
          <w:rFonts w:ascii="Abyssinica SIL" w:hAnsi="Abyssinica SIL" w:cs="Abyssinica SIL"/>
        </w:rPr>
        <w:t>ለይሁዳ</w:t>
      </w:r>
      <w:r w:rsidR="00884582">
        <w:rPr>
          <w:rFonts w:ascii="Abyssinica SIL" w:hAnsi="Abyssinica SIL" w:cs="Abyssinica SIL"/>
        </w:rPr>
        <w:t xml:space="preserve">፡ </w:t>
      </w:r>
      <w:r w:rsidR="005A0393" w:rsidRPr="00363D5B">
        <w:rPr>
          <w:rFonts w:ascii="Abyssinica SIL" w:hAnsi="Abyssinica SIL" w:cs="Abyssinica SIL"/>
        </w:rPr>
        <w:t>መክፈልቶ</w:t>
      </w:r>
      <w:r w:rsidR="00884582">
        <w:rPr>
          <w:rFonts w:ascii="Abyssinica SIL" w:hAnsi="Abyssinica SIL" w:cs="Abyssinica SIL"/>
        </w:rPr>
        <w:t xml:space="preserve">፡ </w:t>
      </w:r>
      <w:r w:rsidR="005A0393" w:rsidRPr="00363D5B">
        <w:rPr>
          <w:rFonts w:ascii="Abyssinica SIL" w:hAnsi="Abyssinica SIL" w:cs="Abyssinica SIL"/>
        </w:rPr>
        <w:t>በምድር</w:t>
      </w:r>
      <w:r w:rsidR="00884582">
        <w:rPr>
          <w:rFonts w:ascii="Abyssinica SIL" w:hAnsi="Abyssinica SIL" w:cs="Abyssinica SIL"/>
        </w:rPr>
        <w:t xml:space="preserve">፡ </w:t>
      </w:r>
      <w:r w:rsidR="005A0393" w:rsidRPr="00363D5B">
        <w:rPr>
          <w:rFonts w:ascii="Abyssinica SIL" w:hAnsi="Abyssinica SIL" w:cs="Abyssinica SIL"/>
        </w:rPr>
        <w:t>ቀድሳት</w:t>
      </w:r>
      <w:r w:rsidR="00884582">
        <w:rPr>
          <w:rFonts w:ascii="Abyssinica SIL" w:hAnsi="Abyssinica SIL" w:cs="Abyssinica SIL"/>
        </w:rPr>
        <w:t xml:space="preserve">፡ </w:t>
      </w:r>
      <w:r w:rsidR="005A0393" w:rsidRPr="00363D5B">
        <w:rPr>
          <w:rFonts w:ascii="Abyssinica SIL" w:hAnsi="Abyssinica SIL" w:cs="Abyssinica SIL"/>
        </w:rPr>
        <w:t>ወዓዲ</w:t>
      </w:r>
      <w:r w:rsidR="00884582">
        <w:rPr>
          <w:rFonts w:ascii="Abyssinica SIL" w:hAnsi="Abyssinica SIL" w:cs="Abyssinica SIL"/>
        </w:rPr>
        <w:t xml:space="preserve">፡ </w:t>
      </w:r>
      <w:r w:rsidR="005A0393" w:rsidRPr="00363D5B">
        <w:rPr>
          <w:rFonts w:ascii="Abyssinica SIL" w:hAnsi="Abyssinica SIL" w:cs="Abyssinica SIL"/>
        </w:rPr>
        <w:t>የኃርያ</w:t>
      </w:r>
      <w:r w:rsidR="00884582">
        <w:rPr>
          <w:rFonts w:ascii="Abyssinica SIL" w:hAnsi="Abyssinica SIL" w:cs="Abyssinica SIL"/>
        </w:rPr>
        <w:t xml:space="preserve">፡ </w:t>
      </w:r>
      <w:r w:rsidR="00EF7372" w:rsidRPr="00363D5B">
        <w:rPr>
          <w:rFonts w:ascii="Abyssinica SIL" w:hAnsi="Abyssinica SIL" w:cs="Abyssinica SIL"/>
        </w:rPr>
        <w:t>‹እግዚአብሔር›</w:t>
      </w:r>
      <w:r w:rsidR="00884582">
        <w:rPr>
          <w:rFonts w:ascii="Abyssinica SIL" w:hAnsi="Abyssinica SIL" w:cs="Abyssinica SIL"/>
        </w:rPr>
        <w:t xml:space="preserve">፡ </w:t>
      </w:r>
      <w:r w:rsidR="00EF7372" w:rsidRPr="00363D5B">
        <w:rPr>
          <w:rFonts w:ascii="Abyssinica SIL" w:hAnsi="Abyssinica SIL" w:cs="Abyssinica SIL"/>
        </w:rPr>
        <w:t>ለኢየሩሳሌም</w:t>
      </w:r>
      <w:r w:rsidR="00884582">
        <w:rPr>
          <w:rFonts w:ascii="Abyssinica SIL" w:hAnsi="Abyssinica SIL" w:cs="Abyssinica SIL"/>
        </w:rPr>
        <w:t xml:space="preserve">፡ </w:t>
      </w:r>
      <w:r w:rsidR="00EF7372" w:rsidRPr="00363D5B">
        <w:rPr>
          <w:rFonts w:ascii="Abyssinica SIL" w:hAnsi="Abyssinica SIL" w:cs="Abyssinica SIL"/>
        </w:rPr>
        <w:t>ወይፈርህ</w:t>
      </w:r>
      <w:r w:rsidR="00884582">
        <w:rPr>
          <w:rFonts w:ascii="Abyssinica SIL" w:hAnsi="Abyssinica SIL" w:cs="Abyssinica SIL"/>
        </w:rPr>
        <w:t xml:space="preserve">፡ </w:t>
      </w:r>
      <w:r w:rsidR="00EF7372" w:rsidRPr="00363D5B">
        <w:rPr>
          <w:rFonts w:ascii="Abyssinica SIL" w:hAnsi="Abyssinica SIL" w:cs="Abyssinica SIL"/>
        </w:rPr>
        <w:t>ኵሉ</w:t>
      </w:r>
      <w:r w:rsidR="00884582">
        <w:rPr>
          <w:rFonts w:ascii="Abyssinica SIL" w:hAnsi="Abyssinica SIL" w:cs="Abyssinica SIL"/>
        </w:rPr>
        <w:t xml:space="preserve">፡ </w:t>
      </w:r>
      <w:r w:rsidR="00EF7372" w:rsidRPr="00363D5B">
        <w:rPr>
          <w:rFonts w:ascii="Abyssinica SIL" w:hAnsi="Abyssinica SIL" w:cs="Abyssinica SIL"/>
        </w:rPr>
        <w:t>ዘነፍስ</w:t>
      </w:r>
      <w:r w:rsidR="00884582">
        <w:rPr>
          <w:rFonts w:ascii="Abyssinica SIL" w:hAnsi="Abyssinica SIL" w:cs="Abyssinica SIL"/>
        </w:rPr>
        <w:t xml:space="preserve">፡ </w:t>
      </w:r>
      <w:r w:rsidR="00EF7372" w:rsidRPr="00363D5B">
        <w:rPr>
          <w:rFonts w:ascii="Abyssinica SIL" w:hAnsi="Abyssinica SIL" w:cs="Abyssinica SIL"/>
        </w:rPr>
        <w:t>እምቅድመ</w:t>
      </w:r>
      <w:r w:rsidR="00884582">
        <w:rPr>
          <w:rFonts w:ascii="Abyssinica SIL" w:hAnsi="Abyssinica SIL" w:cs="Abyssinica SIL"/>
        </w:rPr>
        <w:t xml:space="preserve">፡ </w:t>
      </w:r>
      <w:r w:rsidR="00EF7372" w:rsidRPr="00363D5B">
        <w:rPr>
          <w:rFonts w:ascii="Abyssinica SIL" w:hAnsi="Abyssinica SIL" w:cs="Abyssinica SIL"/>
        </w:rPr>
        <w:t>ገጹ</w:t>
      </w:r>
      <w:r w:rsidR="00884582">
        <w:rPr>
          <w:rFonts w:ascii="Abyssinica SIL" w:hAnsi="Abyssinica SIL" w:cs="Abyssinica SIL"/>
        </w:rPr>
        <w:t xml:space="preserve">፡ </w:t>
      </w:r>
      <w:r w:rsidR="00EF7372" w:rsidRPr="00363D5B">
        <w:rPr>
          <w:rFonts w:ascii="Abyssinica SIL" w:hAnsi="Abyssinica SIL" w:cs="Abyssinica SIL"/>
        </w:rPr>
        <w:t>ለእግዚአብሔር</w:t>
      </w:r>
      <w:r w:rsidR="00884582">
        <w:rPr>
          <w:rFonts w:ascii="Abyssinica SIL" w:hAnsi="Abyssinica SIL" w:cs="Abyssinica SIL"/>
        </w:rPr>
        <w:t xml:space="preserve">፡ </w:t>
      </w:r>
      <w:r w:rsidR="00B071B6" w:rsidRPr="00363D5B">
        <w:rPr>
          <w:rFonts w:ascii="Abyssinica SIL" w:hAnsi="Abyssinica SIL" w:cs="Abyssinica SIL"/>
        </w:rPr>
        <w:t>እስመ</w:t>
      </w:r>
      <w:r w:rsidR="00884582">
        <w:rPr>
          <w:rFonts w:ascii="Abyssinica SIL" w:hAnsi="Abyssinica SIL" w:cs="Abyssinica SIL"/>
        </w:rPr>
        <w:t xml:space="preserve">፡ </w:t>
      </w:r>
      <w:r w:rsidR="00B071B6" w:rsidRPr="00363D5B">
        <w:rPr>
          <w:rFonts w:ascii="Abyssinica SIL" w:hAnsi="Abyssinica SIL" w:cs="Abyssinica SIL"/>
        </w:rPr>
        <w:t>ተንሥአ</w:t>
      </w:r>
      <w:r w:rsidR="00884582">
        <w:rPr>
          <w:rFonts w:ascii="Abyssinica SIL" w:hAnsi="Abyssinica SIL" w:cs="Abyssinica SIL"/>
        </w:rPr>
        <w:t xml:space="preserve">፡ </w:t>
      </w:r>
      <w:r w:rsidR="00B071B6" w:rsidRPr="00363D5B">
        <w:rPr>
          <w:rFonts w:ascii="Abyssinica SIL" w:hAnsi="Abyssinica SIL" w:cs="Abyssinica SIL"/>
        </w:rPr>
        <w:t>እማኅደረ</w:t>
      </w:r>
      <w:r w:rsidR="00884582">
        <w:rPr>
          <w:rFonts w:ascii="Abyssinica SIL" w:hAnsi="Abyssinica SIL" w:cs="Abyssinica SIL"/>
        </w:rPr>
        <w:t xml:space="preserve">፡ </w:t>
      </w:r>
      <w:r w:rsidR="00B071B6" w:rsidRPr="00363D5B">
        <w:rPr>
          <w:rFonts w:ascii="Abyssinica SIL" w:hAnsi="Abyssinica SIL" w:cs="Abyssinica SIL"/>
        </w:rPr>
        <w:t>መቅደሱ</w:t>
      </w:r>
      <w:r w:rsidR="00884582">
        <w:rPr>
          <w:rFonts w:ascii="Abyssinica SIL" w:hAnsi="Abyssinica SIL" w:cs="Abyssinica SIL"/>
        </w:rPr>
        <w:t xml:space="preserve">። </w:t>
      </w:r>
      <w:r w:rsidR="00B071B6" w:rsidRPr="00363D5B">
        <w:rPr>
          <w:rFonts w:ascii="Abyssinica SIL" w:hAnsi="Abyssinica SIL" w:cs="Abyssinica SIL"/>
          <w:b/>
        </w:rPr>
        <w:t>ምዕራ</w:t>
      </w:r>
      <w:r w:rsidR="00884582">
        <w:rPr>
          <w:rFonts w:ascii="Abyssinica SIL" w:hAnsi="Abyssinica SIL" w:cs="Abyssinica SIL"/>
          <w:b/>
        </w:rPr>
        <w:t xml:space="preserve">፡ </w:t>
      </w:r>
      <w:r w:rsidR="00B071B6" w:rsidRPr="00363D5B">
        <w:rPr>
          <w:rFonts w:ascii="Abyssinica SIL" w:hAnsi="Abyssinica SIL" w:cs="Abyssinica SIL"/>
          <w:b/>
        </w:rPr>
        <w:t>፫</w:t>
      </w:r>
      <w:r w:rsidR="00884582">
        <w:rPr>
          <w:rFonts w:ascii="Abyssinica SIL" w:hAnsi="Abyssinica SIL" w:cs="Abyssinica SIL"/>
          <w:b/>
        </w:rPr>
        <w:t xml:space="preserve">፡ </w:t>
      </w:r>
      <w:r w:rsidR="00A41E4D" w:rsidRPr="00363D5B">
        <w:rPr>
          <w:rFonts w:ascii="Abyssinica SIL" w:hAnsi="Abyssinica SIL" w:cs="Abyssinica SIL"/>
        </w:rPr>
        <w:t>ወአርአየንዮ</w:t>
      </w:r>
      <w:r w:rsidR="00884582">
        <w:rPr>
          <w:rFonts w:ascii="Abyssinica SIL" w:hAnsi="Abyssinica SIL" w:cs="Abyssinica SIL"/>
        </w:rPr>
        <w:t xml:space="preserve">፡ </w:t>
      </w:r>
      <w:r w:rsidR="00A41E4D" w:rsidRPr="00363D5B">
        <w:rPr>
          <w:rFonts w:ascii="Abyssinica SIL" w:hAnsi="Abyssinica SIL" w:cs="Abyssinica SIL"/>
        </w:rPr>
        <w:t>እግዚአብሔር</w:t>
      </w:r>
      <w:r w:rsidR="00884582">
        <w:rPr>
          <w:rFonts w:ascii="Abyssinica SIL" w:hAnsi="Abyssinica SIL" w:cs="Abyssinica SIL"/>
        </w:rPr>
        <w:t xml:space="preserve">፡ </w:t>
      </w:r>
      <w:r w:rsidR="00A41E4D" w:rsidRPr="00363D5B">
        <w:rPr>
          <w:rFonts w:ascii="Abyssinica SIL" w:hAnsi="Abyssinica SIL" w:cs="Abyssinica SIL"/>
        </w:rPr>
        <w:t>ለካህን</w:t>
      </w:r>
      <w:r w:rsidR="00884582">
        <w:rPr>
          <w:rFonts w:ascii="Abyssinica SIL" w:hAnsi="Abyssinica SIL" w:cs="Abyssinica SIL"/>
        </w:rPr>
        <w:t xml:space="preserve">፡ </w:t>
      </w:r>
      <w:r w:rsidR="00A41E4D" w:rsidRPr="00363D5B">
        <w:rPr>
          <w:rFonts w:ascii="Abyssinica SIL" w:hAnsi="Abyssinica SIL" w:cs="Abyssinica SIL"/>
        </w:rPr>
        <w:t>ዓቢይ</w:t>
      </w:r>
      <w:r w:rsidR="00884582">
        <w:rPr>
          <w:rFonts w:ascii="Abyssinica SIL" w:hAnsi="Abyssinica SIL" w:cs="Abyssinica SIL"/>
        </w:rPr>
        <w:t xml:space="preserve">፡ </w:t>
      </w:r>
      <w:r w:rsidR="00A41E4D" w:rsidRPr="00363D5B">
        <w:rPr>
          <w:rFonts w:ascii="Abyssinica SIL" w:hAnsi="Abyssinica SIL" w:cs="Abyssinica SIL"/>
        </w:rPr>
        <w:t>ይቀውም</w:t>
      </w:r>
      <w:r w:rsidR="00884582">
        <w:rPr>
          <w:rFonts w:ascii="Abyssinica SIL" w:hAnsi="Abyssinica SIL" w:cs="Abyssinica SIL"/>
        </w:rPr>
        <w:t xml:space="preserve">፡ </w:t>
      </w:r>
      <w:r w:rsidR="00A41E4D" w:rsidRPr="00363D5B">
        <w:rPr>
          <w:rFonts w:ascii="Abyssinica SIL" w:hAnsi="Abyssinica SIL" w:cs="Abyssinica SIL"/>
        </w:rPr>
        <w:t>ቅድመ</w:t>
      </w:r>
      <w:r w:rsidR="00884582">
        <w:rPr>
          <w:rFonts w:ascii="Abyssinica SIL" w:hAnsi="Abyssinica SIL" w:cs="Abyssinica SIL"/>
        </w:rPr>
        <w:t xml:space="preserve">፡ </w:t>
      </w:r>
      <w:r w:rsidR="00A41E4D" w:rsidRPr="00363D5B">
        <w:rPr>
          <w:rFonts w:ascii="Abyssinica SIL" w:hAnsi="Abyssinica SIL" w:cs="Abyssinica SIL"/>
        </w:rPr>
        <w:t>ገጹ</w:t>
      </w:r>
      <w:r w:rsidR="00884582">
        <w:rPr>
          <w:rFonts w:ascii="Abyssinica SIL" w:hAnsi="Abyssinica SIL" w:cs="Abyssinica SIL"/>
        </w:rPr>
        <w:t xml:space="preserve">፡ </w:t>
      </w:r>
      <w:r w:rsidR="00A41E4D" w:rsidRPr="00363D5B">
        <w:rPr>
          <w:rFonts w:ascii="Abyssinica SIL" w:hAnsi="Abyssinica SIL" w:cs="Abyssinica SIL"/>
        </w:rPr>
        <w:t>ለመልአከ</w:t>
      </w:r>
      <w:r w:rsidR="00884582">
        <w:rPr>
          <w:rFonts w:ascii="Abyssinica SIL" w:hAnsi="Abyssinica SIL" w:cs="Abyssinica SIL"/>
        </w:rPr>
        <w:t xml:space="preserve">፡ </w:t>
      </w:r>
      <w:r w:rsidR="00A41E4D" w:rsidRPr="00363D5B">
        <w:rPr>
          <w:rFonts w:ascii="Abyssinica SIL" w:hAnsi="Abyssinica SIL" w:cs="Abyssinica SIL"/>
        </w:rPr>
        <w:t>እግዚአብሔር</w:t>
      </w:r>
      <w:r w:rsidR="00884582">
        <w:rPr>
          <w:rFonts w:ascii="Abyssinica SIL" w:hAnsi="Abyssinica SIL" w:cs="Abyssinica SIL"/>
        </w:rPr>
        <w:t xml:space="preserve">፡ </w:t>
      </w:r>
      <w:r w:rsidR="00A41E4D" w:rsidRPr="00363D5B">
        <w:rPr>
          <w:rFonts w:ascii="Abyssinica SIL" w:hAnsi="Abyssinica SIL" w:cs="Abyssinica SIL"/>
        </w:rPr>
        <w:t>ወይቀውም</w:t>
      </w:r>
      <w:r w:rsidR="00884582">
        <w:rPr>
          <w:rFonts w:ascii="Abyssinica SIL" w:hAnsi="Abyssinica SIL" w:cs="Abyssinica SIL"/>
        </w:rPr>
        <w:t xml:space="preserve">፡ </w:t>
      </w:r>
      <w:r w:rsidR="008A704F" w:rsidRPr="00363D5B">
        <w:rPr>
          <w:rFonts w:ascii="Abyssinica SIL" w:hAnsi="Abyssinica SIL" w:cs="Abyssinica SIL"/>
        </w:rPr>
        <w:t>ሰይጣን</w:t>
      </w:r>
      <w:r w:rsidR="00884582">
        <w:rPr>
          <w:rFonts w:ascii="Abyssinica SIL" w:hAnsi="Abyssinica SIL" w:cs="Abyssinica SIL"/>
        </w:rPr>
        <w:t xml:space="preserve">፡ </w:t>
      </w:r>
      <w:r w:rsidR="008A704F" w:rsidRPr="00363D5B">
        <w:rPr>
          <w:rFonts w:ascii="Abyssinica SIL" w:hAnsi="Abyssinica SIL" w:cs="Abyssinica SIL"/>
        </w:rPr>
        <w:t>በየማኑ</w:t>
      </w:r>
      <w:r w:rsidR="00884582">
        <w:rPr>
          <w:rFonts w:ascii="Abyssinica SIL" w:hAnsi="Abyssinica SIL" w:cs="Abyssinica SIL"/>
        </w:rPr>
        <w:t xml:space="preserve">፡ </w:t>
      </w:r>
      <w:r w:rsidR="008A704F" w:rsidRPr="00363D5B">
        <w:rPr>
          <w:rFonts w:ascii="Abyssinica SIL" w:hAnsi="Abyssinica SIL" w:cs="Abyssinica SIL"/>
        </w:rPr>
        <w:t>ከመ</w:t>
      </w:r>
      <w:r w:rsidR="00884582">
        <w:rPr>
          <w:rFonts w:ascii="Abyssinica SIL" w:hAnsi="Abyssinica SIL" w:cs="Abyssinica SIL"/>
        </w:rPr>
        <w:t xml:space="preserve">፡ </w:t>
      </w:r>
      <w:r w:rsidR="008A704F" w:rsidRPr="00363D5B">
        <w:rPr>
          <w:rFonts w:ascii="Abyssinica SIL" w:hAnsi="Abyssinica SIL" w:cs="Abyssinica SIL"/>
        </w:rPr>
        <w:t>ያዕቅፎ</w:t>
      </w:r>
      <w:r w:rsidR="00884582">
        <w:rPr>
          <w:rFonts w:ascii="Abyssinica SIL" w:hAnsi="Abyssinica SIL" w:cs="Abyssinica SIL"/>
        </w:rPr>
        <w:t xml:space="preserve">፡ </w:t>
      </w:r>
      <w:r w:rsidR="008A704F" w:rsidRPr="00363D5B">
        <w:rPr>
          <w:rFonts w:ascii="Abyssinica SIL" w:hAnsi="Abyssinica SIL" w:cs="Abyssinica SIL"/>
        </w:rPr>
        <w:t>ወይቤሎ</w:t>
      </w:r>
      <w:r w:rsidR="00884582">
        <w:rPr>
          <w:rFonts w:ascii="Abyssinica SIL" w:hAnsi="Abyssinica SIL" w:cs="Abyssinica SIL"/>
        </w:rPr>
        <w:t xml:space="preserve">፡ </w:t>
      </w:r>
      <w:r w:rsidR="008A704F" w:rsidRPr="00363D5B">
        <w:rPr>
          <w:rFonts w:ascii="Abyssinica SIL" w:hAnsi="Abyssinica SIL" w:cs="Abyssinica SIL"/>
        </w:rPr>
        <w:t>መልአከ</w:t>
      </w:r>
      <w:r w:rsidR="00884582">
        <w:rPr>
          <w:rFonts w:ascii="Abyssinica SIL" w:hAnsi="Abyssinica SIL" w:cs="Abyssinica SIL"/>
        </w:rPr>
        <w:t xml:space="preserve">፡ </w:t>
      </w:r>
      <w:r w:rsidR="008A704F" w:rsidRPr="00363D5B">
        <w:rPr>
          <w:rFonts w:ascii="Abyssinica SIL" w:hAnsi="Abyssinica SIL" w:cs="Abyssinica SIL"/>
        </w:rPr>
        <w:t>‹እግዚአብሔር›</w:t>
      </w:r>
      <w:r w:rsidR="00884582">
        <w:rPr>
          <w:rFonts w:ascii="Abyssinica SIL" w:hAnsi="Abyssinica SIL" w:cs="Abyssinica SIL"/>
        </w:rPr>
        <w:t xml:space="preserve">፡ </w:t>
      </w:r>
      <w:r w:rsidR="008A704F" w:rsidRPr="00363D5B">
        <w:rPr>
          <w:rFonts w:ascii="Abyssinica SIL" w:hAnsi="Abyssinica SIL" w:cs="Abyssinica SIL"/>
        </w:rPr>
        <w:t>ለሰይጣን</w:t>
      </w:r>
      <w:r w:rsidR="00884582">
        <w:rPr>
          <w:rFonts w:ascii="Abyssinica SIL" w:hAnsi="Abyssinica SIL" w:cs="Abyssinica SIL"/>
        </w:rPr>
        <w:t xml:space="preserve">፡ </w:t>
      </w:r>
      <w:r w:rsidR="008A704F" w:rsidRPr="00363D5B">
        <w:rPr>
          <w:rFonts w:ascii="Abyssinica SIL" w:hAnsi="Abyssinica SIL" w:cs="Abyssinica SIL"/>
        </w:rPr>
        <w:t>ለያ</w:t>
      </w:r>
      <w:r w:rsidR="008C3A6F" w:rsidRPr="00363D5B">
        <w:rPr>
          <w:rFonts w:ascii="Abyssinica SIL" w:hAnsi="Abyssinica SIL" w:cs="Abyssinica SIL"/>
        </w:rPr>
        <w:t>ኅሠርከ</w:t>
      </w:r>
      <w:r w:rsidR="00884582">
        <w:rPr>
          <w:rFonts w:ascii="Abyssinica SIL" w:hAnsi="Abyssinica SIL" w:cs="Abyssinica SIL"/>
        </w:rPr>
        <w:t xml:space="preserve">፡ </w:t>
      </w:r>
      <w:r w:rsidR="008C3A6F" w:rsidRPr="00363D5B">
        <w:rPr>
          <w:rFonts w:ascii="Abyssinica SIL" w:hAnsi="Abyssinica SIL" w:cs="Abyssinica SIL"/>
        </w:rPr>
        <w:t>እግዚአብሔር</w:t>
      </w:r>
      <w:r w:rsidR="00884582">
        <w:rPr>
          <w:rFonts w:ascii="Abyssinica SIL" w:hAnsi="Abyssinica SIL" w:cs="Abyssinica SIL"/>
        </w:rPr>
        <w:t xml:space="preserve">፡ </w:t>
      </w:r>
      <w:r w:rsidR="008C3A6F" w:rsidRPr="00363D5B">
        <w:rPr>
          <w:rFonts w:ascii="Abyssinica SIL" w:hAnsi="Abyssinica SIL" w:cs="Abyssinica SIL"/>
        </w:rPr>
        <w:t>ዘኃረያ</w:t>
      </w:r>
      <w:r w:rsidR="00884582">
        <w:rPr>
          <w:rFonts w:ascii="Abyssinica SIL" w:hAnsi="Abyssinica SIL" w:cs="Abyssinica SIL"/>
        </w:rPr>
        <w:t xml:space="preserve">፡ </w:t>
      </w:r>
      <w:r w:rsidR="008C3A6F" w:rsidRPr="00363D5B">
        <w:rPr>
          <w:rFonts w:ascii="Abyssinica SIL" w:hAnsi="Abyssinica SIL" w:cs="Abyssinica SIL"/>
        </w:rPr>
        <w:t>ለኢየሩሳሌም</w:t>
      </w:r>
      <w:r w:rsidR="00884582">
        <w:rPr>
          <w:rFonts w:ascii="Abyssinica SIL" w:hAnsi="Abyssinica SIL" w:cs="Abyssinica SIL"/>
        </w:rPr>
        <w:t xml:space="preserve">፡ </w:t>
      </w:r>
      <w:r w:rsidR="008C3A6F" w:rsidRPr="00363D5B">
        <w:rPr>
          <w:rFonts w:ascii="Abyssinica SIL" w:hAnsi="Abyssinica SIL" w:cs="Abyssinica SIL"/>
        </w:rPr>
        <w:t>ወናሁ</w:t>
      </w:r>
      <w:r w:rsidR="00884582">
        <w:rPr>
          <w:rFonts w:ascii="Abyssinica SIL" w:hAnsi="Abyssinica SIL" w:cs="Abyssinica SIL"/>
        </w:rPr>
        <w:t xml:space="preserve">፡ </w:t>
      </w:r>
      <w:r w:rsidR="008C3A6F" w:rsidRPr="00363D5B">
        <w:rPr>
          <w:rFonts w:ascii="Abyssinica SIL" w:hAnsi="Abyssinica SIL" w:cs="Abyssinica SIL"/>
        </w:rPr>
        <w:t>ዝንቱ</w:t>
      </w:r>
      <w:r w:rsidR="00884582">
        <w:rPr>
          <w:rFonts w:ascii="Abyssinica SIL" w:hAnsi="Abyssinica SIL" w:cs="Abyssinica SIL"/>
        </w:rPr>
        <w:t xml:space="preserve">፡ </w:t>
      </w:r>
      <w:r w:rsidR="008C3A6F" w:rsidRPr="00363D5B">
        <w:rPr>
          <w:rFonts w:ascii="Abyssinica SIL" w:hAnsi="Abyssinica SIL" w:cs="Abyssinica SIL"/>
        </w:rPr>
        <w:t>ከመ</w:t>
      </w:r>
      <w:r w:rsidR="00884582">
        <w:rPr>
          <w:rFonts w:ascii="Abyssinica SIL" w:hAnsi="Abyssinica SIL" w:cs="Abyssinica SIL"/>
        </w:rPr>
        <w:t xml:space="preserve">፡ </w:t>
      </w:r>
      <w:r w:rsidR="008C3A6F" w:rsidRPr="00363D5B">
        <w:rPr>
          <w:rFonts w:ascii="Abyssinica SIL" w:hAnsi="Abyssinica SIL" w:cs="Abyssinica SIL"/>
        </w:rPr>
        <w:t>ትንታገ</w:t>
      </w:r>
      <w:r w:rsidR="00884582">
        <w:rPr>
          <w:rFonts w:ascii="Abyssinica SIL" w:hAnsi="Abyssinica SIL" w:cs="Abyssinica SIL"/>
        </w:rPr>
        <w:t xml:space="preserve">፡ </w:t>
      </w:r>
      <w:r w:rsidR="008C3A6F" w:rsidRPr="00363D5B">
        <w:rPr>
          <w:rFonts w:ascii="Abyssinica SIL" w:hAnsi="Abyssinica SIL" w:cs="Abyssinica SIL"/>
        </w:rPr>
        <w:t>እሳት</w:t>
      </w:r>
      <w:r w:rsidR="00884582">
        <w:rPr>
          <w:rFonts w:ascii="Abyssinica SIL" w:hAnsi="Abyssinica SIL" w:cs="Abyssinica SIL"/>
        </w:rPr>
        <w:t xml:space="preserve">፡ </w:t>
      </w:r>
      <w:r w:rsidR="008C3A6F" w:rsidRPr="00363D5B">
        <w:rPr>
          <w:rFonts w:ascii="Abyssinica SIL" w:hAnsi="Abyssinica SIL" w:cs="Abyssinica SIL"/>
        </w:rPr>
        <w:t>ዘ</w:t>
      </w:r>
      <w:r w:rsidR="009D2798" w:rsidRPr="00363D5B">
        <w:rPr>
          <w:rFonts w:ascii="Abyssinica SIL" w:hAnsi="Abyssinica SIL" w:cs="Abyssinica SIL"/>
        </w:rPr>
        <w:t>አውፅዕዎ</w:t>
      </w:r>
      <w:r w:rsidR="00884582">
        <w:rPr>
          <w:rFonts w:ascii="Abyssinica SIL" w:hAnsi="Abyssinica SIL" w:cs="Abyssinica SIL"/>
        </w:rPr>
        <w:t xml:space="preserve">፡ </w:t>
      </w:r>
      <w:r w:rsidR="009D2798" w:rsidRPr="00363D5B">
        <w:rPr>
          <w:rFonts w:ascii="Abyssinica SIL" w:hAnsi="Abyssinica SIL" w:cs="Abyssinica SIL"/>
        </w:rPr>
        <w:t>እምአፍ[ሐ]ም</w:t>
      </w:r>
      <w:r w:rsidR="00884582">
        <w:rPr>
          <w:rFonts w:ascii="Abyssinica SIL" w:hAnsi="Abyssinica SIL" w:cs="Abyssinica SIL"/>
        </w:rPr>
        <w:t xml:space="preserve">፡ </w:t>
      </w:r>
      <w:r w:rsidR="009D2798" w:rsidRPr="00363D5B">
        <w:rPr>
          <w:rFonts w:ascii="Abyssinica SIL" w:hAnsi="Abyssinica SIL" w:cs="Abyssinica SIL"/>
        </w:rPr>
        <w:t>ወዮ</w:t>
      </w:r>
      <w:r w:rsidR="009D2798" w:rsidRPr="00363D5B">
        <w:rPr>
          <w:rFonts w:ascii="Abyssinica SIL" w:hAnsi="Abyssinica SIL" w:cs="Abyssinica SIL"/>
          <w:b/>
        </w:rPr>
        <w:t>ክፍ</w:t>
      </w:r>
      <w:r w:rsidR="00825BE6" w:rsidRPr="00363D5B">
        <w:rPr>
          <w:rFonts w:ascii="Abyssinica SIL" w:hAnsi="Abyssinica SIL" w:cs="Abyssinica SIL"/>
          <w:b/>
        </w:rPr>
        <w:t>ል</w:t>
      </w:r>
      <w:r w:rsidR="00884582">
        <w:rPr>
          <w:rFonts w:ascii="Abyssinica SIL" w:hAnsi="Abyssinica SIL" w:cs="Abyssinica SIL"/>
          <w:b/>
        </w:rPr>
        <w:t xml:space="preserve">፡ </w:t>
      </w:r>
      <w:r w:rsidR="009D2798" w:rsidRPr="00363D5B">
        <w:rPr>
          <w:rFonts w:ascii="Abyssinica SIL" w:hAnsi="Abyssinica SIL" w:cs="Abyssinica SIL"/>
        </w:rPr>
        <w:t>ሴዕሰ</w:t>
      </w:r>
      <w:r w:rsidR="00884582">
        <w:rPr>
          <w:rFonts w:ascii="Abyssinica SIL" w:hAnsi="Abyssinica SIL" w:cs="Abyssinica SIL"/>
        </w:rPr>
        <w:t xml:space="preserve">፡ </w:t>
      </w:r>
      <w:r w:rsidR="009D2798" w:rsidRPr="00363D5B">
        <w:rPr>
          <w:rFonts w:ascii="Abyssinica SIL" w:hAnsi="Abyssinica SIL" w:cs="Abyssinica SIL"/>
        </w:rPr>
        <w:t>ይ</w:t>
      </w:r>
      <w:r w:rsidR="00825BE6" w:rsidRPr="00363D5B">
        <w:rPr>
          <w:rFonts w:ascii="Abyssinica SIL" w:hAnsi="Abyssinica SIL" w:cs="Abyssinica SIL"/>
        </w:rPr>
        <w:t>ለብስ</w:t>
      </w:r>
      <w:r w:rsidR="00884582">
        <w:rPr>
          <w:rFonts w:ascii="Abyssinica SIL" w:hAnsi="Abyssinica SIL" w:cs="Abyssinica SIL"/>
        </w:rPr>
        <w:t xml:space="preserve">፡ </w:t>
      </w:r>
      <w:r w:rsidR="00825BE6" w:rsidRPr="00363D5B">
        <w:rPr>
          <w:rFonts w:ascii="Abyssinica SIL" w:hAnsi="Abyssinica SIL" w:cs="Abyssinica SIL"/>
        </w:rPr>
        <w:t>አልባሰ</w:t>
      </w:r>
      <w:r w:rsidR="00884582">
        <w:rPr>
          <w:rFonts w:ascii="Abyssinica SIL" w:hAnsi="Abyssinica SIL" w:cs="Abyssinica SIL"/>
        </w:rPr>
        <w:t xml:space="preserve">፡ </w:t>
      </w:r>
      <w:r w:rsidR="00825BE6" w:rsidRPr="00363D5B">
        <w:rPr>
          <w:rFonts w:ascii="Abyssinica SIL" w:hAnsi="Abyssinica SIL" w:cs="Abyssinica SIL"/>
        </w:rPr>
        <w:t>ፍ</w:t>
      </w:r>
      <w:r w:rsidR="00D458DB" w:rsidRPr="00363D5B">
        <w:rPr>
          <w:rFonts w:ascii="Abyssinica SIL" w:hAnsi="Abyssinica SIL" w:cs="Abyssinica SIL"/>
        </w:rPr>
        <w:t>ሉሐ</w:t>
      </w:r>
      <w:r w:rsidR="00884582">
        <w:rPr>
          <w:rFonts w:ascii="Abyssinica SIL" w:hAnsi="Abyssinica SIL" w:cs="Abyssinica SIL"/>
        </w:rPr>
        <w:t xml:space="preserve">፡ </w:t>
      </w:r>
      <w:r w:rsidR="00D458DB" w:rsidRPr="00363D5B">
        <w:rPr>
          <w:rFonts w:ascii="Abyssinica SIL" w:hAnsi="Abyssinica SIL" w:cs="Abyssinica SIL"/>
        </w:rPr>
        <w:t>ወይቀውም</w:t>
      </w:r>
      <w:r w:rsidR="00884582">
        <w:rPr>
          <w:rFonts w:ascii="Abyssinica SIL" w:hAnsi="Abyssinica SIL" w:cs="Abyssinica SIL"/>
        </w:rPr>
        <w:t xml:space="preserve">፡ </w:t>
      </w:r>
      <w:r w:rsidR="00D458DB" w:rsidRPr="00363D5B">
        <w:rPr>
          <w:rFonts w:ascii="Abyssinica SIL" w:hAnsi="Abyssinica SIL" w:cs="Abyssinica SIL"/>
        </w:rPr>
        <w:t>ቅድመ</w:t>
      </w:r>
      <w:r w:rsidR="00884582">
        <w:rPr>
          <w:rFonts w:ascii="Abyssinica SIL" w:hAnsi="Abyssinica SIL" w:cs="Abyssinica SIL"/>
        </w:rPr>
        <w:t xml:space="preserve">፡ </w:t>
      </w:r>
      <w:r w:rsidR="00D458DB" w:rsidRPr="00363D5B">
        <w:rPr>
          <w:rFonts w:ascii="Abyssinica SIL" w:hAnsi="Abyssinica SIL" w:cs="Abyssinica SIL"/>
        </w:rPr>
        <w:t>ገጹ</w:t>
      </w:r>
      <w:r w:rsidR="00884582">
        <w:rPr>
          <w:rFonts w:ascii="Abyssinica SIL" w:hAnsi="Abyssinica SIL" w:cs="Abyssinica SIL"/>
        </w:rPr>
        <w:t xml:space="preserve">፡ </w:t>
      </w:r>
      <w:r w:rsidR="00D458DB" w:rsidRPr="00363D5B">
        <w:rPr>
          <w:rFonts w:ascii="Abyssinica SIL" w:hAnsi="Abyssinica SIL" w:cs="Abyssinica SIL"/>
        </w:rPr>
        <w:t>አዕትት</w:t>
      </w:r>
      <w:r w:rsidR="00884582">
        <w:rPr>
          <w:rFonts w:ascii="Abyssinica SIL" w:hAnsi="Abyssinica SIL" w:cs="Abyssinica SIL"/>
        </w:rPr>
        <w:t xml:space="preserve">፡ </w:t>
      </w:r>
      <w:r w:rsidR="00D458DB" w:rsidRPr="00363D5B">
        <w:rPr>
          <w:rFonts w:ascii="Abyssinica SIL" w:hAnsi="Abyssinica SIL" w:cs="Abyssinica SIL"/>
        </w:rPr>
        <w:t>አልባሰ</w:t>
      </w:r>
      <w:r w:rsidR="00884582">
        <w:rPr>
          <w:rFonts w:ascii="Abyssinica SIL" w:hAnsi="Abyssinica SIL" w:cs="Abyssinica SIL"/>
        </w:rPr>
        <w:t xml:space="preserve">፡ </w:t>
      </w:r>
      <w:r w:rsidR="00D458DB" w:rsidRPr="00363D5B">
        <w:rPr>
          <w:rFonts w:ascii="Abyssinica SIL" w:hAnsi="Abyssinica SIL" w:cs="Abyssinica SIL"/>
        </w:rPr>
        <w:t>ርሡኃ</w:t>
      </w:r>
      <w:r w:rsidR="00884582">
        <w:rPr>
          <w:rFonts w:ascii="Abyssinica SIL" w:hAnsi="Abyssinica SIL" w:cs="Abyssinica SIL"/>
        </w:rPr>
        <w:t xml:space="preserve">፡ </w:t>
      </w:r>
      <w:r w:rsidR="00826E71" w:rsidRPr="00363D5B">
        <w:rPr>
          <w:rFonts w:ascii="Abyssinica SIL" w:hAnsi="Abyssinica SIL" w:cs="Abyssinica SIL"/>
        </w:rPr>
        <w:t>እምላዕሌ‹[ከ]›ሁ</w:t>
      </w:r>
      <w:r w:rsidR="00884582">
        <w:rPr>
          <w:rFonts w:ascii="Abyssinica SIL" w:hAnsi="Abyssinica SIL" w:cs="Abyssinica SIL"/>
        </w:rPr>
        <w:t xml:space="preserve">፡ </w:t>
      </w:r>
      <w:r w:rsidR="00826E71" w:rsidRPr="00363D5B">
        <w:rPr>
          <w:rFonts w:ascii="Abyssinica SIL" w:hAnsi="Abyssinica SIL" w:cs="Abyssinica SIL"/>
        </w:rPr>
        <w:t>ወአልብሶ</w:t>
      </w:r>
      <w:r w:rsidR="00884582">
        <w:rPr>
          <w:rFonts w:ascii="Abyssinica SIL" w:hAnsi="Abyssinica SIL" w:cs="Abyssinica SIL"/>
        </w:rPr>
        <w:t xml:space="preserve">፡ </w:t>
      </w:r>
      <w:r w:rsidR="00826E71" w:rsidRPr="00363D5B">
        <w:rPr>
          <w:rFonts w:ascii="Abyssinica SIL" w:hAnsi="Abyssinica SIL" w:cs="Abyssinica SIL"/>
        </w:rPr>
        <w:t>ጶደሬ</w:t>
      </w:r>
      <w:r w:rsidR="00884582">
        <w:rPr>
          <w:rFonts w:ascii="Abyssinica SIL" w:hAnsi="Abyssinica SIL" w:cs="Abyssinica SIL"/>
        </w:rPr>
        <w:t xml:space="preserve">፡ </w:t>
      </w:r>
    </w:p>
    <w:p w14:paraId="2D56AE90" w14:textId="77777777" w:rsidR="003A621D" w:rsidRDefault="003A621D" w:rsidP="00363D5B">
      <w:pPr>
        <w:spacing w:after="0" w:line="240" w:lineRule="auto"/>
        <w:jc w:val="both"/>
        <w:rPr>
          <w:rFonts w:ascii="Abyssinica SIL" w:hAnsi="Abyssinica SIL" w:cs="Abyssinica SIL"/>
          <w:lang w:val="en-GB"/>
        </w:rPr>
      </w:pPr>
    </w:p>
    <w:p w14:paraId="593DA11C" w14:textId="77777777" w:rsidR="003A621D" w:rsidRDefault="003A621D" w:rsidP="00363D5B">
      <w:pPr>
        <w:spacing w:after="0" w:line="240" w:lineRule="auto"/>
        <w:jc w:val="both"/>
        <w:rPr>
          <w:rFonts w:ascii="Abyssinica SIL" w:hAnsi="Abyssinica SIL" w:cs="Abyssinica SIL"/>
          <w:lang w:val="en-GB"/>
        </w:rPr>
      </w:pPr>
      <w:r>
        <w:rPr>
          <w:rFonts w:ascii="Abyssinica SIL" w:hAnsi="Abyssinica SIL" w:cs="Abyssinica SIL"/>
          <w:lang w:val="en-GB"/>
        </w:rPr>
        <w:t>(fol. 84r)</w:t>
      </w:r>
    </w:p>
    <w:p w14:paraId="64AD4B32" w14:textId="77777777" w:rsidR="003A621D" w:rsidRDefault="003A621D" w:rsidP="00363D5B">
      <w:pPr>
        <w:spacing w:after="0" w:line="240" w:lineRule="auto"/>
        <w:jc w:val="both"/>
        <w:rPr>
          <w:rFonts w:ascii="Abyssinica SIL" w:hAnsi="Abyssinica SIL" w:cs="Abyssinica SIL"/>
          <w:lang w:val="en-GB"/>
        </w:rPr>
      </w:pPr>
      <w:r>
        <w:rPr>
          <w:rFonts w:ascii="Abyssinica SIL" w:hAnsi="Abyssinica SIL" w:cs="Abyssinica SIL"/>
          <w:lang w:val="en-GB"/>
        </w:rPr>
        <w:t>(col. 1)</w:t>
      </w:r>
    </w:p>
    <w:p w14:paraId="02DEE032" w14:textId="0ED57E44" w:rsidR="003A621D" w:rsidRDefault="00176823" w:rsidP="003A621D">
      <w:pPr>
        <w:spacing w:after="0" w:line="240" w:lineRule="auto"/>
        <w:jc w:val="both"/>
        <w:rPr>
          <w:rFonts w:ascii="Abyssinica SIL" w:hAnsi="Abyssinica SIL" w:cs="Abyssinica SIL"/>
        </w:rPr>
      </w:pPr>
      <w:r w:rsidRPr="00363D5B">
        <w:rPr>
          <w:rFonts w:ascii="Abyssinica SIL" w:hAnsi="Abyssinica SIL" w:cs="Abyssinica SIL"/>
        </w:rPr>
        <w:t>ወደይ</w:t>
      </w:r>
      <w:r w:rsidR="00884582">
        <w:rPr>
          <w:rFonts w:ascii="Abyssinica SIL" w:hAnsi="Abyssinica SIL" w:cs="Abyssinica SIL"/>
        </w:rPr>
        <w:t xml:space="preserve">፡ </w:t>
      </w:r>
      <w:r w:rsidR="00514017" w:rsidRPr="00363D5B">
        <w:rPr>
          <w:rFonts w:ascii="Abyssinica SIL" w:hAnsi="Abyssinica SIL" w:cs="Abyssinica SIL"/>
        </w:rPr>
        <w:t>ሶበ</w:t>
      </w:r>
      <w:r w:rsidRPr="00363D5B">
        <w:rPr>
          <w:rFonts w:ascii="Abyssinica SIL" w:hAnsi="Abyssinica SIL" w:cs="Abyssinica SIL"/>
        </w:rPr>
        <w:t>ነ</w:t>
      </w:r>
      <w:r w:rsidR="00884582">
        <w:rPr>
          <w:rFonts w:ascii="Abyssinica SIL" w:hAnsi="Abyssinica SIL" w:cs="Abyssinica SIL"/>
        </w:rPr>
        <w:t xml:space="preserve">፡ </w:t>
      </w:r>
      <w:r w:rsidR="002F65AA" w:rsidRPr="00363D5B">
        <w:rPr>
          <w:rFonts w:ascii="Abyssinica SIL" w:hAnsi="Abyssinica SIL" w:cs="Abyssinica SIL"/>
        </w:rPr>
        <w:t>ዲበ</w:t>
      </w:r>
      <w:r w:rsidR="00884582">
        <w:rPr>
          <w:rFonts w:ascii="Abyssinica SIL" w:hAnsi="Abyssinica SIL" w:cs="Abyssinica SIL"/>
        </w:rPr>
        <w:t xml:space="preserve">፡ </w:t>
      </w:r>
      <w:r w:rsidR="002F65AA" w:rsidRPr="00363D5B">
        <w:rPr>
          <w:rFonts w:ascii="Abyssinica SIL" w:hAnsi="Abyssinica SIL" w:cs="Abyssinica SIL"/>
        </w:rPr>
        <w:t>ርእሱ</w:t>
      </w:r>
      <w:r w:rsidR="00884582">
        <w:rPr>
          <w:rFonts w:ascii="Abyssinica SIL" w:hAnsi="Abyssinica SIL" w:cs="Abyssinica SIL"/>
        </w:rPr>
        <w:t xml:space="preserve">፡ </w:t>
      </w:r>
      <w:r w:rsidR="002F65AA" w:rsidRPr="00363D5B">
        <w:rPr>
          <w:rFonts w:ascii="Abyssinica SIL" w:hAnsi="Abyssinica SIL" w:cs="Abyssinica SIL"/>
        </w:rPr>
        <w:t>ወእቤሎ</w:t>
      </w:r>
      <w:r w:rsidR="00884582">
        <w:rPr>
          <w:rFonts w:ascii="Abyssinica SIL" w:hAnsi="Abyssinica SIL" w:cs="Abyssinica SIL"/>
        </w:rPr>
        <w:t xml:space="preserve">፡ </w:t>
      </w:r>
      <w:r w:rsidR="002F65AA" w:rsidRPr="00363D5B">
        <w:rPr>
          <w:rFonts w:ascii="Abyssinica SIL" w:hAnsi="Abyssinica SIL" w:cs="Abyssinica SIL"/>
        </w:rPr>
        <w:t>ናሁ</w:t>
      </w:r>
      <w:r w:rsidR="00884582">
        <w:rPr>
          <w:rFonts w:ascii="Abyssinica SIL" w:hAnsi="Abyssinica SIL" w:cs="Abyssinica SIL"/>
        </w:rPr>
        <w:t xml:space="preserve">፡ </w:t>
      </w:r>
      <w:r w:rsidR="002F65AA" w:rsidRPr="00363D5B">
        <w:rPr>
          <w:rFonts w:ascii="Abyssinica SIL" w:hAnsi="Abyssinica SIL" w:cs="Abyssinica SIL"/>
        </w:rPr>
        <w:t>አእትትኩ</w:t>
      </w:r>
      <w:r w:rsidR="00884582">
        <w:rPr>
          <w:rFonts w:ascii="Abyssinica SIL" w:hAnsi="Abyssinica SIL" w:cs="Abyssinica SIL"/>
        </w:rPr>
        <w:t xml:space="preserve">፡ </w:t>
      </w:r>
      <w:r w:rsidR="002F65AA" w:rsidRPr="00363D5B">
        <w:rPr>
          <w:rFonts w:ascii="Abyssinica SIL" w:hAnsi="Abyssinica SIL" w:cs="Abyssinica SIL"/>
        </w:rPr>
        <w:t>እምኔከ</w:t>
      </w:r>
      <w:r w:rsidR="00884582">
        <w:rPr>
          <w:rFonts w:ascii="Abyssinica SIL" w:hAnsi="Abyssinica SIL" w:cs="Abyssinica SIL"/>
        </w:rPr>
        <w:t xml:space="preserve">፡ </w:t>
      </w:r>
      <w:r w:rsidR="002F65AA" w:rsidRPr="00363D5B">
        <w:rPr>
          <w:rFonts w:ascii="Abyssinica SIL" w:hAnsi="Abyssinica SIL" w:cs="Abyssinica SIL"/>
        </w:rPr>
        <w:t>ሐዘነከ</w:t>
      </w:r>
      <w:r w:rsidR="00884582">
        <w:rPr>
          <w:rFonts w:ascii="Abyssinica SIL" w:hAnsi="Abyssinica SIL" w:cs="Abyssinica SIL"/>
        </w:rPr>
        <w:t xml:space="preserve">፡ </w:t>
      </w:r>
      <w:r w:rsidR="002F65AA" w:rsidRPr="00363D5B">
        <w:rPr>
          <w:rFonts w:ascii="Abyssinica SIL" w:hAnsi="Abyssinica SIL" w:cs="Abyssinica SIL"/>
        </w:rPr>
        <w:t>ወአልበስኵከ</w:t>
      </w:r>
      <w:r w:rsidR="00884582">
        <w:rPr>
          <w:rFonts w:ascii="Abyssinica SIL" w:hAnsi="Abyssinica SIL" w:cs="Abyssinica SIL"/>
        </w:rPr>
        <w:t xml:space="preserve">፡ </w:t>
      </w:r>
      <w:r w:rsidR="002F65AA" w:rsidRPr="00363D5B">
        <w:rPr>
          <w:rFonts w:ascii="Abyssinica SIL" w:hAnsi="Abyssinica SIL" w:cs="Abyssinica SIL"/>
        </w:rPr>
        <w:t>ጶዴሬ</w:t>
      </w:r>
      <w:r w:rsidR="00884582">
        <w:rPr>
          <w:rFonts w:ascii="Abyssinica SIL" w:hAnsi="Abyssinica SIL" w:cs="Abyssinica SIL"/>
        </w:rPr>
        <w:t xml:space="preserve">፡ </w:t>
      </w:r>
      <w:r w:rsidR="00514017" w:rsidRPr="00363D5B">
        <w:rPr>
          <w:rFonts w:ascii="Abyssinica SIL" w:hAnsi="Abyssinica SIL" w:cs="Abyssinica SIL"/>
        </w:rPr>
        <w:t>ወወደይኩ</w:t>
      </w:r>
      <w:r w:rsidR="00884582">
        <w:rPr>
          <w:rFonts w:ascii="Abyssinica SIL" w:hAnsi="Abyssinica SIL" w:cs="Abyssinica SIL"/>
        </w:rPr>
        <w:t xml:space="preserve">፡ </w:t>
      </w:r>
      <w:r w:rsidR="00514017" w:rsidRPr="00363D5B">
        <w:rPr>
          <w:rFonts w:ascii="Abyssinica SIL" w:hAnsi="Abyssinica SIL" w:cs="Abyssinica SIL"/>
        </w:rPr>
        <w:t>ሶበነ</w:t>
      </w:r>
      <w:r w:rsidR="00884582">
        <w:rPr>
          <w:rFonts w:ascii="Abyssinica SIL" w:hAnsi="Abyssinica SIL" w:cs="Abyssinica SIL"/>
        </w:rPr>
        <w:t xml:space="preserve">፡ </w:t>
      </w:r>
      <w:r w:rsidR="00514017" w:rsidRPr="00363D5B">
        <w:rPr>
          <w:rFonts w:ascii="Abyssinica SIL" w:hAnsi="Abyssinica SIL" w:cs="Abyssinica SIL"/>
        </w:rPr>
        <w:t>ንጹሐ</w:t>
      </w:r>
      <w:r w:rsidR="00884582">
        <w:rPr>
          <w:rFonts w:ascii="Abyssinica SIL" w:hAnsi="Abyssinica SIL" w:cs="Abyssinica SIL"/>
        </w:rPr>
        <w:t xml:space="preserve">፡ </w:t>
      </w:r>
      <w:r w:rsidR="00514017" w:rsidRPr="00363D5B">
        <w:rPr>
          <w:rFonts w:ascii="Abyssinica SIL" w:hAnsi="Abyssinica SIL" w:cs="Abyssinica SIL"/>
        </w:rPr>
        <w:t>ዲበ</w:t>
      </w:r>
      <w:r w:rsidR="00884582">
        <w:rPr>
          <w:rFonts w:ascii="Abyssinica SIL" w:hAnsi="Abyssinica SIL" w:cs="Abyssinica SIL"/>
        </w:rPr>
        <w:t xml:space="preserve">፡ </w:t>
      </w:r>
      <w:r w:rsidR="00514017" w:rsidRPr="00363D5B">
        <w:rPr>
          <w:rFonts w:ascii="Abyssinica SIL" w:hAnsi="Abyssinica SIL" w:cs="Abyssinica SIL"/>
        </w:rPr>
        <w:t>ርእሰከ</w:t>
      </w:r>
      <w:r w:rsidR="00884582">
        <w:rPr>
          <w:rFonts w:ascii="Abyssinica SIL" w:hAnsi="Abyssinica SIL" w:cs="Abyssinica SIL"/>
        </w:rPr>
        <w:t xml:space="preserve">፡ </w:t>
      </w:r>
      <w:r w:rsidR="00514017" w:rsidRPr="00363D5B">
        <w:rPr>
          <w:rFonts w:ascii="Abyssinica SIL" w:hAnsi="Abyssinica SIL" w:cs="Abyssinica SIL"/>
        </w:rPr>
        <w:t>ወአልበስኵከ</w:t>
      </w:r>
      <w:r w:rsidR="00884582">
        <w:rPr>
          <w:rFonts w:ascii="Abyssinica SIL" w:hAnsi="Abyssinica SIL" w:cs="Abyssinica SIL"/>
        </w:rPr>
        <w:t xml:space="preserve">፡ </w:t>
      </w:r>
      <w:r w:rsidR="001314AA" w:rsidRPr="00363D5B">
        <w:rPr>
          <w:rFonts w:ascii="Abyssinica SIL" w:hAnsi="Abyssinica SIL" w:cs="Abyssinica SIL"/>
        </w:rPr>
        <w:t>አልባሰ</w:t>
      </w:r>
      <w:r w:rsidR="00884582">
        <w:rPr>
          <w:rFonts w:ascii="Abyssinica SIL" w:hAnsi="Abyssinica SIL" w:cs="Abyssinica SIL"/>
        </w:rPr>
        <w:t xml:space="preserve">፡ </w:t>
      </w:r>
      <w:r w:rsidR="001314AA" w:rsidRPr="00363D5B">
        <w:rPr>
          <w:rFonts w:ascii="Abyssinica SIL" w:hAnsi="Abyssinica SIL" w:cs="Abyssinica SIL"/>
        </w:rPr>
        <w:t>ወተንሥአ</w:t>
      </w:r>
      <w:r w:rsidR="00884582">
        <w:rPr>
          <w:rFonts w:ascii="Abyssinica SIL" w:hAnsi="Abyssinica SIL" w:cs="Abyssinica SIL"/>
        </w:rPr>
        <w:t xml:space="preserve">፡ </w:t>
      </w:r>
      <w:r w:rsidR="001314AA" w:rsidRPr="00363D5B">
        <w:rPr>
          <w:rFonts w:ascii="Abyssinica SIL" w:hAnsi="Abyssinica SIL" w:cs="Abyssinica SIL"/>
        </w:rPr>
        <w:t>ወቆመ</w:t>
      </w:r>
      <w:r w:rsidR="00884582">
        <w:rPr>
          <w:rFonts w:ascii="Abyssinica SIL" w:hAnsi="Abyssinica SIL" w:cs="Abyssinica SIL"/>
        </w:rPr>
        <w:t xml:space="preserve">፡ </w:t>
      </w:r>
      <w:r w:rsidR="001314AA" w:rsidRPr="00363D5B">
        <w:rPr>
          <w:rFonts w:ascii="Abyssinica SIL" w:hAnsi="Abyssinica SIL" w:cs="Abyssinica SIL"/>
        </w:rPr>
        <w:t>መልአከ</w:t>
      </w:r>
      <w:r w:rsidR="00884582">
        <w:rPr>
          <w:rFonts w:ascii="Abyssinica SIL" w:hAnsi="Abyssinica SIL" w:cs="Abyssinica SIL"/>
        </w:rPr>
        <w:t xml:space="preserve">፡ </w:t>
      </w:r>
      <w:r w:rsidR="001314AA" w:rsidRPr="00363D5B">
        <w:rPr>
          <w:rFonts w:ascii="Abyssinica SIL" w:hAnsi="Abyssinica SIL" w:cs="Abyssinica SIL"/>
        </w:rPr>
        <w:t>እግዚአብሔር</w:t>
      </w:r>
      <w:r w:rsidR="00884582">
        <w:rPr>
          <w:rFonts w:ascii="Abyssinica SIL" w:hAnsi="Abyssinica SIL" w:cs="Abyssinica SIL"/>
        </w:rPr>
        <w:t xml:space="preserve">፡ </w:t>
      </w:r>
      <w:r w:rsidR="001314AA" w:rsidRPr="00363D5B">
        <w:rPr>
          <w:rFonts w:ascii="Abyssinica SIL" w:hAnsi="Abyssinica SIL" w:cs="Abyssinica SIL"/>
        </w:rPr>
        <w:t>ወዓሰምዓ</w:t>
      </w:r>
      <w:r w:rsidR="00884582">
        <w:rPr>
          <w:rFonts w:ascii="Abyssinica SIL" w:hAnsi="Abyssinica SIL" w:cs="Abyssinica SIL"/>
        </w:rPr>
        <w:t xml:space="preserve">፡ </w:t>
      </w:r>
      <w:r w:rsidR="001314AA" w:rsidRPr="00363D5B">
        <w:rPr>
          <w:rFonts w:ascii="Abyssinica SIL" w:hAnsi="Abyssinica SIL" w:cs="Abyssinica SIL"/>
        </w:rPr>
        <w:t>ሎቱ</w:t>
      </w:r>
      <w:r w:rsidR="00884582">
        <w:rPr>
          <w:rFonts w:ascii="Abyssinica SIL" w:hAnsi="Abyssinica SIL" w:cs="Abyssinica SIL"/>
        </w:rPr>
        <w:t xml:space="preserve">፡ </w:t>
      </w:r>
      <w:r w:rsidR="001314AA" w:rsidRPr="00363D5B">
        <w:rPr>
          <w:rFonts w:ascii="Abyssinica SIL" w:hAnsi="Abyssinica SIL" w:cs="Abyssinica SIL"/>
        </w:rPr>
        <w:t>ለዮ</w:t>
      </w:r>
      <w:r w:rsidR="004F6CA3" w:rsidRPr="00363D5B">
        <w:rPr>
          <w:rFonts w:ascii="Abyssinica SIL" w:hAnsi="Abyssinica SIL" w:cs="Abyssinica SIL"/>
        </w:rPr>
        <w:t>ሴዕ</w:t>
      </w:r>
      <w:r w:rsidR="00884582">
        <w:rPr>
          <w:rFonts w:ascii="Abyssinica SIL" w:hAnsi="Abyssinica SIL" w:cs="Abyssinica SIL"/>
        </w:rPr>
        <w:t xml:space="preserve">፡ </w:t>
      </w:r>
      <w:r w:rsidR="004F6CA3" w:rsidRPr="00363D5B">
        <w:rPr>
          <w:rFonts w:ascii="Abyssinica SIL" w:hAnsi="Abyssinica SIL" w:cs="Abyssinica SIL"/>
        </w:rPr>
        <w:t>ወይቤሎ</w:t>
      </w:r>
      <w:r w:rsidR="00884582">
        <w:rPr>
          <w:rFonts w:ascii="Abyssinica SIL" w:hAnsi="Abyssinica SIL" w:cs="Abyssinica SIL"/>
        </w:rPr>
        <w:t xml:space="preserve">፡ </w:t>
      </w:r>
      <w:r w:rsidR="004F6CA3" w:rsidRPr="00363D5B">
        <w:rPr>
          <w:rFonts w:ascii="Abyssinica SIL" w:hAnsi="Abyssinica SIL" w:cs="Abyssinica SIL"/>
        </w:rPr>
        <w:t>ከመዝ</w:t>
      </w:r>
      <w:r w:rsidR="00884582">
        <w:rPr>
          <w:rFonts w:ascii="Abyssinica SIL" w:hAnsi="Abyssinica SIL" w:cs="Abyssinica SIL"/>
        </w:rPr>
        <w:t xml:space="preserve">፡ </w:t>
      </w:r>
      <w:r w:rsidR="004F6CA3" w:rsidRPr="00363D5B">
        <w:rPr>
          <w:rFonts w:ascii="Abyssinica SIL" w:hAnsi="Abyssinica SIL" w:cs="Abyssinica SIL"/>
        </w:rPr>
        <w:t>ይቤ</w:t>
      </w:r>
      <w:r w:rsidR="00884582">
        <w:rPr>
          <w:rFonts w:ascii="Abyssinica SIL" w:hAnsi="Abyssinica SIL" w:cs="Abyssinica SIL"/>
        </w:rPr>
        <w:t xml:space="preserve">፡ </w:t>
      </w:r>
      <w:r w:rsidR="004F6CA3" w:rsidRPr="00363D5B">
        <w:rPr>
          <w:rFonts w:ascii="Abyssinica SIL" w:hAnsi="Abyssinica SIL" w:cs="Abyssinica SIL"/>
        </w:rPr>
        <w:t>እግዚአብሔር</w:t>
      </w:r>
      <w:r w:rsidR="00884582">
        <w:rPr>
          <w:rFonts w:ascii="Abyssinica SIL" w:hAnsi="Abyssinica SIL" w:cs="Abyssinica SIL"/>
        </w:rPr>
        <w:t xml:space="preserve">፡ </w:t>
      </w:r>
      <w:r w:rsidR="004F6CA3" w:rsidRPr="00363D5B">
        <w:rPr>
          <w:rFonts w:ascii="Abyssinica SIL" w:hAnsi="Abyssinica SIL" w:cs="Abyssinica SIL"/>
        </w:rPr>
        <w:t>ዘኵሉ</w:t>
      </w:r>
      <w:r w:rsidR="00884582">
        <w:rPr>
          <w:rFonts w:ascii="Abyssinica SIL" w:hAnsi="Abyssinica SIL" w:cs="Abyssinica SIL"/>
        </w:rPr>
        <w:t xml:space="preserve">፡ </w:t>
      </w:r>
      <w:r w:rsidR="004F6CA3" w:rsidRPr="00363D5B">
        <w:rPr>
          <w:rFonts w:ascii="Abyssinica SIL" w:hAnsi="Abyssinica SIL" w:cs="Abyssinica SIL"/>
        </w:rPr>
        <w:t>ይመልክ</w:t>
      </w:r>
      <w:r w:rsidR="00884582">
        <w:rPr>
          <w:rFonts w:ascii="Abyssinica SIL" w:hAnsi="Abyssinica SIL" w:cs="Abyssinica SIL"/>
        </w:rPr>
        <w:t xml:space="preserve">፡ </w:t>
      </w:r>
      <w:r w:rsidR="004F6CA3" w:rsidRPr="00363D5B">
        <w:rPr>
          <w:rFonts w:ascii="Abyssinica SIL" w:hAnsi="Abyssinica SIL" w:cs="Abyssinica SIL"/>
        </w:rPr>
        <w:t>አመ</w:t>
      </w:r>
      <w:r w:rsidR="00884582">
        <w:rPr>
          <w:rFonts w:ascii="Abyssinica SIL" w:hAnsi="Abyssinica SIL" w:cs="Abyssinica SIL"/>
        </w:rPr>
        <w:t xml:space="preserve">፡ </w:t>
      </w:r>
      <w:r w:rsidR="004F6CA3" w:rsidRPr="00363D5B">
        <w:rPr>
          <w:rFonts w:ascii="Abyssinica SIL" w:hAnsi="Abyssinica SIL" w:cs="Abyssinica SIL"/>
        </w:rPr>
        <w:t>ሖርኩ</w:t>
      </w:r>
      <w:r w:rsidR="00884582">
        <w:rPr>
          <w:rFonts w:ascii="Abyssinica SIL" w:hAnsi="Abyssinica SIL" w:cs="Abyssinica SIL"/>
        </w:rPr>
        <w:t xml:space="preserve">፡ </w:t>
      </w:r>
      <w:r w:rsidR="004F6CA3" w:rsidRPr="00363D5B">
        <w:rPr>
          <w:rFonts w:ascii="Abyssinica SIL" w:hAnsi="Abyssinica SIL" w:cs="Abyssinica SIL"/>
        </w:rPr>
        <w:t>በፍኖትየ</w:t>
      </w:r>
      <w:r w:rsidR="00884582">
        <w:rPr>
          <w:rFonts w:ascii="Abyssinica SIL" w:hAnsi="Abyssinica SIL" w:cs="Abyssinica SIL"/>
        </w:rPr>
        <w:t xml:space="preserve">፡ </w:t>
      </w:r>
      <w:r w:rsidR="00D22C10" w:rsidRPr="00363D5B">
        <w:rPr>
          <w:rFonts w:ascii="Abyssinica SIL" w:hAnsi="Abyssinica SIL" w:cs="Abyssinica SIL"/>
        </w:rPr>
        <w:t>ወዓቀብከ</w:t>
      </w:r>
      <w:r w:rsidR="00884582">
        <w:rPr>
          <w:rFonts w:ascii="Abyssinica SIL" w:hAnsi="Abyssinica SIL" w:cs="Abyssinica SIL"/>
        </w:rPr>
        <w:t xml:space="preserve">፡ </w:t>
      </w:r>
      <w:r w:rsidR="00D22C10" w:rsidRPr="00363D5B">
        <w:rPr>
          <w:rFonts w:ascii="Abyssinica SIL" w:hAnsi="Abyssinica SIL" w:cs="Abyssinica SIL"/>
        </w:rPr>
        <w:t>ትእዛዝየ</w:t>
      </w:r>
      <w:r w:rsidR="00884582">
        <w:rPr>
          <w:rFonts w:ascii="Abyssinica SIL" w:hAnsi="Abyssinica SIL" w:cs="Abyssinica SIL"/>
        </w:rPr>
        <w:t xml:space="preserve">፡ </w:t>
      </w:r>
      <w:r w:rsidR="00D22C10" w:rsidRPr="00363D5B">
        <w:rPr>
          <w:rFonts w:ascii="Abyssinica SIL" w:hAnsi="Abyssinica SIL" w:cs="Abyssinica SIL"/>
        </w:rPr>
        <w:t>ወሕግየ</w:t>
      </w:r>
      <w:r w:rsidR="00884582">
        <w:rPr>
          <w:rFonts w:ascii="Abyssinica SIL" w:hAnsi="Abyssinica SIL" w:cs="Abyssinica SIL"/>
        </w:rPr>
        <w:t xml:space="preserve">፡ </w:t>
      </w:r>
      <w:r w:rsidR="00D22C10" w:rsidRPr="00363D5B">
        <w:rPr>
          <w:rFonts w:ascii="Abyssinica SIL" w:hAnsi="Abyssinica SIL" w:cs="Abyssinica SIL"/>
        </w:rPr>
        <w:t>አንተ</w:t>
      </w:r>
      <w:r w:rsidR="00884582">
        <w:rPr>
          <w:rFonts w:ascii="Abyssinica SIL" w:hAnsi="Abyssinica SIL" w:cs="Abyssinica SIL"/>
        </w:rPr>
        <w:t xml:space="preserve">፡ </w:t>
      </w:r>
      <w:r w:rsidR="00D22C10" w:rsidRPr="00363D5B">
        <w:rPr>
          <w:rFonts w:ascii="Abyssinica SIL" w:hAnsi="Abyssinica SIL" w:cs="Abyssinica SIL"/>
        </w:rPr>
        <w:t>ትኰንን</w:t>
      </w:r>
      <w:r w:rsidR="00884582">
        <w:rPr>
          <w:rFonts w:ascii="Abyssinica SIL" w:hAnsi="Abyssinica SIL" w:cs="Abyssinica SIL"/>
        </w:rPr>
        <w:t xml:space="preserve">፡ </w:t>
      </w:r>
      <w:r w:rsidR="00D22C10" w:rsidRPr="00363D5B">
        <w:rPr>
          <w:rFonts w:ascii="Abyssinica SIL" w:hAnsi="Abyssinica SIL" w:cs="Abyssinica SIL"/>
        </w:rPr>
        <w:t>ቤትየ</w:t>
      </w:r>
      <w:r w:rsidR="00884582">
        <w:rPr>
          <w:rFonts w:ascii="Abyssinica SIL" w:hAnsi="Abyssinica SIL" w:cs="Abyssinica SIL"/>
        </w:rPr>
        <w:t xml:space="preserve">፡ </w:t>
      </w:r>
      <w:r w:rsidR="00D22C10" w:rsidRPr="00363D5B">
        <w:rPr>
          <w:rFonts w:ascii="Abyssinica SIL" w:hAnsi="Abyssinica SIL" w:cs="Abyssinica SIL"/>
        </w:rPr>
        <w:t>ወአመ</w:t>
      </w:r>
      <w:r w:rsidR="00884582">
        <w:rPr>
          <w:rFonts w:ascii="Abyssinica SIL" w:hAnsi="Abyssinica SIL" w:cs="Abyssinica SIL"/>
        </w:rPr>
        <w:t xml:space="preserve">፡ </w:t>
      </w:r>
      <w:r w:rsidR="00D22C10" w:rsidRPr="00363D5B">
        <w:rPr>
          <w:rFonts w:ascii="Abyssinica SIL" w:hAnsi="Abyssinica SIL" w:cs="Abyssinica SIL"/>
        </w:rPr>
        <w:t>ዓቀ</w:t>
      </w:r>
      <w:r w:rsidR="00D4720D" w:rsidRPr="00363D5B">
        <w:rPr>
          <w:rFonts w:ascii="Abyssinica SIL" w:hAnsi="Abyssinica SIL" w:cs="Abyssinica SIL"/>
        </w:rPr>
        <w:t>ብከ</w:t>
      </w:r>
      <w:r w:rsidR="00884582">
        <w:rPr>
          <w:rFonts w:ascii="Abyssinica SIL" w:hAnsi="Abyssinica SIL" w:cs="Abyssinica SIL"/>
        </w:rPr>
        <w:t xml:space="preserve">፡ </w:t>
      </w:r>
      <w:r w:rsidR="00D4720D" w:rsidRPr="00363D5B">
        <w:rPr>
          <w:rFonts w:ascii="Abyssinica SIL" w:hAnsi="Abyssinica SIL" w:cs="Abyssinica SIL"/>
        </w:rPr>
        <w:t>ዓፀድየ</w:t>
      </w:r>
      <w:r w:rsidR="00884582">
        <w:rPr>
          <w:rFonts w:ascii="Abyssinica SIL" w:hAnsi="Abyssinica SIL" w:cs="Abyssinica SIL"/>
        </w:rPr>
        <w:t xml:space="preserve">፡ </w:t>
      </w:r>
      <w:r w:rsidR="00D4720D" w:rsidRPr="00363D5B">
        <w:rPr>
          <w:rFonts w:ascii="Abyssinica SIL" w:hAnsi="Abyssinica SIL" w:cs="Abyssinica SIL"/>
        </w:rPr>
        <w:t>እኁበከ</w:t>
      </w:r>
      <w:r w:rsidR="00884582">
        <w:rPr>
          <w:rFonts w:ascii="Abyssinica SIL" w:hAnsi="Abyssinica SIL" w:cs="Abyssinica SIL"/>
        </w:rPr>
        <w:t xml:space="preserve">፡ </w:t>
      </w:r>
      <w:r w:rsidR="00D4720D" w:rsidRPr="00363D5B">
        <w:rPr>
          <w:rFonts w:ascii="Abyssinica SIL" w:hAnsi="Abyssinica SIL" w:cs="Abyssinica SIL"/>
        </w:rPr>
        <w:t>ዘይከውነከ</w:t>
      </w:r>
      <w:r w:rsidR="00884582">
        <w:rPr>
          <w:rFonts w:ascii="Abyssinica SIL" w:hAnsi="Abyssinica SIL" w:cs="Abyssinica SIL"/>
        </w:rPr>
        <w:t xml:space="preserve">፡ </w:t>
      </w:r>
      <w:r w:rsidR="00D4720D" w:rsidRPr="00363D5B">
        <w:rPr>
          <w:rFonts w:ascii="Abyssinica SIL" w:hAnsi="Abyssinica SIL" w:cs="Abyssinica SIL"/>
        </w:rPr>
        <w:t>በማዕከለ</w:t>
      </w:r>
      <w:r w:rsidR="00884582">
        <w:rPr>
          <w:rFonts w:ascii="Abyssinica SIL" w:hAnsi="Abyssinica SIL" w:cs="Abyssinica SIL"/>
        </w:rPr>
        <w:t xml:space="preserve">፡ </w:t>
      </w:r>
      <w:r w:rsidR="00D4720D" w:rsidRPr="00363D5B">
        <w:rPr>
          <w:rFonts w:ascii="Abyssinica SIL" w:hAnsi="Abyssinica SIL" w:cs="Abyssinica SIL"/>
        </w:rPr>
        <w:t>ኵሎሙ</w:t>
      </w:r>
      <w:r w:rsidR="00884582">
        <w:rPr>
          <w:rFonts w:ascii="Abyssinica SIL" w:hAnsi="Abyssinica SIL" w:cs="Abyssinica SIL"/>
        </w:rPr>
        <w:t xml:space="preserve">፡ </w:t>
      </w:r>
      <w:r w:rsidR="00D4720D" w:rsidRPr="00363D5B">
        <w:rPr>
          <w:rFonts w:ascii="Abyssinica SIL" w:hAnsi="Abyssinica SIL" w:cs="Abyssinica SIL"/>
        </w:rPr>
        <w:t>እለ</w:t>
      </w:r>
      <w:r w:rsidR="00884582">
        <w:rPr>
          <w:rFonts w:ascii="Abyssinica SIL" w:hAnsi="Abyssinica SIL" w:cs="Abyssinica SIL"/>
        </w:rPr>
        <w:t xml:space="preserve">፡ </w:t>
      </w:r>
      <w:r w:rsidR="00D4720D" w:rsidRPr="00363D5B">
        <w:rPr>
          <w:rFonts w:ascii="Abyssinica SIL" w:hAnsi="Abyssinica SIL" w:cs="Abyssinica SIL"/>
        </w:rPr>
        <w:t>ይቀውሙ</w:t>
      </w:r>
      <w:r w:rsidR="00884582">
        <w:rPr>
          <w:rFonts w:ascii="Abyssinica SIL" w:hAnsi="Abyssinica SIL" w:cs="Abyssinica SIL"/>
        </w:rPr>
        <w:t xml:space="preserve">፡ </w:t>
      </w:r>
      <w:r w:rsidR="00D4720D" w:rsidRPr="00363D5B">
        <w:rPr>
          <w:rFonts w:ascii="Abyssinica SIL" w:hAnsi="Abyssinica SIL" w:cs="Abyssinica SIL"/>
        </w:rPr>
        <w:t>እምድኅሬከ</w:t>
      </w:r>
      <w:r w:rsidR="00884582">
        <w:rPr>
          <w:rFonts w:ascii="Abyssinica SIL" w:hAnsi="Abyssinica SIL" w:cs="Abyssinica SIL"/>
        </w:rPr>
        <w:t xml:space="preserve">። </w:t>
      </w:r>
      <w:r w:rsidR="00D4720D" w:rsidRPr="00363D5B">
        <w:rPr>
          <w:rFonts w:ascii="Abyssinica SIL" w:hAnsi="Abyssinica SIL" w:cs="Abyssinica SIL"/>
          <w:b/>
        </w:rPr>
        <w:t>ክፍል</w:t>
      </w:r>
      <w:r w:rsidR="00884582">
        <w:rPr>
          <w:rFonts w:ascii="Abyssinica SIL" w:hAnsi="Abyssinica SIL" w:cs="Abyssinica SIL"/>
          <w:b/>
        </w:rPr>
        <w:t xml:space="preserve">፡ </w:t>
      </w:r>
      <w:r w:rsidR="00D4720D" w:rsidRPr="00363D5B">
        <w:rPr>
          <w:rFonts w:ascii="Abyssinica SIL" w:hAnsi="Abyssinica SIL" w:cs="Abyssinica SIL"/>
        </w:rPr>
        <w:t>ሰማዕ</w:t>
      </w:r>
      <w:r w:rsidR="00A50360" w:rsidRPr="00363D5B">
        <w:rPr>
          <w:rFonts w:ascii="Abyssinica SIL" w:hAnsi="Abyssinica SIL" w:cs="Abyssinica SIL"/>
        </w:rPr>
        <w:t>አንተ</w:t>
      </w:r>
      <w:r w:rsidR="00884582">
        <w:rPr>
          <w:rFonts w:ascii="Abyssinica SIL" w:hAnsi="Abyssinica SIL" w:cs="Abyssinica SIL"/>
        </w:rPr>
        <w:t xml:space="preserve">፡ </w:t>
      </w:r>
      <w:r w:rsidR="00A50360" w:rsidRPr="00363D5B">
        <w:rPr>
          <w:rFonts w:ascii="Abyssinica SIL" w:hAnsi="Abyssinica SIL" w:cs="Abyssinica SIL"/>
        </w:rPr>
        <w:t>ዮሴዕ</w:t>
      </w:r>
      <w:r w:rsidR="00884582">
        <w:rPr>
          <w:rFonts w:ascii="Abyssinica SIL" w:hAnsi="Abyssinica SIL" w:cs="Abyssinica SIL"/>
        </w:rPr>
        <w:t xml:space="preserve">፡ </w:t>
      </w:r>
      <w:r w:rsidR="00A50360" w:rsidRPr="00363D5B">
        <w:rPr>
          <w:rFonts w:ascii="Abyssinica SIL" w:hAnsi="Abyssinica SIL" w:cs="Abyssinica SIL"/>
        </w:rPr>
        <w:t>ወልደ</w:t>
      </w:r>
      <w:r w:rsidR="00884582">
        <w:rPr>
          <w:rFonts w:ascii="Abyssinica SIL" w:hAnsi="Abyssinica SIL" w:cs="Abyssinica SIL"/>
        </w:rPr>
        <w:t xml:space="preserve">፡ </w:t>
      </w:r>
      <w:r w:rsidR="00A50360" w:rsidRPr="00363D5B">
        <w:rPr>
          <w:rFonts w:ascii="Abyssinica SIL" w:hAnsi="Abyssinica SIL" w:cs="Abyssinica SIL"/>
        </w:rPr>
        <w:t>ዮሴዴቅ</w:t>
      </w:r>
      <w:r w:rsidR="00884582">
        <w:rPr>
          <w:rFonts w:ascii="Abyssinica SIL" w:hAnsi="Abyssinica SIL" w:cs="Abyssinica SIL"/>
        </w:rPr>
        <w:t xml:space="preserve">፡ </w:t>
      </w:r>
      <w:r w:rsidR="00A50360" w:rsidRPr="00363D5B">
        <w:rPr>
          <w:rFonts w:ascii="Abyssinica SIL" w:hAnsi="Abyssinica SIL" w:cs="Abyssinica SIL"/>
        </w:rPr>
        <w:t>ካህን</w:t>
      </w:r>
      <w:r w:rsidR="00884582">
        <w:rPr>
          <w:rFonts w:ascii="Abyssinica SIL" w:hAnsi="Abyssinica SIL" w:cs="Abyssinica SIL"/>
        </w:rPr>
        <w:t xml:space="preserve">፡ </w:t>
      </w:r>
      <w:r w:rsidR="00A50360" w:rsidRPr="00363D5B">
        <w:rPr>
          <w:rFonts w:ascii="Abyssinica SIL" w:hAnsi="Abyssinica SIL" w:cs="Abyssinica SIL"/>
        </w:rPr>
        <w:t>አቢይ</w:t>
      </w:r>
      <w:r w:rsidR="00884582">
        <w:rPr>
          <w:rFonts w:ascii="Abyssinica SIL" w:hAnsi="Abyssinica SIL" w:cs="Abyssinica SIL"/>
        </w:rPr>
        <w:t xml:space="preserve">፡ </w:t>
      </w:r>
      <w:r w:rsidR="00A50360" w:rsidRPr="00363D5B">
        <w:rPr>
          <w:rFonts w:ascii="Abyssinica SIL" w:hAnsi="Abyssinica SIL" w:cs="Abyssinica SIL"/>
        </w:rPr>
        <w:t>ወቢጽከ</w:t>
      </w:r>
      <w:r w:rsidR="00884582">
        <w:rPr>
          <w:rFonts w:ascii="Abyssinica SIL" w:hAnsi="Abyssinica SIL" w:cs="Abyssinica SIL"/>
        </w:rPr>
        <w:t xml:space="preserve">፡ </w:t>
      </w:r>
      <w:r w:rsidR="00A50360" w:rsidRPr="00363D5B">
        <w:rPr>
          <w:rFonts w:ascii="Abyssinica SIL" w:hAnsi="Abyssinica SIL" w:cs="Abyssinica SIL"/>
        </w:rPr>
        <w:t>እለ</w:t>
      </w:r>
      <w:r w:rsidR="00884582">
        <w:rPr>
          <w:rFonts w:ascii="Abyssinica SIL" w:hAnsi="Abyssinica SIL" w:cs="Abyssinica SIL"/>
        </w:rPr>
        <w:t xml:space="preserve">፡ </w:t>
      </w:r>
      <w:r w:rsidR="00A50360" w:rsidRPr="00363D5B">
        <w:rPr>
          <w:rFonts w:ascii="Abyssinica SIL" w:hAnsi="Abyssinica SIL" w:cs="Abyssinica SIL"/>
        </w:rPr>
        <w:t>ይነብሩ</w:t>
      </w:r>
      <w:r w:rsidR="00884582">
        <w:rPr>
          <w:rFonts w:ascii="Abyssinica SIL" w:hAnsi="Abyssinica SIL" w:cs="Abyssinica SIL"/>
        </w:rPr>
        <w:t xml:space="preserve">፡ </w:t>
      </w:r>
      <w:r w:rsidR="00A50360" w:rsidRPr="00363D5B">
        <w:rPr>
          <w:rFonts w:ascii="Abyssinica SIL" w:hAnsi="Abyssinica SIL" w:cs="Abyssinica SIL"/>
        </w:rPr>
        <w:t>ቅድመ</w:t>
      </w:r>
      <w:r w:rsidR="00884582">
        <w:rPr>
          <w:rFonts w:ascii="Abyssinica SIL" w:hAnsi="Abyssinica SIL" w:cs="Abyssinica SIL"/>
        </w:rPr>
        <w:t xml:space="preserve">፡ </w:t>
      </w:r>
      <w:r w:rsidR="00A50360" w:rsidRPr="00363D5B">
        <w:rPr>
          <w:rFonts w:ascii="Abyssinica SIL" w:hAnsi="Abyssinica SIL" w:cs="Abyssinica SIL"/>
        </w:rPr>
        <w:t>ገጽከ</w:t>
      </w:r>
      <w:r w:rsidR="00884582">
        <w:rPr>
          <w:rFonts w:ascii="Abyssinica SIL" w:hAnsi="Abyssinica SIL" w:cs="Abyssinica SIL"/>
        </w:rPr>
        <w:t xml:space="preserve">፡ </w:t>
      </w:r>
      <w:r w:rsidR="00A50360" w:rsidRPr="00363D5B">
        <w:rPr>
          <w:rFonts w:ascii="Abyssinica SIL" w:hAnsi="Abyssinica SIL" w:cs="Abyssinica SIL"/>
        </w:rPr>
        <w:t>እስመ</w:t>
      </w:r>
      <w:r w:rsidR="00884582">
        <w:rPr>
          <w:rFonts w:ascii="Abyssinica SIL" w:hAnsi="Abyssinica SIL" w:cs="Abyssinica SIL"/>
        </w:rPr>
        <w:t xml:space="preserve">፡ </w:t>
      </w:r>
      <w:r w:rsidR="00A50360" w:rsidRPr="00363D5B">
        <w:rPr>
          <w:rFonts w:ascii="Abyssinica SIL" w:hAnsi="Abyssinica SIL" w:cs="Abyssinica SIL"/>
        </w:rPr>
        <w:t>ሰብአ</w:t>
      </w:r>
      <w:r w:rsidR="00884582">
        <w:rPr>
          <w:rFonts w:ascii="Abyssinica SIL" w:hAnsi="Abyssinica SIL" w:cs="Abyssinica SIL"/>
        </w:rPr>
        <w:t xml:space="preserve">፡ </w:t>
      </w:r>
      <w:r w:rsidR="00722084" w:rsidRPr="00363D5B">
        <w:rPr>
          <w:rFonts w:ascii="Abyssinica SIL" w:hAnsi="Abyssinica SIL" w:cs="Abyssinica SIL"/>
        </w:rPr>
        <w:t>ዓይን</w:t>
      </w:r>
      <w:r w:rsidR="00884582">
        <w:rPr>
          <w:rFonts w:ascii="Abyssinica SIL" w:hAnsi="Abyssinica SIL" w:cs="Abyssinica SIL"/>
        </w:rPr>
        <w:t xml:space="preserve">፡ </w:t>
      </w:r>
      <w:r w:rsidR="00722084" w:rsidRPr="00363D5B">
        <w:rPr>
          <w:rFonts w:ascii="Abyssinica SIL" w:hAnsi="Abyssinica SIL" w:cs="Abyssinica SIL"/>
        </w:rPr>
        <w:t>እሙንቱ</w:t>
      </w:r>
      <w:r w:rsidR="00884582">
        <w:rPr>
          <w:rFonts w:ascii="Abyssinica SIL" w:hAnsi="Abyssinica SIL" w:cs="Abyssinica SIL"/>
        </w:rPr>
        <w:t xml:space="preserve">፡ </w:t>
      </w:r>
      <w:r w:rsidR="00722084" w:rsidRPr="00363D5B">
        <w:rPr>
          <w:rFonts w:ascii="Abyssinica SIL" w:hAnsi="Abyssinica SIL" w:cs="Abyssinica SIL"/>
        </w:rPr>
        <w:t>ወናሁ</w:t>
      </w:r>
      <w:r w:rsidR="00884582">
        <w:rPr>
          <w:rFonts w:ascii="Abyssinica SIL" w:hAnsi="Abyssinica SIL" w:cs="Abyssinica SIL"/>
        </w:rPr>
        <w:t xml:space="preserve">፡ </w:t>
      </w:r>
      <w:r w:rsidR="00722084" w:rsidRPr="00363D5B">
        <w:rPr>
          <w:rFonts w:ascii="Abyssinica SIL" w:hAnsi="Abyssinica SIL" w:cs="Abyssinica SIL"/>
        </w:rPr>
        <w:t>‹አነ›</w:t>
      </w:r>
      <w:r w:rsidR="00884582">
        <w:rPr>
          <w:rFonts w:ascii="Abyssinica SIL" w:hAnsi="Abyssinica SIL" w:cs="Abyssinica SIL"/>
        </w:rPr>
        <w:t xml:space="preserve">፡ </w:t>
      </w:r>
      <w:r w:rsidR="00722084" w:rsidRPr="00363D5B">
        <w:rPr>
          <w:rFonts w:ascii="Abyssinica SIL" w:hAnsi="Abyssinica SIL" w:cs="Abyssinica SIL"/>
        </w:rPr>
        <w:t>እመጽእ</w:t>
      </w:r>
      <w:r w:rsidR="00884582">
        <w:rPr>
          <w:rFonts w:ascii="Abyssinica SIL" w:hAnsi="Abyssinica SIL" w:cs="Abyssinica SIL"/>
        </w:rPr>
        <w:t xml:space="preserve">፡ </w:t>
      </w:r>
      <w:r w:rsidR="00722084" w:rsidRPr="00363D5B">
        <w:rPr>
          <w:rFonts w:ascii="Abyssinica SIL" w:hAnsi="Abyssinica SIL" w:cs="Abyssinica SIL"/>
        </w:rPr>
        <w:t>ላዕለ</w:t>
      </w:r>
      <w:r w:rsidR="00884582">
        <w:rPr>
          <w:rFonts w:ascii="Abyssinica SIL" w:hAnsi="Abyssinica SIL" w:cs="Abyssinica SIL"/>
        </w:rPr>
        <w:t xml:space="preserve">፡ </w:t>
      </w:r>
      <w:r w:rsidR="00722084" w:rsidRPr="00363D5B">
        <w:rPr>
          <w:rFonts w:ascii="Abyssinica SIL" w:hAnsi="Abyssinica SIL" w:cs="Abyssinica SIL"/>
        </w:rPr>
        <w:t>ገብርየ</w:t>
      </w:r>
      <w:r w:rsidR="00884582">
        <w:rPr>
          <w:rFonts w:ascii="Abyssinica SIL" w:hAnsi="Abyssinica SIL" w:cs="Abyssinica SIL"/>
        </w:rPr>
        <w:t xml:space="preserve">፡ </w:t>
      </w:r>
      <w:r w:rsidR="00722084" w:rsidRPr="00363D5B">
        <w:rPr>
          <w:rFonts w:ascii="Abyssinica SIL" w:hAnsi="Abyssinica SIL" w:cs="Abyssinica SIL"/>
        </w:rPr>
        <w:t>ሠረቃዊ</w:t>
      </w:r>
      <w:r w:rsidR="00884582">
        <w:rPr>
          <w:rFonts w:ascii="Abyssinica SIL" w:hAnsi="Abyssinica SIL" w:cs="Abyssinica SIL"/>
        </w:rPr>
        <w:t xml:space="preserve">፡ </w:t>
      </w:r>
      <w:r w:rsidR="00722084" w:rsidRPr="00363D5B">
        <w:rPr>
          <w:rFonts w:ascii="Abyssinica SIL" w:hAnsi="Abyssinica SIL" w:cs="Abyssinica SIL"/>
        </w:rPr>
        <w:t>ዕብነ</w:t>
      </w:r>
      <w:r w:rsidR="00884582">
        <w:rPr>
          <w:rFonts w:ascii="Abyssinica SIL" w:hAnsi="Abyssinica SIL" w:cs="Abyssinica SIL"/>
        </w:rPr>
        <w:t xml:space="preserve">፡ </w:t>
      </w:r>
      <w:r w:rsidR="00722084" w:rsidRPr="00363D5B">
        <w:rPr>
          <w:rFonts w:ascii="Abyssinica SIL" w:hAnsi="Abyssinica SIL" w:cs="Abyssinica SIL"/>
        </w:rPr>
        <w:t>እንተ</w:t>
      </w:r>
      <w:r w:rsidR="00884582">
        <w:rPr>
          <w:rFonts w:ascii="Abyssinica SIL" w:hAnsi="Abyssinica SIL" w:cs="Abyssinica SIL"/>
        </w:rPr>
        <w:t xml:space="preserve">፡ </w:t>
      </w:r>
      <w:r w:rsidR="00722084" w:rsidRPr="00363D5B">
        <w:rPr>
          <w:rFonts w:ascii="Abyssinica SIL" w:hAnsi="Abyssinica SIL" w:cs="Abyssinica SIL"/>
        </w:rPr>
        <w:t>ወሀብኩ</w:t>
      </w:r>
      <w:r w:rsidR="00884582">
        <w:rPr>
          <w:rFonts w:ascii="Abyssinica SIL" w:hAnsi="Abyssinica SIL" w:cs="Abyssinica SIL"/>
        </w:rPr>
        <w:t xml:space="preserve">፡ </w:t>
      </w:r>
      <w:r w:rsidR="00722084" w:rsidRPr="00363D5B">
        <w:rPr>
          <w:rFonts w:ascii="Abyssinica SIL" w:hAnsi="Abyssinica SIL" w:cs="Abyssinica SIL"/>
        </w:rPr>
        <w:t>ቅድመ</w:t>
      </w:r>
      <w:r w:rsidR="00884582">
        <w:rPr>
          <w:rFonts w:ascii="Abyssinica SIL" w:hAnsi="Abyssinica SIL" w:cs="Abyssinica SIL"/>
        </w:rPr>
        <w:t xml:space="preserve">፡ </w:t>
      </w:r>
      <w:r w:rsidR="007B3273" w:rsidRPr="00363D5B">
        <w:rPr>
          <w:rFonts w:ascii="Abyssinica SIL" w:hAnsi="Abyssinica SIL" w:cs="Abyssinica SIL"/>
        </w:rPr>
        <w:t>ገጹ</w:t>
      </w:r>
      <w:r w:rsidR="00884582">
        <w:rPr>
          <w:rFonts w:ascii="Abyssinica SIL" w:hAnsi="Abyssinica SIL" w:cs="Abyssinica SIL"/>
        </w:rPr>
        <w:t xml:space="preserve">፡ </w:t>
      </w:r>
      <w:r w:rsidR="007B3273" w:rsidRPr="00363D5B">
        <w:rPr>
          <w:rFonts w:ascii="Abyssinica SIL" w:hAnsi="Abyssinica SIL" w:cs="Abyssinica SIL"/>
        </w:rPr>
        <w:t>ለዮሴዕ</w:t>
      </w:r>
      <w:r w:rsidR="00884582">
        <w:rPr>
          <w:rFonts w:ascii="Abyssinica SIL" w:hAnsi="Abyssinica SIL" w:cs="Abyssinica SIL"/>
        </w:rPr>
        <w:t xml:space="preserve">፡ </w:t>
      </w:r>
      <w:r w:rsidR="007B3273" w:rsidRPr="00363D5B">
        <w:rPr>
          <w:rFonts w:ascii="Abyssinica SIL" w:hAnsi="Abyssinica SIL" w:cs="Abyssinica SIL"/>
        </w:rPr>
        <w:t>በዲበ</w:t>
      </w:r>
      <w:r w:rsidR="00884582">
        <w:rPr>
          <w:rFonts w:ascii="Abyssinica SIL" w:hAnsi="Abyssinica SIL" w:cs="Abyssinica SIL"/>
        </w:rPr>
        <w:t xml:space="preserve">፡ </w:t>
      </w:r>
      <w:r w:rsidR="007B3273" w:rsidRPr="00363D5B">
        <w:rPr>
          <w:rFonts w:ascii="Abyssinica SIL" w:hAnsi="Abyssinica SIL" w:cs="Abyssinica SIL"/>
        </w:rPr>
        <w:t>አሐቲ</w:t>
      </w:r>
      <w:r w:rsidR="00884582">
        <w:rPr>
          <w:rFonts w:ascii="Abyssinica SIL" w:hAnsi="Abyssinica SIL" w:cs="Abyssinica SIL"/>
        </w:rPr>
        <w:t xml:space="preserve">፡ </w:t>
      </w:r>
      <w:r w:rsidR="007B3273" w:rsidRPr="00363D5B">
        <w:rPr>
          <w:rFonts w:ascii="Abyssinica SIL" w:hAnsi="Abyssinica SIL" w:cs="Abyssinica SIL"/>
        </w:rPr>
        <w:t>ዕብን</w:t>
      </w:r>
      <w:r w:rsidR="00884582">
        <w:rPr>
          <w:rFonts w:ascii="Abyssinica SIL" w:hAnsi="Abyssinica SIL" w:cs="Abyssinica SIL"/>
        </w:rPr>
        <w:t xml:space="preserve">፡ </w:t>
      </w:r>
      <w:r w:rsidR="007B3273" w:rsidRPr="00363D5B">
        <w:rPr>
          <w:rFonts w:ascii="Abyssinica SIL" w:hAnsi="Abyssinica SIL" w:cs="Abyssinica SIL"/>
        </w:rPr>
        <w:t>፯</w:t>
      </w:r>
      <w:r w:rsidR="00884582">
        <w:rPr>
          <w:rFonts w:ascii="Abyssinica SIL" w:hAnsi="Abyssinica SIL" w:cs="Abyssinica SIL"/>
        </w:rPr>
        <w:t xml:space="preserve">፡ </w:t>
      </w:r>
      <w:r w:rsidR="0024351C" w:rsidRPr="00363D5B">
        <w:rPr>
          <w:rFonts w:ascii="Abyssinica SIL" w:hAnsi="Abyssinica SIL" w:cs="Abyssinica SIL"/>
        </w:rPr>
        <w:t>አእይንት</w:t>
      </w:r>
      <w:r w:rsidR="00884582">
        <w:rPr>
          <w:rFonts w:ascii="Abyssinica SIL" w:hAnsi="Abyssinica SIL" w:cs="Abyssinica SIL"/>
        </w:rPr>
        <w:t xml:space="preserve">፡ </w:t>
      </w:r>
      <w:r w:rsidR="0024351C" w:rsidRPr="00363D5B">
        <w:rPr>
          <w:rFonts w:ascii="Abyssinica SIL" w:hAnsi="Abyssinica SIL" w:cs="Abyssinica SIL"/>
        </w:rPr>
        <w:t>ናሁ</w:t>
      </w:r>
      <w:r w:rsidR="00884582">
        <w:rPr>
          <w:rFonts w:ascii="Abyssinica SIL" w:hAnsi="Abyssinica SIL" w:cs="Abyssinica SIL"/>
        </w:rPr>
        <w:t xml:space="preserve">፡ </w:t>
      </w:r>
      <w:r w:rsidR="0024351C" w:rsidRPr="00363D5B">
        <w:rPr>
          <w:rFonts w:ascii="Abyssinica SIL" w:hAnsi="Abyssinica SIL" w:cs="Abyssinica SIL"/>
        </w:rPr>
        <w:t>አነ</w:t>
      </w:r>
      <w:r w:rsidR="00884582">
        <w:rPr>
          <w:rFonts w:ascii="Abyssinica SIL" w:hAnsi="Abyssinica SIL" w:cs="Abyssinica SIL"/>
        </w:rPr>
        <w:t xml:space="preserve">፡ </w:t>
      </w:r>
      <w:r w:rsidR="0024351C" w:rsidRPr="00363D5B">
        <w:rPr>
          <w:rFonts w:ascii="Abyssinica SIL" w:hAnsi="Abyssinica SIL" w:cs="Abyssinica SIL"/>
        </w:rPr>
        <w:t>እከሪ</w:t>
      </w:r>
      <w:r w:rsidR="00884582">
        <w:rPr>
          <w:rFonts w:ascii="Abyssinica SIL" w:hAnsi="Abyssinica SIL" w:cs="Abyssinica SIL"/>
        </w:rPr>
        <w:t xml:space="preserve">፡ </w:t>
      </w:r>
      <w:r w:rsidR="0024351C" w:rsidRPr="00363D5B">
        <w:rPr>
          <w:rFonts w:ascii="Abyssinica SIL" w:hAnsi="Abyssinica SIL" w:cs="Abyssinica SIL"/>
        </w:rPr>
        <w:t>ግበ</w:t>
      </w:r>
      <w:r w:rsidR="00884582">
        <w:rPr>
          <w:rFonts w:ascii="Abyssinica SIL" w:hAnsi="Abyssinica SIL" w:cs="Abyssinica SIL"/>
        </w:rPr>
        <w:t xml:space="preserve">፡ </w:t>
      </w:r>
      <w:r w:rsidR="0024351C" w:rsidRPr="00363D5B">
        <w:rPr>
          <w:rFonts w:ascii="Abyssinica SIL" w:hAnsi="Abyssinica SIL" w:cs="Abyssinica SIL"/>
        </w:rPr>
        <w:t>ይቤ</w:t>
      </w:r>
      <w:r w:rsidR="00884582">
        <w:rPr>
          <w:rFonts w:ascii="Abyssinica SIL" w:hAnsi="Abyssinica SIL" w:cs="Abyssinica SIL"/>
        </w:rPr>
        <w:t xml:space="preserve">፡ </w:t>
      </w:r>
      <w:r w:rsidR="0024351C" w:rsidRPr="00363D5B">
        <w:rPr>
          <w:rFonts w:ascii="Abyssinica SIL" w:hAnsi="Abyssinica SIL" w:cs="Abyssinica SIL"/>
        </w:rPr>
        <w:t>እግዚአብሔር</w:t>
      </w:r>
      <w:r w:rsidR="00884582">
        <w:rPr>
          <w:rFonts w:ascii="Abyssinica SIL" w:hAnsi="Abyssinica SIL" w:cs="Abyssinica SIL"/>
        </w:rPr>
        <w:t xml:space="preserve">፡ </w:t>
      </w:r>
      <w:r w:rsidR="0024351C" w:rsidRPr="00363D5B">
        <w:rPr>
          <w:rFonts w:ascii="Abyssinica SIL" w:hAnsi="Abyssinica SIL" w:cs="Abyssinica SIL"/>
        </w:rPr>
        <w:t>ዘኵሎ</w:t>
      </w:r>
      <w:r w:rsidR="00884582">
        <w:rPr>
          <w:rFonts w:ascii="Abyssinica SIL" w:hAnsi="Abyssinica SIL" w:cs="Abyssinica SIL"/>
        </w:rPr>
        <w:t xml:space="preserve">፡ </w:t>
      </w:r>
      <w:r w:rsidR="0024351C" w:rsidRPr="00363D5B">
        <w:rPr>
          <w:rFonts w:ascii="Abyssinica SIL" w:hAnsi="Abyssinica SIL" w:cs="Abyssinica SIL"/>
        </w:rPr>
        <w:t>ይመልክ</w:t>
      </w:r>
      <w:r w:rsidR="00884582">
        <w:rPr>
          <w:rFonts w:ascii="Abyssinica SIL" w:hAnsi="Abyssinica SIL" w:cs="Abyssinica SIL"/>
        </w:rPr>
        <w:t xml:space="preserve">፡ </w:t>
      </w:r>
      <w:r w:rsidR="0024351C" w:rsidRPr="00363D5B">
        <w:rPr>
          <w:rFonts w:ascii="Abyssinica SIL" w:hAnsi="Abyssinica SIL" w:cs="Abyssinica SIL"/>
        </w:rPr>
        <w:t>ወእገሥሣ</w:t>
      </w:r>
      <w:r w:rsidR="00884582">
        <w:rPr>
          <w:rFonts w:ascii="Abyssinica SIL" w:hAnsi="Abyssinica SIL" w:cs="Abyssinica SIL"/>
        </w:rPr>
        <w:t xml:space="preserve">፡ </w:t>
      </w:r>
      <w:r w:rsidR="00DE491B" w:rsidRPr="00363D5B">
        <w:rPr>
          <w:rFonts w:ascii="Abyssinica SIL" w:hAnsi="Abyssinica SIL" w:cs="Abyssinica SIL"/>
        </w:rPr>
        <w:t>ላዕለ</w:t>
      </w:r>
      <w:r w:rsidR="00884582">
        <w:rPr>
          <w:rFonts w:ascii="Abyssinica SIL" w:hAnsi="Abyssinica SIL" w:cs="Abyssinica SIL"/>
        </w:rPr>
        <w:t xml:space="preserve">፡ </w:t>
      </w:r>
      <w:r w:rsidR="00DE491B" w:rsidRPr="00363D5B">
        <w:rPr>
          <w:rFonts w:ascii="Abyssinica SIL" w:hAnsi="Abyssinica SIL" w:cs="Abyssinica SIL"/>
        </w:rPr>
        <w:t>ኵሉ</w:t>
      </w:r>
      <w:r w:rsidR="00884582">
        <w:rPr>
          <w:rFonts w:ascii="Abyssinica SIL" w:hAnsi="Abyssinica SIL" w:cs="Abyssinica SIL"/>
        </w:rPr>
        <w:t xml:space="preserve">፡ </w:t>
      </w:r>
      <w:r w:rsidR="00DE491B" w:rsidRPr="00363D5B">
        <w:rPr>
          <w:rFonts w:ascii="Abyssinica SIL" w:hAnsi="Abyssinica SIL" w:cs="Abyssinica SIL"/>
        </w:rPr>
        <w:t>ኃጢአታ</w:t>
      </w:r>
      <w:r w:rsidR="00884582">
        <w:rPr>
          <w:rFonts w:ascii="Abyssinica SIL" w:hAnsi="Abyssinica SIL" w:cs="Abyssinica SIL"/>
        </w:rPr>
        <w:t xml:space="preserve">፡ </w:t>
      </w:r>
      <w:r w:rsidR="00DE491B" w:rsidRPr="00363D5B">
        <w:rPr>
          <w:rFonts w:ascii="Abyssinica SIL" w:hAnsi="Abyssinica SIL" w:cs="Abyssinica SIL"/>
        </w:rPr>
        <w:t>ለይእቲ</w:t>
      </w:r>
      <w:r w:rsidR="00884582">
        <w:rPr>
          <w:rFonts w:ascii="Abyssinica SIL" w:hAnsi="Abyssinica SIL" w:cs="Abyssinica SIL"/>
        </w:rPr>
        <w:t xml:space="preserve">፡ </w:t>
      </w:r>
      <w:r w:rsidR="00DE491B" w:rsidRPr="00363D5B">
        <w:rPr>
          <w:rFonts w:ascii="Abyssinica SIL" w:hAnsi="Abyssinica SIL" w:cs="Abyssinica SIL"/>
        </w:rPr>
        <w:t>ምድር</w:t>
      </w:r>
      <w:r w:rsidR="00884582">
        <w:rPr>
          <w:rFonts w:ascii="Abyssinica SIL" w:hAnsi="Abyssinica SIL" w:cs="Abyssinica SIL"/>
        </w:rPr>
        <w:t xml:space="preserve">፡ </w:t>
      </w:r>
      <w:r w:rsidR="00DE491B" w:rsidRPr="00363D5B">
        <w:rPr>
          <w:rFonts w:ascii="Abyssinica SIL" w:hAnsi="Abyssinica SIL" w:cs="Abyssinica SIL"/>
        </w:rPr>
        <w:t>በአሐቲ</w:t>
      </w:r>
      <w:r w:rsidR="00884582">
        <w:rPr>
          <w:rFonts w:ascii="Abyssinica SIL" w:hAnsi="Abyssinica SIL" w:cs="Abyssinica SIL"/>
        </w:rPr>
        <w:t xml:space="preserve">፡ </w:t>
      </w:r>
      <w:r w:rsidR="00DE491B" w:rsidRPr="00363D5B">
        <w:rPr>
          <w:rFonts w:ascii="Abyssinica SIL" w:hAnsi="Abyssinica SIL" w:cs="Abyssinica SIL"/>
        </w:rPr>
        <w:t>ዕለት</w:t>
      </w:r>
      <w:r w:rsidR="00884582">
        <w:rPr>
          <w:rFonts w:ascii="Abyssinica SIL" w:hAnsi="Abyssinica SIL" w:cs="Abyssinica SIL"/>
        </w:rPr>
        <w:t xml:space="preserve">፡ </w:t>
      </w:r>
      <w:r w:rsidR="00DE491B" w:rsidRPr="00363D5B">
        <w:rPr>
          <w:rFonts w:ascii="Abyssinica SIL" w:hAnsi="Abyssinica SIL" w:cs="Abyssinica SIL"/>
        </w:rPr>
        <w:t>ይእተ</w:t>
      </w:r>
      <w:r w:rsidR="00884582">
        <w:rPr>
          <w:rFonts w:ascii="Abyssinica SIL" w:hAnsi="Abyssinica SIL" w:cs="Abyssinica SIL"/>
        </w:rPr>
        <w:t xml:space="preserve">፡ </w:t>
      </w:r>
      <w:r w:rsidR="00DE491B" w:rsidRPr="00363D5B">
        <w:rPr>
          <w:rFonts w:ascii="Abyssinica SIL" w:hAnsi="Abyssinica SIL" w:cs="Abyssinica SIL"/>
        </w:rPr>
        <w:t>አሚረ</w:t>
      </w:r>
      <w:r w:rsidR="00884582">
        <w:rPr>
          <w:rFonts w:ascii="Abyssinica SIL" w:hAnsi="Abyssinica SIL" w:cs="Abyssinica SIL"/>
        </w:rPr>
        <w:t xml:space="preserve">፡ </w:t>
      </w:r>
      <w:r w:rsidR="00DE491B" w:rsidRPr="00363D5B">
        <w:rPr>
          <w:rFonts w:ascii="Abyssinica SIL" w:hAnsi="Abyssinica SIL" w:cs="Abyssinica SIL"/>
        </w:rPr>
        <w:t>ይቤ</w:t>
      </w:r>
      <w:r w:rsidR="00884582">
        <w:rPr>
          <w:rFonts w:ascii="Abyssinica SIL" w:hAnsi="Abyssinica SIL" w:cs="Abyssinica SIL"/>
        </w:rPr>
        <w:t xml:space="preserve">፡ </w:t>
      </w:r>
      <w:r w:rsidR="00DE491B" w:rsidRPr="00363D5B">
        <w:rPr>
          <w:rFonts w:ascii="Abyssinica SIL" w:hAnsi="Abyssinica SIL" w:cs="Abyssinica SIL"/>
        </w:rPr>
        <w:t>እግዚአብሔር</w:t>
      </w:r>
      <w:r w:rsidR="00884582">
        <w:rPr>
          <w:rFonts w:ascii="Abyssinica SIL" w:hAnsi="Abyssinica SIL" w:cs="Abyssinica SIL"/>
        </w:rPr>
        <w:t xml:space="preserve">፡ </w:t>
      </w:r>
      <w:r w:rsidR="006F3BF3" w:rsidRPr="00363D5B">
        <w:rPr>
          <w:rFonts w:ascii="Abyssinica SIL" w:hAnsi="Abyssinica SIL" w:cs="Abyssinica SIL"/>
        </w:rPr>
        <w:t>ዘኵሎ</w:t>
      </w:r>
      <w:r w:rsidR="00884582">
        <w:rPr>
          <w:rFonts w:ascii="Abyssinica SIL" w:hAnsi="Abyssinica SIL" w:cs="Abyssinica SIL"/>
        </w:rPr>
        <w:t xml:space="preserve">፡ </w:t>
      </w:r>
      <w:r w:rsidR="006F3BF3" w:rsidRPr="00363D5B">
        <w:rPr>
          <w:rFonts w:ascii="Abyssinica SIL" w:hAnsi="Abyssinica SIL" w:cs="Abyssinica SIL"/>
        </w:rPr>
        <w:t>ይመልክ</w:t>
      </w:r>
      <w:r w:rsidR="00884582">
        <w:rPr>
          <w:rFonts w:ascii="Abyssinica SIL" w:hAnsi="Abyssinica SIL" w:cs="Abyssinica SIL"/>
        </w:rPr>
        <w:t xml:space="preserve">፡ </w:t>
      </w:r>
      <w:r w:rsidR="006F3BF3" w:rsidRPr="00363D5B">
        <w:rPr>
          <w:rFonts w:ascii="Abyssinica SIL" w:hAnsi="Abyssinica SIL" w:cs="Abyssinica SIL"/>
        </w:rPr>
        <w:t>ኵልክሙ</w:t>
      </w:r>
      <w:r w:rsidR="00884582">
        <w:rPr>
          <w:rFonts w:ascii="Abyssinica SIL" w:hAnsi="Abyssinica SIL" w:cs="Abyssinica SIL"/>
        </w:rPr>
        <w:t xml:space="preserve">፡ </w:t>
      </w:r>
      <w:r w:rsidR="006F3BF3" w:rsidRPr="00363D5B">
        <w:rPr>
          <w:rFonts w:ascii="Abyssinica SIL" w:hAnsi="Abyssinica SIL" w:cs="Abyssinica SIL"/>
        </w:rPr>
        <w:t>ፀውዑ</w:t>
      </w:r>
      <w:r w:rsidR="00884582">
        <w:rPr>
          <w:rFonts w:ascii="Abyssinica SIL" w:hAnsi="Abyssinica SIL" w:cs="Abyssinica SIL"/>
        </w:rPr>
        <w:t xml:space="preserve">፡ </w:t>
      </w:r>
      <w:r w:rsidR="006F3BF3" w:rsidRPr="00363D5B">
        <w:rPr>
          <w:rFonts w:ascii="Abyssinica SIL" w:hAnsi="Abyssinica SIL" w:cs="Abyssinica SIL"/>
        </w:rPr>
        <w:t>ቢጸክሙ</w:t>
      </w:r>
      <w:r w:rsidR="00884582">
        <w:rPr>
          <w:rFonts w:ascii="Abyssinica SIL" w:hAnsi="Abyssinica SIL" w:cs="Abyssinica SIL"/>
        </w:rPr>
        <w:t xml:space="preserve">፡ </w:t>
      </w:r>
    </w:p>
    <w:p w14:paraId="18722CE6" w14:textId="77777777" w:rsidR="003A621D" w:rsidRDefault="003A621D" w:rsidP="00363D5B">
      <w:pPr>
        <w:spacing w:after="0" w:line="240" w:lineRule="auto"/>
        <w:jc w:val="both"/>
        <w:rPr>
          <w:rFonts w:ascii="Abyssinica SIL" w:hAnsi="Abyssinica SIL" w:cs="Abyssinica SIL"/>
          <w:lang w:val="en-GB"/>
        </w:rPr>
      </w:pPr>
      <w:r>
        <w:rPr>
          <w:rFonts w:ascii="Abyssinica SIL" w:hAnsi="Abyssinica SIL" w:cs="Abyssinica SIL"/>
          <w:lang w:val="en-GB"/>
        </w:rPr>
        <w:t>(col. 2)</w:t>
      </w:r>
    </w:p>
    <w:p w14:paraId="218A329F" w14:textId="08792A09" w:rsidR="003A621D" w:rsidRDefault="006F3BF3" w:rsidP="00884582">
      <w:pPr>
        <w:spacing w:after="0" w:line="240" w:lineRule="auto"/>
        <w:jc w:val="both"/>
        <w:rPr>
          <w:rFonts w:ascii="Abyssinica SIL" w:hAnsi="Abyssinica SIL" w:cs="Abyssinica SIL"/>
        </w:rPr>
      </w:pPr>
      <w:r w:rsidRPr="00363D5B">
        <w:rPr>
          <w:rFonts w:ascii="Abyssinica SIL" w:hAnsi="Abyssinica SIL" w:cs="Abyssinica SIL"/>
        </w:rPr>
        <w:lastRenderedPageBreak/>
        <w:t>ታ</w:t>
      </w:r>
      <w:r w:rsidR="00864286" w:rsidRPr="00363D5B">
        <w:rPr>
          <w:rFonts w:ascii="Abyssinica SIL" w:hAnsi="Abyssinica SIL" w:cs="Abyssinica SIL"/>
        </w:rPr>
        <w:t>ሕተ</w:t>
      </w:r>
      <w:r w:rsidR="00884582">
        <w:rPr>
          <w:rFonts w:ascii="Abyssinica SIL" w:hAnsi="Abyssinica SIL" w:cs="Abyssinica SIL"/>
        </w:rPr>
        <w:t xml:space="preserve">፡ </w:t>
      </w:r>
      <w:r w:rsidR="00864286" w:rsidRPr="00363D5B">
        <w:rPr>
          <w:rFonts w:ascii="Abyssinica SIL" w:hAnsi="Abyssinica SIL" w:cs="Abyssinica SIL"/>
        </w:rPr>
        <w:t>‹ዓጸደ›</w:t>
      </w:r>
      <w:r w:rsidR="00884582">
        <w:rPr>
          <w:rFonts w:ascii="Abyssinica SIL" w:hAnsi="Abyssinica SIL" w:cs="Abyssinica SIL"/>
        </w:rPr>
        <w:t xml:space="preserve">፡ </w:t>
      </w:r>
      <w:r w:rsidR="00864286" w:rsidRPr="00363D5B">
        <w:rPr>
          <w:rFonts w:ascii="Abyssinica SIL" w:hAnsi="Abyssinica SIL" w:cs="Abyssinica SIL"/>
        </w:rPr>
        <w:t>ወይንክሙ</w:t>
      </w:r>
      <w:r w:rsidR="00884582">
        <w:rPr>
          <w:rFonts w:ascii="Abyssinica SIL" w:hAnsi="Abyssinica SIL" w:cs="Abyssinica SIL"/>
        </w:rPr>
        <w:t xml:space="preserve">፡ </w:t>
      </w:r>
      <w:r w:rsidR="00864286" w:rsidRPr="00363D5B">
        <w:rPr>
          <w:rFonts w:ascii="Abyssinica SIL" w:hAnsi="Abyssinica SIL" w:cs="Abyssinica SIL"/>
        </w:rPr>
        <w:t>ወታሕተ</w:t>
      </w:r>
      <w:r w:rsidR="00884582">
        <w:rPr>
          <w:rFonts w:ascii="Abyssinica SIL" w:hAnsi="Abyssinica SIL" w:cs="Abyssinica SIL"/>
        </w:rPr>
        <w:t xml:space="preserve">፡ </w:t>
      </w:r>
      <w:r w:rsidR="00864286" w:rsidRPr="00363D5B">
        <w:rPr>
          <w:rFonts w:ascii="Abyssinica SIL" w:hAnsi="Abyssinica SIL" w:cs="Abyssinica SIL"/>
        </w:rPr>
        <w:t>በ</w:t>
      </w:r>
      <w:r w:rsidR="00945E07" w:rsidRPr="00363D5B">
        <w:rPr>
          <w:rFonts w:ascii="Abyssinica SIL" w:hAnsi="Abyssinica SIL" w:cs="Abyssinica SIL"/>
          <w:b/>
        </w:rPr>
        <w:t>ምዕራፍ</w:t>
      </w:r>
      <w:r w:rsidR="00884582">
        <w:rPr>
          <w:rFonts w:ascii="Abyssinica SIL" w:hAnsi="Abyssinica SIL" w:cs="Abyssinica SIL"/>
          <w:b/>
        </w:rPr>
        <w:t xml:space="preserve">፡ </w:t>
      </w:r>
      <w:r w:rsidR="00945E07" w:rsidRPr="00363D5B">
        <w:rPr>
          <w:rFonts w:ascii="Abyssinica SIL" w:hAnsi="Abyssinica SIL" w:cs="Abyssinica SIL"/>
          <w:b/>
        </w:rPr>
        <w:t>፬</w:t>
      </w:r>
      <w:r w:rsidR="00884582">
        <w:rPr>
          <w:rFonts w:ascii="Abyssinica SIL" w:hAnsi="Abyssinica SIL" w:cs="Abyssinica SIL"/>
          <w:b/>
        </w:rPr>
        <w:t xml:space="preserve">፡ </w:t>
      </w:r>
      <w:r w:rsidR="00945E07" w:rsidRPr="00363D5B">
        <w:rPr>
          <w:rFonts w:ascii="Abyssinica SIL" w:hAnsi="Abyssinica SIL" w:cs="Abyssinica SIL"/>
        </w:rPr>
        <w:t>ለሰክሙ</w:t>
      </w:r>
      <w:r w:rsidR="00884582">
        <w:rPr>
          <w:rFonts w:ascii="Abyssinica SIL" w:hAnsi="Abyssinica SIL" w:cs="Abyssinica SIL"/>
        </w:rPr>
        <w:t xml:space="preserve">፡ </w:t>
      </w:r>
      <w:r w:rsidR="00945E07" w:rsidRPr="00363D5B">
        <w:rPr>
          <w:rFonts w:ascii="Abyssinica SIL" w:hAnsi="Abyssinica SIL" w:cs="Abyssinica SIL"/>
        </w:rPr>
        <w:t>ወዓዲ</w:t>
      </w:r>
      <w:r w:rsidR="00884582">
        <w:rPr>
          <w:rFonts w:ascii="Abyssinica SIL" w:hAnsi="Abyssinica SIL" w:cs="Abyssinica SIL"/>
        </w:rPr>
        <w:t xml:space="preserve">፡ </w:t>
      </w:r>
      <w:r w:rsidR="00945E07" w:rsidRPr="00363D5B">
        <w:rPr>
          <w:rFonts w:ascii="Abyssinica SIL" w:hAnsi="Abyssinica SIL" w:cs="Abyssinica SIL"/>
        </w:rPr>
        <w:t>ተመይጠ</w:t>
      </w:r>
      <w:r w:rsidR="00884582">
        <w:rPr>
          <w:rFonts w:ascii="Abyssinica SIL" w:hAnsi="Abyssinica SIL" w:cs="Abyssinica SIL"/>
        </w:rPr>
        <w:t xml:space="preserve">፡ </w:t>
      </w:r>
      <w:r w:rsidR="00A55918" w:rsidRPr="00363D5B">
        <w:rPr>
          <w:rFonts w:ascii="Abyssinica SIL" w:hAnsi="Abyssinica SIL" w:cs="Abyssinica SIL"/>
        </w:rPr>
        <w:t>መልአክ</w:t>
      </w:r>
      <w:r w:rsidR="00884582">
        <w:rPr>
          <w:rFonts w:ascii="Abyssinica SIL" w:hAnsi="Abyssinica SIL" w:cs="Abyssinica SIL"/>
        </w:rPr>
        <w:t xml:space="preserve">፡ </w:t>
      </w:r>
      <w:r w:rsidR="00A55918" w:rsidRPr="00363D5B">
        <w:rPr>
          <w:rFonts w:ascii="Abyssinica SIL" w:hAnsi="Abyssinica SIL" w:cs="Abyssinica SIL"/>
        </w:rPr>
        <w:t>ዘይትናገረኒ</w:t>
      </w:r>
      <w:r w:rsidR="00884582">
        <w:rPr>
          <w:rFonts w:ascii="Abyssinica SIL" w:hAnsi="Abyssinica SIL" w:cs="Abyssinica SIL"/>
        </w:rPr>
        <w:t xml:space="preserve">፡ </w:t>
      </w:r>
      <w:r w:rsidR="00A55918" w:rsidRPr="00363D5B">
        <w:rPr>
          <w:rFonts w:ascii="Abyssinica SIL" w:hAnsi="Abyssinica SIL" w:cs="Abyssinica SIL"/>
        </w:rPr>
        <w:t>ወአንቅሐኒ</w:t>
      </w:r>
      <w:r w:rsidR="00884582">
        <w:rPr>
          <w:rFonts w:ascii="Abyssinica SIL" w:hAnsi="Abyssinica SIL" w:cs="Abyssinica SIL"/>
        </w:rPr>
        <w:t xml:space="preserve">፡ </w:t>
      </w:r>
      <w:r w:rsidR="00A55918" w:rsidRPr="00363D5B">
        <w:rPr>
          <w:rFonts w:ascii="Abyssinica SIL" w:hAnsi="Abyssinica SIL" w:cs="Abyssinica SIL"/>
        </w:rPr>
        <w:t>ከመ</w:t>
      </w:r>
      <w:r w:rsidR="00884582">
        <w:rPr>
          <w:rFonts w:ascii="Abyssinica SIL" w:hAnsi="Abyssinica SIL" w:cs="Abyssinica SIL"/>
        </w:rPr>
        <w:t xml:space="preserve">፡ </w:t>
      </w:r>
      <w:r w:rsidR="00B62C03" w:rsidRPr="00363D5B">
        <w:rPr>
          <w:rFonts w:ascii="Abyssinica SIL" w:hAnsi="Abyssinica SIL" w:cs="Abyssinica SIL"/>
        </w:rPr>
        <w:t>ሶበ</w:t>
      </w:r>
      <w:r w:rsidR="00884582">
        <w:rPr>
          <w:rFonts w:ascii="Abyssinica SIL" w:hAnsi="Abyssinica SIL" w:cs="Abyssinica SIL"/>
        </w:rPr>
        <w:t xml:space="preserve">፡ </w:t>
      </w:r>
      <w:r w:rsidR="00B62C03" w:rsidRPr="00363D5B">
        <w:rPr>
          <w:rFonts w:ascii="Abyssinica SIL" w:hAnsi="Abyssinica SIL" w:cs="Abyssinica SIL"/>
        </w:rPr>
        <w:t>ይነቅሕ</w:t>
      </w:r>
      <w:r w:rsidR="00884582">
        <w:rPr>
          <w:rFonts w:ascii="Abyssinica SIL" w:hAnsi="Abyssinica SIL" w:cs="Abyssinica SIL"/>
        </w:rPr>
        <w:t xml:space="preserve">፡ </w:t>
      </w:r>
      <w:r w:rsidR="00B62C03" w:rsidRPr="00363D5B">
        <w:rPr>
          <w:rFonts w:ascii="Abyssinica SIL" w:hAnsi="Abyssinica SIL" w:cs="Abyssinica SIL"/>
        </w:rPr>
        <w:t>ሰብእ</w:t>
      </w:r>
      <w:r w:rsidR="00884582">
        <w:rPr>
          <w:rFonts w:ascii="Abyssinica SIL" w:hAnsi="Abyssinica SIL" w:cs="Abyssinica SIL"/>
        </w:rPr>
        <w:t xml:space="preserve">፡ </w:t>
      </w:r>
      <w:r w:rsidR="00B62C03" w:rsidRPr="00363D5B">
        <w:rPr>
          <w:rFonts w:ascii="Abyssinica SIL" w:hAnsi="Abyssinica SIL" w:cs="Abyssinica SIL"/>
        </w:rPr>
        <w:t>እምንዋም</w:t>
      </w:r>
      <w:r w:rsidR="00884582">
        <w:rPr>
          <w:rFonts w:ascii="Abyssinica SIL" w:hAnsi="Abyssinica SIL" w:cs="Abyssinica SIL"/>
        </w:rPr>
        <w:t xml:space="preserve">፡ </w:t>
      </w:r>
      <w:r w:rsidR="00B62C03" w:rsidRPr="00363D5B">
        <w:rPr>
          <w:rFonts w:ascii="Abyssinica SIL" w:hAnsi="Abyssinica SIL" w:cs="Abyssinica SIL"/>
        </w:rPr>
        <w:t>ወይቤለኒ</w:t>
      </w:r>
      <w:r w:rsidR="00884582">
        <w:rPr>
          <w:rFonts w:ascii="Abyssinica SIL" w:hAnsi="Abyssinica SIL" w:cs="Abyssinica SIL"/>
        </w:rPr>
        <w:t xml:space="preserve">፡ </w:t>
      </w:r>
      <w:r w:rsidR="00B62C03" w:rsidRPr="00363D5B">
        <w:rPr>
          <w:rFonts w:ascii="Abyssinica SIL" w:hAnsi="Abyssinica SIL" w:cs="Abyssinica SIL"/>
        </w:rPr>
        <w:t>ምንተ</w:t>
      </w:r>
      <w:r w:rsidR="00884582">
        <w:rPr>
          <w:rFonts w:ascii="Abyssinica SIL" w:hAnsi="Abyssinica SIL" w:cs="Abyssinica SIL"/>
        </w:rPr>
        <w:t xml:space="preserve">፡ </w:t>
      </w:r>
      <w:r w:rsidR="00B62C03" w:rsidRPr="00363D5B">
        <w:rPr>
          <w:rFonts w:ascii="Abyssinica SIL" w:hAnsi="Abyssinica SIL" w:cs="Abyssinica SIL"/>
        </w:rPr>
        <w:t>ትሬኢ</w:t>
      </w:r>
      <w:r w:rsidR="00884582">
        <w:rPr>
          <w:rFonts w:ascii="Abyssinica SIL" w:hAnsi="Abyssinica SIL" w:cs="Abyssinica SIL"/>
        </w:rPr>
        <w:t xml:space="preserve">፡ </w:t>
      </w:r>
      <w:r w:rsidR="00B62C03" w:rsidRPr="00363D5B">
        <w:rPr>
          <w:rFonts w:ascii="Abyssinica SIL" w:hAnsi="Abyssinica SIL" w:cs="Abyssinica SIL"/>
        </w:rPr>
        <w:t>ወእቤ</w:t>
      </w:r>
      <w:r w:rsidR="00884582">
        <w:rPr>
          <w:rFonts w:ascii="Abyssinica SIL" w:hAnsi="Abyssinica SIL" w:cs="Abyssinica SIL"/>
        </w:rPr>
        <w:t xml:space="preserve">፡ </w:t>
      </w:r>
      <w:r w:rsidR="00B62C03" w:rsidRPr="00363D5B">
        <w:rPr>
          <w:rFonts w:ascii="Abyssinica SIL" w:hAnsi="Abyssinica SIL" w:cs="Abyssinica SIL"/>
        </w:rPr>
        <w:t>አነ</w:t>
      </w:r>
      <w:r w:rsidR="00884582">
        <w:rPr>
          <w:rFonts w:ascii="Abyssinica SIL" w:hAnsi="Abyssinica SIL" w:cs="Abyssinica SIL"/>
        </w:rPr>
        <w:t xml:space="preserve">፡ </w:t>
      </w:r>
      <w:r w:rsidR="00B62C03" w:rsidRPr="00363D5B">
        <w:rPr>
          <w:rFonts w:ascii="Abyssinica SIL" w:hAnsi="Abyssinica SIL" w:cs="Abyssinica SIL"/>
        </w:rPr>
        <w:t>ርኢኩ</w:t>
      </w:r>
      <w:r w:rsidR="00884582">
        <w:rPr>
          <w:rFonts w:ascii="Abyssinica SIL" w:hAnsi="Abyssinica SIL" w:cs="Abyssinica SIL"/>
        </w:rPr>
        <w:t xml:space="preserve">፡ </w:t>
      </w:r>
      <w:r w:rsidR="00B62C03" w:rsidRPr="00363D5B">
        <w:rPr>
          <w:rFonts w:ascii="Abyssinica SIL" w:hAnsi="Abyssinica SIL" w:cs="Abyssinica SIL"/>
        </w:rPr>
        <w:t>ተቅዋመ</w:t>
      </w:r>
      <w:r w:rsidR="00884582">
        <w:rPr>
          <w:rFonts w:ascii="Abyssinica SIL" w:hAnsi="Abyssinica SIL" w:cs="Abyssinica SIL"/>
        </w:rPr>
        <w:t xml:space="preserve">፡ </w:t>
      </w:r>
      <w:r w:rsidR="00B62C03" w:rsidRPr="00363D5B">
        <w:rPr>
          <w:rFonts w:ascii="Abyssinica SIL" w:hAnsi="Abyssinica SIL" w:cs="Abyssinica SIL"/>
        </w:rPr>
        <w:t>ማኅቶት</w:t>
      </w:r>
      <w:r w:rsidR="00884582">
        <w:rPr>
          <w:rFonts w:ascii="Abyssinica SIL" w:hAnsi="Abyssinica SIL" w:cs="Abyssinica SIL"/>
        </w:rPr>
        <w:t xml:space="preserve">፡ </w:t>
      </w:r>
      <w:r w:rsidR="00B62C03" w:rsidRPr="00363D5B">
        <w:rPr>
          <w:rFonts w:ascii="Abyssinica SIL" w:hAnsi="Abyssinica SIL" w:cs="Abyssinica SIL"/>
        </w:rPr>
        <w:t>ዘኵ</w:t>
      </w:r>
      <w:r w:rsidR="00AC337F" w:rsidRPr="00363D5B">
        <w:rPr>
          <w:rFonts w:ascii="Abyssinica SIL" w:hAnsi="Abyssinica SIL" w:cs="Abyssinica SIL"/>
        </w:rPr>
        <w:t>ለንታሃ</w:t>
      </w:r>
      <w:r w:rsidR="00884582">
        <w:rPr>
          <w:rFonts w:ascii="Abyssinica SIL" w:hAnsi="Abyssinica SIL" w:cs="Abyssinica SIL"/>
        </w:rPr>
        <w:t xml:space="preserve">፡ </w:t>
      </w:r>
      <w:r w:rsidR="00AC337F" w:rsidRPr="00363D5B">
        <w:rPr>
          <w:rFonts w:ascii="Abyssinica SIL" w:hAnsi="Abyssinica SIL" w:cs="Abyssinica SIL"/>
        </w:rPr>
        <w:t>ወርቅ</w:t>
      </w:r>
      <w:r w:rsidR="00884582">
        <w:rPr>
          <w:rFonts w:ascii="Abyssinica SIL" w:hAnsi="Abyssinica SIL" w:cs="Abyssinica SIL"/>
        </w:rPr>
        <w:t xml:space="preserve">፡ </w:t>
      </w:r>
      <w:r w:rsidR="00AC337F" w:rsidRPr="00363D5B">
        <w:rPr>
          <w:rFonts w:ascii="Abyssinica SIL" w:hAnsi="Abyssinica SIL" w:cs="Abyssinica SIL"/>
        </w:rPr>
        <w:t>ወማኅቶት</w:t>
      </w:r>
      <w:r w:rsidR="00884582">
        <w:rPr>
          <w:rFonts w:ascii="Abyssinica SIL" w:hAnsi="Abyssinica SIL" w:cs="Abyssinica SIL"/>
        </w:rPr>
        <w:t xml:space="preserve">፡ </w:t>
      </w:r>
      <w:r w:rsidR="00AC337F" w:rsidRPr="00363D5B">
        <w:rPr>
          <w:rFonts w:ascii="Abyssinica SIL" w:hAnsi="Abyssinica SIL" w:cs="Abyssinica SIL"/>
        </w:rPr>
        <w:t>ዲቤሃ</w:t>
      </w:r>
      <w:r w:rsidR="00884582">
        <w:rPr>
          <w:rFonts w:ascii="Abyssinica SIL" w:hAnsi="Abyssinica SIL" w:cs="Abyssinica SIL"/>
        </w:rPr>
        <w:t xml:space="preserve">፡ </w:t>
      </w:r>
      <w:r w:rsidR="00AC337F" w:rsidRPr="00363D5B">
        <w:rPr>
          <w:rFonts w:ascii="Abyssinica SIL" w:hAnsi="Abyssinica SIL" w:cs="Abyssinica SIL"/>
        </w:rPr>
        <w:t>ወ፯</w:t>
      </w:r>
      <w:r w:rsidR="00884582">
        <w:rPr>
          <w:rFonts w:ascii="Abyssinica SIL" w:hAnsi="Abyssinica SIL" w:cs="Abyssinica SIL"/>
        </w:rPr>
        <w:t xml:space="preserve">፡ </w:t>
      </w:r>
      <w:r w:rsidR="00F74677" w:rsidRPr="00363D5B">
        <w:rPr>
          <w:rFonts w:ascii="Abyssinica SIL" w:hAnsi="Abyssinica SIL" w:cs="Abyssinica SIL"/>
        </w:rPr>
        <w:t>ማኅትው</w:t>
      </w:r>
      <w:r w:rsidR="00884582">
        <w:rPr>
          <w:rFonts w:ascii="Abyssinica SIL" w:hAnsi="Abyssinica SIL" w:cs="Abyssinica SIL"/>
        </w:rPr>
        <w:t xml:space="preserve">፡ </w:t>
      </w:r>
      <w:r w:rsidR="00F74677" w:rsidRPr="00363D5B">
        <w:rPr>
          <w:rFonts w:ascii="Abyssinica SIL" w:hAnsi="Abyssinica SIL" w:cs="Abyssinica SIL"/>
        </w:rPr>
        <w:t>ላዕሌሃ</w:t>
      </w:r>
      <w:r w:rsidR="00884582">
        <w:rPr>
          <w:rFonts w:ascii="Abyssinica SIL" w:hAnsi="Abyssinica SIL" w:cs="Abyssinica SIL"/>
        </w:rPr>
        <w:t xml:space="preserve">፡ </w:t>
      </w:r>
      <w:r w:rsidR="00F74677" w:rsidRPr="00363D5B">
        <w:rPr>
          <w:rFonts w:ascii="Abyssinica SIL" w:hAnsi="Abyssinica SIL" w:cs="Abyssinica SIL"/>
        </w:rPr>
        <w:t>ወ፯</w:t>
      </w:r>
      <w:r w:rsidR="00884582">
        <w:rPr>
          <w:rFonts w:ascii="Abyssinica SIL" w:hAnsi="Abyssinica SIL" w:cs="Abyssinica SIL"/>
        </w:rPr>
        <w:t xml:space="preserve">፡ </w:t>
      </w:r>
      <w:r w:rsidR="00F74677" w:rsidRPr="00363D5B">
        <w:rPr>
          <w:rFonts w:ascii="Abyssinica SIL" w:hAnsi="Abyssinica SIL" w:cs="Abyssinica SIL"/>
        </w:rPr>
        <w:t>መሳውር</w:t>
      </w:r>
      <w:r w:rsidR="00884582">
        <w:rPr>
          <w:rFonts w:ascii="Abyssinica SIL" w:hAnsi="Abyssinica SIL" w:cs="Abyssinica SIL"/>
        </w:rPr>
        <w:t xml:space="preserve">፡ </w:t>
      </w:r>
      <w:r w:rsidR="00F74677" w:rsidRPr="00363D5B">
        <w:rPr>
          <w:rFonts w:ascii="Abyssinica SIL" w:hAnsi="Abyssinica SIL" w:cs="Abyssinica SIL"/>
        </w:rPr>
        <w:t>ዘያነብሩ</w:t>
      </w:r>
      <w:r w:rsidR="00884582">
        <w:rPr>
          <w:rFonts w:ascii="Abyssinica SIL" w:hAnsi="Abyssinica SIL" w:cs="Abyssinica SIL"/>
        </w:rPr>
        <w:t xml:space="preserve">፡ </w:t>
      </w:r>
      <w:r w:rsidR="00F74677" w:rsidRPr="00363D5B">
        <w:rPr>
          <w:rFonts w:ascii="Abyssinica SIL" w:hAnsi="Abyssinica SIL" w:cs="Abyssinica SIL"/>
        </w:rPr>
        <w:t>ዲቤሆሙ</w:t>
      </w:r>
      <w:r w:rsidR="00884582">
        <w:rPr>
          <w:rFonts w:ascii="Abyssinica SIL" w:hAnsi="Abyssinica SIL" w:cs="Abyssinica SIL"/>
        </w:rPr>
        <w:t xml:space="preserve">፡ </w:t>
      </w:r>
      <w:r w:rsidR="00F74677" w:rsidRPr="00363D5B">
        <w:rPr>
          <w:rFonts w:ascii="Abyssinica SIL" w:hAnsi="Abyssinica SIL" w:cs="Abyssinica SIL"/>
        </w:rPr>
        <w:t>ወ፪</w:t>
      </w:r>
      <w:r w:rsidR="00884582">
        <w:rPr>
          <w:rFonts w:ascii="Abyssinica SIL" w:hAnsi="Abyssinica SIL" w:cs="Abyssinica SIL"/>
        </w:rPr>
        <w:t xml:space="preserve">፡ </w:t>
      </w:r>
      <w:r w:rsidR="00F74677" w:rsidRPr="00363D5B">
        <w:rPr>
          <w:rFonts w:ascii="Abyssinica SIL" w:hAnsi="Abyssinica SIL" w:cs="Abyssinica SIL"/>
        </w:rPr>
        <w:t>አዕፁቀ</w:t>
      </w:r>
      <w:r w:rsidR="00884582">
        <w:rPr>
          <w:rFonts w:ascii="Abyssinica SIL" w:hAnsi="Abyssinica SIL" w:cs="Abyssinica SIL"/>
        </w:rPr>
        <w:t xml:space="preserve">፡ </w:t>
      </w:r>
      <w:r w:rsidR="00F74677" w:rsidRPr="00363D5B">
        <w:rPr>
          <w:rFonts w:ascii="Abyssinica SIL" w:hAnsi="Abyssinica SIL" w:cs="Abyssinica SIL"/>
        </w:rPr>
        <w:t>ዘይት</w:t>
      </w:r>
      <w:r w:rsidR="00884582">
        <w:rPr>
          <w:rFonts w:ascii="Abyssinica SIL" w:hAnsi="Abyssinica SIL" w:cs="Abyssinica SIL"/>
        </w:rPr>
        <w:t xml:space="preserve">፡ </w:t>
      </w:r>
      <w:r w:rsidR="00F74677" w:rsidRPr="00363D5B">
        <w:rPr>
          <w:rFonts w:ascii="Abyssinica SIL" w:hAnsi="Abyssinica SIL" w:cs="Abyssinica SIL"/>
        </w:rPr>
        <w:t>መልዕ</w:t>
      </w:r>
      <w:r w:rsidR="003D0734" w:rsidRPr="00363D5B">
        <w:rPr>
          <w:rFonts w:ascii="Abyssinica SIL" w:hAnsi="Abyssinica SIL" w:cs="Abyssinica SIL"/>
        </w:rPr>
        <w:t>ልቲሃ</w:t>
      </w:r>
      <w:r w:rsidR="00884582">
        <w:rPr>
          <w:rFonts w:ascii="Abyssinica SIL" w:hAnsi="Abyssinica SIL" w:cs="Abyssinica SIL"/>
        </w:rPr>
        <w:t xml:space="preserve">፡ </w:t>
      </w:r>
      <w:r w:rsidR="003D0734" w:rsidRPr="00363D5B">
        <w:rPr>
          <w:rFonts w:ascii="Abyssinica SIL" w:hAnsi="Abyssinica SIL" w:cs="Abyssinica SIL"/>
        </w:rPr>
        <w:t>አሐቲ</w:t>
      </w:r>
      <w:r w:rsidR="00884582">
        <w:rPr>
          <w:rFonts w:ascii="Abyssinica SIL" w:hAnsi="Abyssinica SIL" w:cs="Abyssinica SIL"/>
        </w:rPr>
        <w:t xml:space="preserve">፡ </w:t>
      </w:r>
      <w:r w:rsidR="003D0734" w:rsidRPr="00363D5B">
        <w:rPr>
          <w:rFonts w:ascii="Abyssinica SIL" w:hAnsi="Abyssinica SIL" w:cs="Abyssinica SIL"/>
        </w:rPr>
        <w:t>በየማነ</w:t>
      </w:r>
      <w:r w:rsidR="00884582">
        <w:rPr>
          <w:rFonts w:ascii="Abyssinica SIL" w:hAnsi="Abyssinica SIL" w:cs="Abyssinica SIL"/>
        </w:rPr>
        <w:t xml:space="preserve">፡ </w:t>
      </w:r>
      <w:r w:rsidR="003D0734" w:rsidRPr="00363D5B">
        <w:rPr>
          <w:rFonts w:ascii="Abyssinica SIL" w:hAnsi="Abyssinica SIL" w:cs="Abyssinica SIL"/>
        </w:rPr>
        <w:t>ተቅዋመ</w:t>
      </w:r>
      <w:r w:rsidR="00884582">
        <w:rPr>
          <w:rFonts w:ascii="Abyssinica SIL" w:hAnsi="Abyssinica SIL" w:cs="Abyssinica SIL"/>
        </w:rPr>
        <w:t xml:space="preserve">፡ </w:t>
      </w:r>
      <w:r w:rsidR="003D0734" w:rsidRPr="00363D5B">
        <w:rPr>
          <w:rFonts w:ascii="Abyssinica SIL" w:hAnsi="Abyssinica SIL" w:cs="Abyssinica SIL"/>
        </w:rPr>
        <w:t>ማኅቶት</w:t>
      </w:r>
      <w:r w:rsidR="00884582">
        <w:rPr>
          <w:rFonts w:ascii="Abyssinica SIL" w:hAnsi="Abyssinica SIL" w:cs="Abyssinica SIL"/>
        </w:rPr>
        <w:t xml:space="preserve">፡ </w:t>
      </w:r>
      <w:r w:rsidR="003D0734" w:rsidRPr="00363D5B">
        <w:rPr>
          <w:rFonts w:ascii="Abyssinica SIL" w:hAnsi="Abyssinica SIL" w:cs="Abyssinica SIL"/>
        </w:rPr>
        <w:t>ወአሐቲ</w:t>
      </w:r>
      <w:r w:rsidR="00884582">
        <w:rPr>
          <w:rFonts w:ascii="Abyssinica SIL" w:hAnsi="Abyssinica SIL" w:cs="Abyssinica SIL"/>
        </w:rPr>
        <w:t xml:space="preserve">፡ </w:t>
      </w:r>
      <w:r w:rsidR="003D0734" w:rsidRPr="00363D5B">
        <w:rPr>
          <w:rFonts w:ascii="Abyssinica SIL" w:hAnsi="Abyssinica SIL" w:cs="Abyssinica SIL"/>
        </w:rPr>
        <w:t>በፀጋማ</w:t>
      </w:r>
      <w:r w:rsidR="00884582">
        <w:rPr>
          <w:rFonts w:ascii="Abyssinica SIL" w:hAnsi="Abyssinica SIL" w:cs="Abyssinica SIL"/>
        </w:rPr>
        <w:t xml:space="preserve">፡ </w:t>
      </w:r>
      <w:r w:rsidR="00CB30E9" w:rsidRPr="00363D5B">
        <w:rPr>
          <w:rFonts w:ascii="Abyssinica SIL" w:hAnsi="Abyssinica SIL" w:cs="Abyssinica SIL"/>
        </w:rPr>
        <w:t>ወ‹አጥባተ</w:t>
      </w:r>
      <w:r w:rsidR="00884582">
        <w:rPr>
          <w:rFonts w:ascii="Abyssinica SIL" w:hAnsi="Abyssinica SIL" w:cs="Abyssinica SIL"/>
        </w:rPr>
        <w:t xml:space="preserve">፡ </w:t>
      </w:r>
      <w:r w:rsidR="00CB30E9" w:rsidRPr="00363D5B">
        <w:rPr>
          <w:rFonts w:ascii="Abyssinica SIL" w:hAnsi="Abyssinica SIL" w:cs="Abyssinica SIL"/>
        </w:rPr>
        <w:t>ዘይ</w:t>
      </w:r>
      <w:r w:rsidR="000D55A1" w:rsidRPr="00363D5B">
        <w:rPr>
          <w:rFonts w:ascii="Abyssinica SIL" w:hAnsi="Abyssinica SIL" w:cs="Abyssinica SIL"/>
        </w:rPr>
        <w:t>ለውጣ</w:t>
      </w:r>
      <w:r w:rsidR="00884582">
        <w:rPr>
          <w:rFonts w:ascii="Abyssinica SIL" w:hAnsi="Abyssinica SIL" w:cs="Abyssinica SIL"/>
        </w:rPr>
        <w:t xml:space="preserve">፡ </w:t>
      </w:r>
      <w:r w:rsidR="000D55A1" w:rsidRPr="00363D5B">
        <w:rPr>
          <w:rFonts w:ascii="Abyssinica SIL" w:hAnsi="Abyssinica SIL" w:cs="Abyssinica SIL"/>
        </w:rPr>
        <w:t>ወዘያስተነሥአ</w:t>
      </w:r>
      <w:r w:rsidR="00884582">
        <w:rPr>
          <w:rFonts w:ascii="Abyssinica SIL" w:hAnsi="Abyssinica SIL" w:cs="Abyssinica SIL"/>
        </w:rPr>
        <w:t xml:space="preserve">፡ </w:t>
      </w:r>
      <w:r w:rsidR="000D55A1" w:rsidRPr="00363D5B">
        <w:rPr>
          <w:rFonts w:ascii="Abyssinica SIL" w:hAnsi="Abyssinica SIL" w:cs="Abyssinica SIL"/>
        </w:rPr>
        <w:t>መሳውረ</w:t>
      </w:r>
      <w:r w:rsidR="00884582">
        <w:rPr>
          <w:rFonts w:ascii="Abyssinica SIL" w:hAnsi="Abyssinica SIL" w:cs="Abyssinica SIL"/>
        </w:rPr>
        <w:t xml:space="preserve">፡ </w:t>
      </w:r>
      <w:r w:rsidR="000D55A1" w:rsidRPr="00363D5B">
        <w:rPr>
          <w:rFonts w:ascii="Abyssinica SIL" w:hAnsi="Abyssinica SIL" w:cs="Abyssinica SIL"/>
        </w:rPr>
        <w:t>ዘወርቅ</w:t>
      </w:r>
      <w:r w:rsidR="00884582">
        <w:rPr>
          <w:rFonts w:ascii="Abyssinica SIL" w:hAnsi="Abyssinica SIL" w:cs="Abyssinica SIL"/>
        </w:rPr>
        <w:t xml:space="preserve">፡ </w:t>
      </w:r>
      <w:r w:rsidR="000D55A1" w:rsidRPr="00363D5B">
        <w:rPr>
          <w:rFonts w:ascii="Abyssinica SIL" w:hAnsi="Abyssinica SIL" w:cs="Abyssinica SIL"/>
        </w:rPr>
        <w:t>ወእ›ምድኅረዝ</w:t>
      </w:r>
      <w:r w:rsidR="00884582">
        <w:rPr>
          <w:rFonts w:ascii="Abyssinica SIL" w:hAnsi="Abyssinica SIL" w:cs="Abyssinica SIL"/>
        </w:rPr>
        <w:t xml:space="preserve">፡ </w:t>
      </w:r>
      <w:r w:rsidR="000D55A1" w:rsidRPr="00363D5B">
        <w:rPr>
          <w:rFonts w:ascii="Abyssinica SIL" w:hAnsi="Abyssinica SIL" w:cs="Abyssinica SIL"/>
        </w:rPr>
        <w:t>ተሰአልክዎ</w:t>
      </w:r>
      <w:r w:rsidR="00884582">
        <w:rPr>
          <w:rFonts w:ascii="Abyssinica SIL" w:hAnsi="Abyssinica SIL" w:cs="Abyssinica SIL"/>
        </w:rPr>
        <w:t xml:space="preserve">፡ </w:t>
      </w:r>
      <w:r w:rsidR="000D55A1" w:rsidRPr="00363D5B">
        <w:rPr>
          <w:rFonts w:ascii="Abyssinica SIL" w:hAnsi="Abyssinica SIL" w:cs="Abyssinica SIL"/>
        </w:rPr>
        <w:t>ለዝኩ</w:t>
      </w:r>
      <w:r w:rsidR="00884582">
        <w:rPr>
          <w:rFonts w:ascii="Abyssinica SIL" w:hAnsi="Abyssinica SIL" w:cs="Abyssinica SIL"/>
        </w:rPr>
        <w:t xml:space="preserve">፡ </w:t>
      </w:r>
      <w:r w:rsidR="00D50DBD" w:rsidRPr="00363D5B">
        <w:rPr>
          <w:rFonts w:ascii="Abyssinica SIL" w:hAnsi="Abyssinica SIL" w:cs="Abyssinica SIL"/>
        </w:rPr>
        <w:t>መልአክ</w:t>
      </w:r>
      <w:r w:rsidR="00884582">
        <w:rPr>
          <w:rFonts w:ascii="Abyssinica SIL" w:hAnsi="Abyssinica SIL" w:cs="Abyssinica SIL"/>
        </w:rPr>
        <w:t xml:space="preserve">፡ </w:t>
      </w:r>
      <w:r w:rsidR="00D50DBD" w:rsidRPr="00363D5B">
        <w:rPr>
          <w:rFonts w:ascii="Abyssinica SIL" w:hAnsi="Abyssinica SIL" w:cs="Abyssinica SIL"/>
        </w:rPr>
        <w:t>ዘይት</w:t>
      </w:r>
      <w:r w:rsidR="00F25F1B" w:rsidRPr="00363D5B">
        <w:rPr>
          <w:rFonts w:ascii="Abyssinica SIL" w:hAnsi="Abyssinica SIL" w:cs="Abyssinica SIL"/>
        </w:rPr>
        <w:t>ናገረኒ</w:t>
      </w:r>
      <w:r w:rsidR="00884582">
        <w:rPr>
          <w:rFonts w:ascii="Abyssinica SIL" w:hAnsi="Abyssinica SIL" w:cs="Abyssinica SIL"/>
        </w:rPr>
        <w:t xml:space="preserve">፡ </w:t>
      </w:r>
      <w:r w:rsidR="00F25F1B" w:rsidRPr="00363D5B">
        <w:rPr>
          <w:rFonts w:ascii="Abyssinica SIL" w:hAnsi="Abyssinica SIL" w:cs="Abyssinica SIL"/>
        </w:rPr>
        <w:t>እንዘ</w:t>
      </w:r>
      <w:r w:rsidR="00884582">
        <w:rPr>
          <w:rFonts w:ascii="Abyssinica SIL" w:hAnsi="Abyssinica SIL" w:cs="Abyssinica SIL"/>
        </w:rPr>
        <w:t xml:space="preserve">፡ </w:t>
      </w:r>
      <w:r w:rsidR="00F25F1B" w:rsidRPr="00363D5B">
        <w:rPr>
          <w:rFonts w:ascii="Abyssinica SIL" w:hAnsi="Abyssinica SIL" w:cs="Abyssinica SIL"/>
        </w:rPr>
        <w:t>እብል</w:t>
      </w:r>
      <w:r w:rsidR="00884582">
        <w:rPr>
          <w:rFonts w:ascii="Abyssinica SIL" w:hAnsi="Abyssinica SIL" w:cs="Abyssinica SIL"/>
        </w:rPr>
        <w:t xml:space="preserve">፡ </w:t>
      </w:r>
      <w:r w:rsidR="00F25F1B" w:rsidRPr="00363D5B">
        <w:rPr>
          <w:rFonts w:ascii="Abyssinica SIL" w:hAnsi="Abyssinica SIL" w:cs="Abyssinica SIL"/>
        </w:rPr>
        <w:t>{..}</w:t>
      </w:r>
      <w:r w:rsidR="00884582">
        <w:rPr>
          <w:rFonts w:ascii="Abyssinica SIL" w:hAnsi="Abyssinica SIL" w:cs="Abyssinica SIL"/>
        </w:rPr>
        <w:t xml:space="preserve">፡ </w:t>
      </w:r>
      <w:r w:rsidR="00F25F1B" w:rsidRPr="00363D5B">
        <w:rPr>
          <w:rFonts w:ascii="Abyssinica SIL" w:hAnsi="Abyssinica SIL" w:cs="Abyssinica SIL"/>
        </w:rPr>
        <w:t>ምንትኑ</w:t>
      </w:r>
      <w:r w:rsidR="00884582">
        <w:rPr>
          <w:rFonts w:ascii="Abyssinica SIL" w:hAnsi="Abyssinica SIL" w:cs="Abyssinica SIL"/>
        </w:rPr>
        <w:t xml:space="preserve">፡ </w:t>
      </w:r>
      <w:r w:rsidR="00F25F1B" w:rsidRPr="00363D5B">
        <w:rPr>
          <w:rFonts w:ascii="Abyssinica SIL" w:hAnsi="Abyssinica SIL" w:cs="Abyssinica SIL"/>
        </w:rPr>
        <w:t>ዝንቱ</w:t>
      </w:r>
      <w:r w:rsidR="00884582">
        <w:rPr>
          <w:rFonts w:ascii="Abyssinica SIL" w:hAnsi="Abyssinica SIL" w:cs="Abyssinica SIL"/>
        </w:rPr>
        <w:t xml:space="preserve">፡ </w:t>
      </w:r>
      <w:r w:rsidR="00F25F1B" w:rsidRPr="00363D5B">
        <w:rPr>
          <w:rFonts w:ascii="Abyssinica SIL" w:hAnsi="Abyssinica SIL" w:cs="Abyssinica SIL"/>
        </w:rPr>
        <w:t>እግዚእየ</w:t>
      </w:r>
      <w:r w:rsidR="00884582">
        <w:rPr>
          <w:rFonts w:ascii="Abyssinica SIL" w:hAnsi="Abyssinica SIL" w:cs="Abyssinica SIL"/>
        </w:rPr>
        <w:t xml:space="preserve">፡ </w:t>
      </w:r>
      <w:r w:rsidR="00F25F1B" w:rsidRPr="00363D5B">
        <w:rPr>
          <w:rFonts w:ascii="Abyssinica SIL" w:hAnsi="Abyssinica SIL" w:cs="Abyssinica SIL"/>
        </w:rPr>
        <w:t>ወይቤለኒ</w:t>
      </w:r>
      <w:r w:rsidR="00884582">
        <w:rPr>
          <w:rFonts w:ascii="Abyssinica SIL" w:hAnsi="Abyssinica SIL" w:cs="Abyssinica SIL"/>
        </w:rPr>
        <w:t xml:space="preserve">፡ </w:t>
      </w:r>
      <w:r w:rsidR="00F25F1B" w:rsidRPr="00363D5B">
        <w:rPr>
          <w:rFonts w:ascii="Abyssinica SIL" w:hAnsi="Abyssinica SIL" w:cs="Abyssinica SIL"/>
        </w:rPr>
        <w:t>ዝኩ</w:t>
      </w:r>
      <w:r w:rsidR="00884582">
        <w:rPr>
          <w:rFonts w:ascii="Abyssinica SIL" w:hAnsi="Abyssinica SIL" w:cs="Abyssinica SIL"/>
        </w:rPr>
        <w:t xml:space="preserve">፡ </w:t>
      </w:r>
      <w:r w:rsidR="00F25F1B" w:rsidRPr="00363D5B">
        <w:rPr>
          <w:rFonts w:ascii="Abyssinica SIL" w:hAnsi="Abyssinica SIL" w:cs="Abyssinica SIL"/>
        </w:rPr>
        <w:t>መልአክ</w:t>
      </w:r>
      <w:r w:rsidR="00884582">
        <w:rPr>
          <w:rFonts w:ascii="Abyssinica SIL" w:hAnsi="Abyssinica SIL" w:cs="Abyssinica SIL"/>
        </w:rPr>
        <w:t xml:space="preserve">፡ </w:t>
      </w:r>
      <w:r w:rsidR="00F25F1B" w:rsidRPr="00363D5B">
        <w:rPr>
          <w:rFonts w:ascii="Abyssinica SIL" w:hAnsi="Abyssinica SIL" w:cs="Abyssinica SIL"/>
        </w:rPr>
        <w:t>ዘይትናገረኒ</w:t>
      </w:r>
      <w:r w:rsidR="00884582">
        <w:rPr>
          <w:rFonts w:ascii="Abyssinica SIL" w:hAnsi="Abyssinica SIL" w:cs="Abyssinica SIL"/>
        </w:rPr>
        <w:t xml:space="preserve">፡ </w:t>
      </w:r>
      <w:r w:rsidR="00F25F1B" w:rsidRPr="00363D5B">
        <w:rPr>
          <w:rFonts w:ascii="Abyssinica SIL" w:hAnsi="Abyssinica SIL" w:cs="Abyssinica SIL"/>
        </w:rPr>
        <w:t>ኢተአም</w:t>
      </w:r>
      <w:r w:rsidR="009515E7" w:rsidRPr="00363D5B">
        <w:rPr>
          <w:rFonts w:ascii="Abyssinica SIL" w:hAnsi="Abyssinica SIL" w:cs="Abyssinica SIL"/>
        </w:rPr>
        <w:t>ሪሁ</w:t>
      </w:r>
      <w:r w:rsidR="00884582">
        <w:rPr>
          <w:rFonts w:ascii="Abyssinica SIL" w:hAnsi="Abyssinica SIL" w:cs="Abyssinica SIL"/>
        </w:rPr>
        <w:t xml:space="preserve">፡ </w:t>
      </w:r>
      <w:r w:rsidR="009515E7" w:rsidRPr="00363D5B">
        <w:rPr>
          <w:rFonts w:ascii="Abyssinica SIL" w:hAnsi="Abyssinica SIL" w:cs="Abyssinica SIL"/>
        </w:rPr>
        <w:t>ከመ</w:t>
      </w:r>
      <w:r w:rsidR="00884582">
        <w:rPr>
          <w:rFonts w:ascii="Abyssinica SIL" w:hAnsi="Abyssinica SIL" w:cs="Abyssinica SIL"/>
        </w:rPr>
        <w:t xml:space="preserve">፡ </w:t>
      </w:r>
      <w:r w:rsidR="009515E7" w:rsidRPr="00363D5B">
        <w:rPr>
          <w:rFonts w:ascii="Abyssinica SIL" w:hAnsi="Abyssinica SIL" w:cs="Abyssinica SIL"/>
        </w:rPr>
        <w:t>ምንትኑ</w:t>
      </w:r>
      <w:r w:rsidR="00884582">
        <w:rPr>
          <w:rFonts w:ascii="Abyssinica SIL" w:hAnsi="Abyssinica SIL" w:cs="Abyssinica SIL"/>
        </w:rPr>
        <w:t xml:space="preserve">፡ </w:t>
      </w:r>
      <w:r w:rsidR="009515E7" w:rsidRPr="00363D5B">
        <w:rPr>
          <w:rFonts w:ascii="Abyssinica SIL" w:hAnsi="Abyssinica SIL" w:cs="Abyssinica SIL"/>
        </w:rPr>
        <w:t>ዝ{.}ንቱ</w:t>
      </w:r>
      <w:r w:rsidR="00884582">
        <w:rPr>
          <w:rFonts w:ascii="Abyssinica SIL" w:hAnsi="Abyssinica SIL" w:cs="Abyssinica SIL"/>
        </w:rPr>
        <w:t xml:space="preserve">፡ </w:t>
      </w:r>
      <w:r w:rsidR="009515E7" w:rsidRPr="00363D5B">
        <w:rPr>
          <w:rFonts w:ascii="Abyssinica SIL" w:hAnsi="Abyssinica SIL" w:cs="Abyssinica SIL"/>
        </w:rPr>
        <w:t>ወእቤሎ</w:t>
      </w:r>
      <w:r w:rsidR="00884582">
        <w:rPr>
          <w:rFonts w:ascii="Abyssinica SIL" w:hAnsi="Abyssinica SIL" w:cs="Abyssinica SIL"/>
        </w:rPr>
        <w:t xml:space="preserve">፡ </w:t>
      </w:r>
      <w:r w:rsidR="009515E7" w:rsidRPr="00363D5B">
        <w:rPr>
          <w:rFonts w:ascii="Abyssinica SIL" w:hAnsi="Abyssinica SIL" w:cs="Abyssinica SIL"/>
        </w:rPr>
        <w:t>አልቦ</w:t>
      </w:r>
      <w:r w:rsidR="00884582">
        <w:rPr>
          <w:rFonts w:ascii="Abyssinica SIL" w:hAnsi="Abyssinica SIL" w:cs="Abyssinica SIL"/>
        </w:rPr>
        <w:t xml:space="preserve">፡ </w:t>
      </w:r>
      <w:r w:rsidR="009515E7" w:rsidRPr="00363D5B">
        <w:rPr>
          <w:rFonts w:ascii="Abyssinica SIL" w:hAnsi="Abyssinica SIL" w:cs="Abyssinica SIL"/>
        </w:rPr>
        <w:t>እግዚእየ</w:t>
      </w:r>
      <w:r w:rsidR="00884582">
        <w:rPr>
          <w:rFonts w:ascii="Abyssinica SIL" w:hAnsi="Abyssinica SIL" w:cs="Abyssinica SIL"/>
        </w:rPr>
        <w:t xml:space="preserve">። </w:t>
      </w:r>
      <w:r w:rsidR="009515E7" w:rsidRPr="00363D5B">
        <w:rPr>
          <w:rFonts w:ascii="Abyssinica SIL" w:hAnsi="Abyssinica SIL" w:cs="Abyssinica SIL"/>
        </w:rPr>
        <w:t>ወይቤለኒ</w:t>
      </w:r>
      <w:r w:rsidR="00884582">
        <w:rPr>
          <w:rFonts w:ascii="Abyssinica SIL" w:hAnsi="Abyssinica SIL" w:cs="Abyssinica SIL"/>
        </w:rPr>
        <w:t xml:space="preserve">፡ </w:t>
      </w:r>
      <w:r w:rsidR="009515E7" w:rsidRPr="00363D5B">
        <w:rPr>
          <w:rFonts w:ascii="Abyssinica SIL" w:hAnsi="Abyssinica SIL" w:cs="Abyssinica SIL"/>
        </w:rPr>
        <w:t>ዝውእቱ</w:t>
      </w:r>
      <w:r w:rsidR="00884582">
        <w:rPr>
          <w:rFonts w:ascii="Abyssinica SIL" w:hAnsi="Abyssinica SIL" w:cs="Abyssinica SIL"/>
        </w:rPr>
        <w:t xml:space="preserve">፡ </w:t>
      </w:r>
      <w:r w:rsidR="009515E7" w:rsidRPr="00363D5B">
        <w:rPr>
          <w:rFonts w:ascii="Abyssinica SIL" w:hAnsi="Abyssinica SIL" w:cs="Abyssinica SIL"/>
        </w:rPr>
        <w:t>ቃለ</w:t>
      </w:r>
      <w:r w:rsidR="00884582">
        <w:rPr>
          <w:rFonts w:ascii="Abyssinica SIL" w:hAnsi="Abyssinica SIL" w:cs="Abyssinica SIL"/>
        </w:rPr>
        <w:t xml:space="preserve">፡ </w:t>
      </w:r>
      <w:r w:rsidR="009515E7" w:rsidRPr="00363D5B">
        <w:rPr>
          <w:rFonts w:ascii="Abyssinica SIL" w:hAnsi="Abyssinica SIL" w:cs="Abyssinica SIL"/>
        </w:rPr>
        <w:t>እግዚ</w:t>
      </w:r>
      <w:r w:rsidR="004F7D6E" w:rsidRPr="00363D5B">
        <w:rPr>
          <w:rFonts w:ascii="Abyssinica SIL" w:hAnsi="Abyssinica SIL" w:cs="Abyssinica SIL"/>
        </w:rPr>
        <w:t>አብሔር</w:t>
      </w:r>
      <w:r w:rsidR="00884582">
        <w:rPr>
          <w:rFonts w:ascii="Abyssinica SIL" w:hAnsi="Abyssinica SIL" w:cs="Abyssinica SIL"/>
        </w:rPr>
        <w:t xml:space="preserve">፡ </w:t>
      </w:r>
      <w:r w:rsidR="004F7D6E" w:rsidRPr="00363D5B">
        <w:rPr>
          <w:rFonts w:ascii="Abyssinica SIL" w:hAnsi="Abyssinica SIL" w:cs="Abyssinica SIL"/>
        </w:rPr>
        <w:t>ዘይቤሉ</w:t>
      </w:r>
      <w:r w:rsidR="00884582">
        <w:rPr>
          <w:rFonts w:ascii="Abyssinica SIL" w:hAnsi="Abyssinica SIL" w:cs="Abyssinica SIL"/>
        </w:rPr>
        <w:t xml:space="preserve">፡ </w:t>
      </w:r>
      <w:r w:rsidR="004F7D6E" w:rsidRPr="00363D5B">
        <w:rPr>
          <w:rFonts w:ascii="Abyssinica SIL" w:hAnsi="Abyssinica SIL" w:cs="Abyssinica SIL"/>
        </w:rPr>
        <w:t>ለዘሩባቤል</w:t>
      </w:r>
      <w:r w:rsidR="00884582">
        <w:rPr>
          <w:rFonts w:ascii="Abyssinica SIL" w:hAnsi="Abyssinica SIL" w:cs="Abyssinica SIL"/>
        </w:rPr>
        <w:t xml:space="preserve">፡ </w:t>
      </w:r>
      <w:r w:rsidR="004F7D6E" w:rsidRPr="00363D5B">
        <w:rPr>
          <w:rFonts w:ascii="Abyssinica SIL" w:hAnsi="Abyssinica SIL" w:cs="Abyssinica SIL"/>
        </w:rPr>
        <w:t>አኮአ</w:t>
      </w:r>
      <w:r w:rsidR="00884582">
        <w:rPr>
          <w:rFonts w:ascii="Abyssinica SIL" w:hAnsi="Abyssinica SIL" w:cs="Abyssinica SIL"/>
        </w:rPr>
        <w:t xml:space="preserve">፡ </w:t>
      </w:r>
      <w:r w:rsidR="004F7D6E" w:rsidRPr="00363D5B">
        <w:rPr>
          <w:rFonts w:ascii="Abyssinica SIL" w:hAnsi="Abyssinica SIL" w:cs="Abyssinica SIL"/>
        </w:rPr>
        <w:t>በኃይል</w:t>
      </w:r>
      <w:r w:rsidR="00884582">
        <w:rPr>
          <w:rFonts w:ascii="Abyssinica SIL" w:hAnsi="Abyssinica SIL" w:cs="Abyssinica SIL"/>
        </w:rPr>
        <w:t xml:space="preserve">፡ </w:t>
      </w:r>
      <w:r w:rsidR="004F7D6E" w:rsidRPr="00363D5B">
        <w:rPr>
          <w:rFonts w:ascii="Abyssinica SIL" w:hAnsi="Abyssinica SIL" w:cs="Abyssinica SIL"/>
        </w:rPr>
        <w:t>ዓቢይ</w:t>
      </w:r>
      <w:r w:rsidR="00884582">
        <w:rPr>
          <w:rFonts w:ascii="Abyssinica SIL" w:hAnsi="Abyssinica SIL" w:cs="Abyssinica SIL"/>
        </w:rPr>
        <w:t xml:space="preserve">፡ </w:t>
      </w:r>
      <w:r w:rsidR="004F7D6E" w:rsidRPr="00363D5B">
        <w:rPr>
          <w:rFonts w:ascii="Abyssinica SIL" w:hAnsi="Abyssinica SIL" w:cs="Abyssinica SIL"/>
        </w:rPr>
        <w:t>ወአኮ</w:t>
      </w:r>
      <w:r w:rsidR="00884582">
        <w:rPr>
          <w:rFonts w:ascii="Abyssinica SIL" w:hAnsi="Abyssinica SIL" w:cs="Abyssinica SIL"/>
        </w:rPr>
        <w:t xml:space="preserve">፡ </w:t>
      </w:r>
      <w:r w:rsidR="00091E2E" w:rsidRPr="00363D5B">
        <w:rPr>
          <w:rFonts w:ascii="Abyssinica SIL" w:hAnsi="Abyssinica SIL" w:cs="Abyssinica SIL"/>
        </w:rPr>
        <w:t>በጽንዕ</w:t>
      </w:r>
      <w:r w:rsidR="00884582">
        <w:rPr>
          <w:rFonts w:ascii="Abyssinica SIL" w:hAnsi="Abyssinica SIL" w:cs="Abyssinica SIL"/>
        </w:rPr>
        <w:t xml:space="preserve">፡ </w:t>
      </w:r>
      <w:r w:rsidR="00091E2E" w:rsidRPr="00363D5B">
        <w:rPr>
          <w:rFonts w:ascii="Abyssinica SIL" w:hAnsi="Abyssinica SIL" w:cs="Abyssinica SIL"/>
        </w:rPr>
        <w:t>ዘእንበለ</w:t>
      </w:r>
      <w:r w:rsidR="00884582">
        <w:rPr>
          <w:rFonts w:ascii="Abyssinica SIL" w:hAnsi="Abyssinica SIL" w:cs="Abyssinica SIL"/>
        </w:rPr>
        <w:t xml:space="preserve">፡ </w:t>
      </w:r>
      <w:r w:rsidR="00091E2E" w:rsidRPr="00363D5B">
        <w:rPr>
          <w:rFonts w:ascii="Abyssinica SIL" w:hAnsi="Abyssinica SIL" w:cs="Abyssinica SIL"/>
        </w:rPr>
        <w:t>መንፈስየ</w:t>
      </w:r>
      <w:r w:rsidR="00884582">
        <w:rPr>
          <w:rFonts w:ascii="Abyssinica SIL" w:hAnsi="Abyssinica SIL" w:cs="Abyssinica SIL"/>
        </w:rPr>
        <w:t xml:space="preserve">፡ </w:t>
      </w:r>
      <w:r w:rsidR="00091E2E" w:rsidRPr="00363D5B">
        <w:rPr>
          <w:rFonts w:ascii="Abyssinica SIL" w:hAnsi="Abyssinica SIL" w:cs="Abyssinica SIL"/>
        </w:rPr>
        <w:t>ይቤ</w:t>
      </w:r>
      <w:r w:rsidR="00884582">
        <w:rPr>
          <w:rFonts w:ascii="Abyssinica SIL" w:hAnsi="Abyssinica SIL" w:cs="Abyssinica SIL"/>
        </w:rPr>
        <w:t xml:space="preserve">፡ </w:t>
      </w:r>
      <w:r w:rsidR="00091E2E" w:rsidRPr="00363D5B">
        <w:rPr>
          <w:rFonts w:ascii="Abyssinica SIL" w:hAnsi="Abyssinica SIL" w:cs="Abyssinica SIL"/>
        </w:rPr>
        <w:t>እግዚአብሔር</w:t>
      </w:r>
      <w:r w:rsidR="00884582">
        <w:rPr>
          <w:rFonts w:ascii="Abyssinica SIL" w:hAnsi="Abyssinica SIL" w:cs="Abyssinica SIL"/>
        </w:rPr>
        <w:t xml:space="preserve">፡ </w:t>
      </w:r>
      <w:r w:rsidR="00091E2E" w:rsidRPr="00363D5B">
        <w:rPr>
          <w:rFonts w:ascii="Abyssinica SIL" w:hAnsi="Abyssinica SIL" w:cs="Abyssinica SIL"/>
        </w:rPr>
        <w:t>ዘኵሎ</w:t>
      </w:r>
      <w:r w:rsidR="00884582">
        <w:rPr>
          <w:rFonts w:ascii="Abyssinica SIL" w:hAnsi="Abyssinica SIL" w:cs="Abyssinica SIL"/>
        </w:rPr>
        <w:t xml:space="preserve">፡ </w:t>
      </w:r>
      <w:r w:rsidR="00091E2E" w:rsidRPr="00363D5B">
        <w:rPr>
          <w:rFonts w:ascii="Abyssinica SIL" w:hAnsi="Abyssinica SIL" w:cs="Abyssinica SIL"/>
        </w:rPr>
        <w:t>ይመልክ</w:t>
      </w:r>
      <w:r w:rsidR="00884582">
        <w:rPr>
          <w:rFonts w:ascii="Abyssinica SIL" w:hAnsi="Abyssinica SIL" w:cs="Abyssinica SIL"/>
        </w:rPr>
        <w:t xml:space="preserve">። </w:t>
      </w:r>
      <w:r w:rsidR="00091E2E" w:rsidRPr="00363D5B">
        <w:rPr>
          <w:rFonts w:ascii="Abyssinica SIL" w:hAnsi="Abyssinica SIL" w:cs="Abyssinica SIL"/>
        </w:rPr>
        <w:t>ምንት</w:t>
      </w:r>
      <w:r w:rsidR="004D3735" w:rsidRPr="00363D5B">
        <w:rPr>
          <w:rFonts w:ascii="Abyssinica SIL" w:hAnsi="Abyssinica SIL" w:cs="Abyssinica SIL"/>
        </w:rPr>
        <w:t>‹</w:t>
      </w:r>
      <w:r w:rsidR="00091E2E" w:rsidRPr="00363D5B">
        <w:rPr>
          <w:rFonts w:ascii="Abyssinica SIL" w:hAnsi="Abyssinica SIL" w:cs="Abyssinica SIL"/>
        </w:rPr>
        <w:t>ኑ</w:t>
      </w:r>
      <w:r w:rsidR="00884582">
        <w:rPr>
          <w:rFonts w:ascii="Abyssinica SIL" w:hAnsi="Abyssinica SIL" w:cs="Abyssinica SIL"/>
        </w:rPr>
        <w:t xml:space="preserve">፡ </w:t>
      </w:r>
      <w:r w:rsidR="004D3735" w:rsidRPr="00363D5B">
        <w:rPr>
          <w:rFonts w:ascii="Abyssinica SIL" w:hAnsi="Abyssinica SIL" w:cs="Abyssinica SIL"/>
        </w:rPr>
        <w:t>ዝን›ቱ</w:t>
      </w:r>
      <w:r w:rsidR="00884582">
        <w:rPr>
          <w:rFonts w:ascii="Abyssinica SIL" w:hAnsi="Abyssinica SIL" w:cs="Abyssinica SIL"/>
        </w:rPr>
        <w:t xml:space="preserve">፡ </w:t>
      </w:r>
      <w:r w:rsidR="004D3735" w:rsidRPr="00363D5B">
        <w:rPr>
          <w:rFonts w:ascii="Abyssinica SIL" w:hAnsi="Abyssinica SIL" w:cs="Abyssinica SIL"/>
        </w:rPr>
        <w:t>ቅድሜከ</w:t>
      </w:r>
      <w:r w:rsidR="00884582">
        <w:rPr>
          <w:rFonts w:ascii="Abyssinica SIL" w:hAnsi="Abyssinica SIL" w:cs="Abyssinica SIL"/>
        </w:rPr>
        <w:t xml:space="preserve">፡ </w:t>
      </w:r>
      <w:r w:rsidR="004D3735" w:rsidRPr="00363D5B">
        <w:rPr>
          <w:rFonts w:ascii="Abyssinica SIL" w:hAnsi="Abyssinica SIL" w:cs="Abyssinica SIL"/>
        </w:rPr>
        <w:t>ደብር</w:t>
      </w:r>
      <w:r w:rsidR="00884582">
        <w:rPr>
          <w:rFonts w:ascii="Abyssinica SIL" w:hAnsi="Abyssinica SIL" w:cs="Abyssinica SIL"/>
        </w:rPr>
        <w:t xml:space="preserve">፡ </w:t>
      </w:r>
      <w:r w:rsidR="004D3735" w:rsidRPr="00363D5B">
        <w:rPr>
          <w:rFonts w:ascii="Abyssinica SIL" w:hAnsi="Abyssinica SIL" w:cs="Abyssinica SIL"/>
        </w:rPr>
        <w:t>ዓቢይ</w:t>
      </w:r>
      <w:r w:rsidR="00884582">
        <w:rPr>
          <w:rFonts w:ascii="Abyssinica SIL" w:hAnsi="Abyssinica SIL" w:cs="Abyssinica SIL"/>
        </w:rPr>
        <w:t xml:space="preserve">፡ </w:t>
      </w:r>
      <w:r w:rsidR="004D3735" w:rsidRPr="00363D5B">
        <w:rPr>
          <w:rFonts w:ascii="Abyssinica SIL" w:hAnsi="Abyssinica SIL" w:cs="Abyssinica SIL"/>
        </w:rPr>
        <w:t>ዘታነክር</w:t>
      </w:r>
      <w:r w:rsidR="00884582">
        <w:rPr>
          <w:rFonts w:ascii="Abyssinica SIL" w:hAnsi="Abyssinica SIL" w:cs="Abyssinica SIL"/>
        </w:rPr>
        <w:t xml:space="preserve">፡ </w:t>
      </w:r>
      <w:r w:rsidR="004D3735" w:rsidRPr="00363D5B">
        <w:rPr>
          <w:rFonts w:ascii="Abyssinica SIL" w:hAnsi="Abyssinica SIL" w:cs="Abyssinica SIL"/>
        </w:rPr>
        <w:t>ወአመጽአ</w:t>
      </w:r>
      <w:r w:rsidR="00884582">
        <w:rPr>
          <w:rFonts w:ascii="Abyssinica SIL" w:hAnsi="Abyssinica SIL" w:cs="Abyssinica SIL"/>
        </w:rPr>
        <w:t xml:space="preserve">፡ </w:t>
      </w:r>
      <w:r w:rsidR="004D3735" w:rsidRPr="00363D5B">
        <w:rPr>
          <w:rFonts w:ascii="Abyssinica SIL" w:hAnsi="Abyssinica SIL" w:cs="Abyssinica SIL"/>
        </w:rPr>
        <w:t>ለእብነ</w:t>
      </w:r>
      <w:r w:rsidR="00884582">
        <w:rPr>
          <w:rFonts w:ascii="Abyssinica SIL" w:hAnsi="Abyssinica SIL" w:cs="Abyssinica SIL"/>
        </w:rPr>
        <w:t xml:space="preserve">፡ </w:t>
      </w:r>
      <w:r w:rsidR="004D3735" w:rsidRPr="00363D5B">
        <w:rPr>
          <w:rFonts w:ascii="Abyssinica SIL" w:hAnsi="Abyssinica SIL" w:cs="Abyssinica SIL"/>
        </w:rPr>
        <w:t>ርትዕ</w:t>
      </w:r>
      <w:r w:rsidR="00884582">
        <w:rPr>
          <w:rFonts w:ascii="Abyssinica SIL" w:hAnsi="Abyssinica SIL" w:cs="Abyssinica SIL"/>
        </w:rPr>
        <w:t xml:space="preserve">፡ </w:t>
      </w:r>
      <w:r w:rsidR="004D3735" w:rsidRPr="00363D5B">
        <w:rPr>
          <w:rFonts w:ascii="Abyssinica SIL" w:hAnsi="Abyssinica SIL" w:cs="Abyssinica SIL"/>
        </w:rPr>
        <w:t>ወ</w:t>
      </w:r>
      <w:r w:rsidR="004F2D57" w:rsidRPr="00363D5B">
        <w:rPr>
          <w:rFonts w:ascii="Abyssinica SIL" w:hAnsi="Abyssinica SIL" w:cs="Abyssinica SIL"/>
        </w:rPr>
        <w:t>እኢርያ</w:t>
      </w:r>
      <w:r w:rsidR="00884582">
        <w:rPr>
          <w:rFonts w:ascii="Abyssinica SIL" w:hAnsi="Abyssinica SIL" w:cs="Abyssinica SIL"/>
        </w:rPr>
        <w:t xml:space="preserve">፡ </w:t>
      </w:r>
      <w:r w:rsidR="004F2D57" w:rsidRPr="00363D5B">
        <w:rPr>
          <w:rFonts w:ascii="Abyssinica SIL" w:hAnsi="Abyssinica SIL" w:cs="Abyssinica SIL"/>
        </w:rPr>
        <w:t>ወእሤንያ</w:t>
      </w:r>
      <w:r w:rsidR="00884582">
        <w:rPr>
          <w:rFonts w:ascii="Abyssinica SIL" w:hAnsi="Abyssinica SIL" w:cs="Abyssinica SIL"/>
        </w:rPr>
        <w:t xml:space="preserve">፡ </w:t>
      </w:r>
      <w:r w:rsidR="004F2D57" w:rsidRPr="00363D5B">
        <w:rPr>
          <w:rFonts w:ascii="Abyssinica SIL" w:hAnsi="Abyssinica SIL" w:cs="Abyssinica SIL"/>
        </w:rPr>
        <w:t>ወአሞገሰ</w:t>
      </w:r>
      <w:r w:rsidR="00884582">
        <w:rPr>
          <w:rFonts w:ascii="Abyssinica SIL" w:hAnsi="Abyssinica SIL" w:cs="Abyssinica SIL"/>
        </w:rPr>
        <w:t xml:space="preserve">። </w:t>
      </w:r>
      <w:r w:rsidR="004F2D57" w:rsidRPr="00363D5B">
        <w:rPr>
          <w:rFonts w:ascii="Abyssinica SIL" w:hAnsi="Abyssinica SIL" w:cs="Abyssinica SIL"/>
          <w:b/>
        </w:rPr>
        <w:t>ክፍል</w:t>
      </w:r>
      <w:r w:rsidR="00884582">
        <w:rPr>
          <w:rFonts w:ascii="Abyssinica SIL" w:hAnsi="Abyssinica SIL" w:cs="Abyssinica SIL"/>
          <w:b/>
        </w:rPr>
        <w:t xml:space="preserve">፡ </w:t>
      </w:r>
      <w:r w:rsidR="00ED300B" w:rsidRPr="00363D5B">
        <w:rPr>
          <w:rFonts w:ascii="Abyssinica SIL" w:hAnsi="Abyssinica SIL" w:cs="Abyssinica SIL"/>
        </w:rPr>
        <w:t>ወኮ</w:t>
      </w:r>
      <w:r w:rsidR="004F2D57" w:rsidRPr="00363D5B">
        <w:rPr>
          <w:rFonts w:ascii="Abyssinica SIL" w:hAnsi="Abyssinica SIL" w:cs="Abyssinica SIL"/>
        </w:rPr>
        <w:t>ነ</w:t>
      </w:r>
      <w:r w:rsidR="00884582">
        <w:rPr>
          <w:rFonts w:ascii="Abyssinica SIL" w:hAnsi="Abyssinica SIL" w:cs="Abyssinica SIL"/>
        </w:rPr>
        <w:t xml:space="preserve">፡ </w:t>
      </w:r>
      <w:r w:rsidR="00ED300B" w:rsidRPr="00363D5B">
        <w:rPr>
          <w:rFonts w:ascii="Abyssinica SIL" w:hAnsi="Abyssinica SIL" w:cs="Abyssinica SIL"/>
        </w:rPr>
        <w:t>ቃለ</w:t>
      </w:r>
      <w:r w:rsidR="00884582">
        <w:rPr>
          <w:rFonts w:ascii="Abyssinica SIL" w:hAnsi="Abyssinica SIL" w:cs="Abyssinica SIL"/>
        </w:rPr>
        <w:t xml:space="preserve">፡ </w:t>
      </w:r>
      <w:r w:rsidR="00ED300B" w:rsidRPr="00363D5B">
        <w:rPr>
          <w:rFonts w:ascii="Abyssinica SIL" w:hAnsi="Abyssinica SIL" w:cs="Abyssinica SIL"/>
        </w:rPr>
        <w:t>እግ</w:t>
      </w:r>
      <w:r w:rsidR="00403EBB" w:rsidRPr="00363D5B">
        <w:rPr>
          <w:rFonts w:ascii="Abyssinica SIL" w:hAnsi="Abyssinica SIL" w:cs="Abyssinica SIL"/>
        </w:rPr>
        <w:t>ዚአብሔር</w:t>
      </w:r>
      <w:r w:rsidR="00884582">
        <w:rPr>
          <w:rFonts w:ascii="Abyssinica SIL" w:hAnsi="Abyssinica SIL" w:cs="Abyssinica SIL"/>
        </w:rPr>
        <w:t xml:space="preserve">፡ </w:t>
      </w:r>
      <w:r w:rsidR="00403EBB" w:rsidRPr="00363D5B">
        <w:rPr>
          <w:rFonts w:ascii="Abyssinica SIL" w:hAnsi="Abyssinica SIL" w:cs="Abyssinica SIL"/>
        </w:rPr>
        <w:t>ኀቤየ</w:t>
      </w:r>
      <w:r w:rsidR="00884582">
        <w:rPr>
          <w:rFonts w:ascii="Abyssinica SIL" w:hAnsi="Abyssinica SIL" w:cs="Abyssinica SIL"/>
        </w:rPr>
        <w:t xml:space="preserve">። </w:t>
      </w:r>
    </w:p>
    <w:p w14:paraId="0F03D4FF" w14:textId="77777777" w:rsidR="003A621D" w:rsidRDefault="003A621D" w:rsidP="00363D5B">
      <w:pPr>
        <w:spacing w:after="0" w:line="240" w:lineRule="auto"/>
        <w:jc w:val="both"/>
        <w:rPr>
          <w:rFonts w:ascii="Abyssinica SIL" w:hAnsi="Abyssinica SIL" w:cs="Abyssinica SIL"/>
          <w:lang w:val="en-GB"/>
        </w:rPr>
      </w:pPr>
    </w:p>
    <w:p w14:paraId="373DFD59" w14:textId="77777777" w:rsidR="003A621D" w:rsidRDefault="003A621D" w:rsidP="00363D5B">
      <w:pPr>
        <w:spacing w:after="0" w:line="240" w:lineRule="auto"/>
        <w:jc w:val="both"/>
        <w:rPr>
          <w:rFonts w:ascii="Abyssinica SIL" w:hAnsi="Abyssinica SIL" w:cs="Abyssinica SIL"/>
          <w:lang w:val="en-GB"/>
        </w:rPr>
      </w:pPr>
      <w:r>
        <w:rPr>
          <w:rFonts w:ascii="Abyssinica SIL" w:hAnsi="Abyssinica SIL" w:cs="Abyssinica SIL"/>
          <w:lang w:val="en-GB"/>
        </w:rPr>
        <w:t>(fol. 84v)</w:t>
      </w:r>
    </w:p>
    <w:p w14:paraId="256B83BC" w14:textId="77777777" w:rsidR="003A621D" w:rsidRDefault="003A621D" w:rsidP="00363D5B">
      <w:pPr>
        <w:spacing w:after="0" w:line="240" w:lineRule="auto"/>
        <w:jc w:val="both"/>
        <w:rPr>
          <w:rFonts w:ascii="Abyssinica SIL" w:hAnsi="Abyssinica SIL" w:cs="Abyssinica SIL"/>
          <w:lang w:val="en-GB"/>
        </w:rPr>
      </w:pPr>
      <w:r>
        <w:rPr>
          <w:rFonts w:ascii="Abyssinica SIL" w:hAnsi="Abyssinica SIL" w:cs="Abyssinica SIL"/>
          <w:lang w:val="en-GB"/>
        </w:rPr>
        <w:t>(col. 1)</w:t>
      </w:r>
    </w:p>
    <w:p w14:paraId="0B49588F" w14:textId="64DB36F8" w:rsidR="003A621D" w:rsidRDefault="00D0341A" w:rsidP="003A621D">
      <w:pPr>
        <w:spacing w:after="0" w:line="240" w:lineRule="auto"/>
        <w:jc w:val="both"/>
        <w:rPr>
          <w:rFonts w:ascii="Abyssinica SIL" w:hAnsi="Abyssinica SIL" w:cs="Abyssinica SIL"/>
        </w:rPr>
      </w:pPr>
      <w:r w:rsidRPr="00363D5B">
        <w:rPr>
          <w:rFonts w:ascii="Abyssinica SIL" w:hAnsi="Abyssinica SIL" w:cs="Abyssinica SIL"/>
        </w:rPr>
        <w:t>ወይቤለኒ</w:t>
      </w:r>
      <w:r w:rsidR="00884582">
        <w:rPr>
          <w:rFonts w:ascii="Abyssinica SIL" w:hAnsi="Abyssinica SIL" w:cs="Abyssinica SIL"/>
        </w:rPr>
        <w:t xml:space="preserve">፡ </w:t>
      </w:r>
      <w:r w:rsidR="00480AD4" w:rsidRPr="00363D5B">
        <w:rPr>
          <w:rFonts w:ascii="Abyssinica SIL" w:hAnsi="Abyssinica SIL" w:cs="Abyssinica SIL"/>
        </w:rPr>
        <w:t>እደወ</w:t>
      </w:r>
      <w:r w:rsidR="00884582">
        <w:rPr>
          <w:rFonts w:ascii="Abyssinica SIL" w:hAnsi="Abyssinica SIL" w:cs="Abyssinica SIL"/>
        </w:rPr>
        <w:t xml:space="preserve">፡ </w:t>
      </w:r>
      <w:r w:rsidR="00480AD4" w:rsidRPr="00363D5B">
        <w:rPr>
          <w:rFonts w:ascii="Abyssinica SIL" w:hAnsi="Abyssinica SIL" w:cs="Abyssinica SIL"/>
        </w:rPr>
        <w:t>ዘሩባቤል</w:t>
      </w:r>
      <w:r w:rsidR="00884582">
        <w:rPr>
          <w:rFonts w:ascii="Abyssinica SIL" w:hAnsi="Abyssinica SIL" w:cs="Abyssinica SIL"/>
        </w:rPr>
        <w:t xml:space="preserve">፡ </w:t>
      </w:r>
      <w:r w:rsidR="00480AD4" w:rsidRPr="00363D5B">
        <w:rPr>
          <w:rFonts w:ascii="Abyssinica SIL" w:hAnsi="Abyssinica SIL" w:cs="Abyssinica SIL"/>
        </w:rPr>
        <w:t>ሠረራሁ</w:t>
      </w:r>
      <w:r w:rsidR="00884582">
        <w:rPr>
          <w:rFonts w:ascii="Abyssinica SIL" w:hAnsi="Abyssinica SIL" w:cs="Abyssinica SIL"/>
        </w:rPr>
        <w:t xml:space="preserve">፡ </w:t>
      </w:r>
      <w:r w:rsidR="00480AD4" w:rsidRPr="00363D5B">
        <w:rPr>
          <w:rFonts w:ascii="Abyssinica SIL" w:hAnsi="Abyssinica SIL" w:cs="Abyssinica SIL"/>
        </w:rPr>
        <w:t>ለዝንቱ</w:t>
      </w:r>
      <w:r w:rsidR="00884582">
        <w:rPr>
          <w:rFonts w:ascii="Abyssinica SIL" w:hAnsi="Abyssinica SIL" w:cs="Abyssinica SIL"/>
        </w:rPr>
        <w:t xml:space="preserve">፡ </w:t>
      </w:r>
      <w:r w:rsidR="00480AD4" w:rsidRPr="00363D5B">
        <w:rPr>
          <w:rFonts w:ascii="Abyssinica SIL" w:hAnsi="Abyssinica SIL" w:cs="Abyssinica SIL"/>
        </w:rPr>
        <w:t>ቤተ</w:t>
      </w:r>
      <w:r w:rsidR="00884582">
        <w:rPr>
          <w:rFonts w:ascii="Abyssinica SIL" w:hAnsi="Abyssinica SIL" w:cs="Abyssinica SIL"/>
        </w:rPr>
        <w:t xml:space="preserve">፡ </w:t>
      </w:r>
      <w:r w:rsidR="00480AD4" w:rsidRPr="00363D5B">
        <w:rPr>
          <w:rFonts w:ascii="Abyssinica SIL" w:hAnsi="Abyssinica SIL" w:cs="Abyssinica SIL"/>
        </w:rPr>
        <w:t>ወ</w:t>
      </w:r>
      <w:r w:rsidR="00921BEF" w:rsidRPr="00363D5B">
        <w:rPr>
          <w:rFonts w:ascii="Abyssinica SIL" w:hAnsi="Abyssinica SIL" w:cs="Abyssinica SIL"/>
        </w:rPr>
        <w:t>እደዊሁ</w:t>
      </w:r>
      <w:r w:rsidR="00884582">
        <w:rPr>
          <w:rFonts w:ascii="Abyssinica SIL" w:hAnsi="Abyssinica SIL" w:cs="Abyssinica SIL"/>
        </w:rPr>
        <w:t xml:space="preserve">፡ </w:t>
      </w:r>
      <w:r w:rsidR="00921BEF" w:rsidRPr="00363D5B">
        <w:rPr>
          <w:rFonts w:ascii="Abyssinica SIL" w:hAnsi="Abyssinica SIL" w:cs="Abyssinica SIL"/>
        </w:rPr>
        <w:t>ይፌጽማሁ</w:t>
      </w:r>
      <w:r w:rsidR="00884582">
        <w:rPr>
          <w:rFonts w:ascii="Abyssinica SIL" w:hAnsi="Abyssinica SIL" w:cs="Abyssinica SIL"/>
        </w:rPr>
        <w:t xml:space="preserve">፡ </w:t>
      </w:r>
      <w:r w:rsidR="00921BEF" w:rsidRPr="00363D5B">
        <w:rPr>
          <w:rFonts w:ascii="Abyssinica SIL" w:hAnsi="Abyssinica SIL" w:cs="Abyssinica SIL"/>
        </w:rPr>
        <w:t>ወተአምር</w:t>
      </w:r>
      <w:r w:rsidR="00884582">
        <w:rPr>
          <w:rFonts w:ascii="Abyssinica SIL" w:hAnsi="Abyssinica SIL" w:cs="Abyssinica SIL"/>
        </w:rPr>
        <w:t xml:space="preserve">፡ </w:t>
      </w:r>
      <w:r w:rsidR="00921BEF" w:rsidRPr="00363D5B">
        <w:rPr>
          <w:rFonts w:ascii="Abyssinica SIL" w:hAnsi="Abyssinica SIL" w:cs="Abyssinica SIL"/>
        </w:rPr>
        <w:t>[ስ]መ</w:t>
      </w:r>
      <w:r w:rsidR="00884582">
        <w:rPr>
          <w:rFonts w:ascii="Abyssinica SIL" w:hAnsi="Abyssinica SIL" w:cs="Abyssinica SIL"/>
        </w:rPr>
        <w:t xml:space="preserve">፡ </w:t>
      </w:r>
      <w:r w:rsidR="00921BEF" w:rsidRPr="00363D5B">
        <w:rPr>
          <w:rFonts w:ascii="Abyssinica SIL" w:hAnsi="Abyssinica SIL" w:cs="Abyssinica SIL"/>
        </w:rPr>
        <w:t>እግዚአ</w:t>
      </w:r>
      <w:r w:rsidR="00A80EFE" w:rsidRPr="00363D5B">
        <w:rPr>
          <w:rFonts w:ascii="Abyssinica SIL" w:hAnsi="Abyssinica SIL" w:cs="Abyssinica SIL"/>
        </w:rPr>
        <w:t>ብሔር</w:t>
      </w:r>
      <w:r w:rsidR="00884582">
        <w:rPr>
          <w:rFonts w:ascii="Abyssinica SIL" w:hAnsi="Abyssinica SIL" w:cs="Abyssinica SIL"/>
        </w:rPr>
        <w:t xml:space="preserve">፡ </w:t>
      </w:r>
      <w:r w:rsidR="00A80EFE" w:rsidRPr="00363D5B">
        <w:rPr>
          <w:rFonts w:ascii="Abyssinica SIL" w:hAnsi="Abyssinica SIL" w:cs="Abyssinica SIL"/>
        </w:rPr>
        <w:t>ዘኵሎ</w:t>
      </w:r>
      <w:r w:rsidR="00884582">
        <w:rPr>
          <w:rFonts w:ascii="Abyssinica SIL" w:hAnsi="Abyssinica SIL" w:cs="Abyssinica SIL"/>
        </w:rPr>
        <w:t xml:space="preserve">፡ </w:t>
      </w:r>
      <w:r w:rsidR="00A80EFE" w:rsidRPr="00363D5B">
        <w:rPr>
          <w:rFonts w:ascii="Abyssinica SIL" w:hAnsi="Abyssinica SIL" w:cs="Abyssinica SIL"/>
        </w:rPr>
        <w:t>ይመልክ</w:t>
      </w:r>
      <w:r w:rsidR="00884582">
        <w:rPr>
          <w:rFonts w:ascii="Abyssinica SIL" w:hAnsi="Abyssinica SIL" w:cs="Abyssinica SIL"/>
        </w:rPr>
        <w:t xml:space="preserve">፡ </w:t>
      </w:r>
      <w:r w:rsidR="00A80EFE" w:rsidRPr="00363D5B">
        <w:rPr>
          <w:rFonts w:ascii="Abyssinica SIL" w:hAnsi="Abyssinica SIL" w:cs="Abyssinica SIL"/>
        </w:rPr>
        <w:t>ፈነወኒ</w:t>
      </w:r>
      <w:r w:rsidR="00884582">
        <w:rPr>
          <w:rFonts w:ascii="Abyssinica SIL" w:hAnsi="Abyssinica SIL" w:cs="Abyssinica SIL"/>
        </w:rPr>
        <w:t xml:space="preserve">፡ </w:t>
      </w:r>
      <w:r w:rsidR="00A80EFE" w:rsidRPr="00363D5B">
        <w:rPr>
          <w:rFonts w:ascii="Abyssinica SIL" w:hAnsi="Abyssinica SIL" w:cs="Abyssinica SIL"/>
        </w:rPr>
        <w:t>ኀቤከ</w:t>
      </w:r>
      <w:r w:rsidR="00884582">
        <w:rPr>
          <w:rFonts w:ascii="Abyssinica SIL" w:hAnsi="Abyssinica SIL" w:cs="Abyssinica SIL"/>
        </w:rPr>
        <w:t xml:space="preserve">፡ </w:t>
      </w:r>
      <w:r w:rsidR="00A80EFE" w:rsidRPr="00363D5B">
        <w:rPr>
          <w:rFonts w:ascii="Abyssinica SIL" w:hAnsi="Abyssinica SIL" w:cs="Abyssinica SIL"/>
        </w:rPr>
        <w:t>እስመ</w:t>
      </w:r>
      <w:r w:rsidR="00884582">
        <w:rPr>
          <w:rFonts w:ascii="Abyssinica SIL" w:hAnsi="Abyssinica SIL" w:cs="Abyssinica SIL"/>
        </w:rPr>
        <w:t xml:space="preserve">፡ </w:t>
      </w:r>
      <w:r w:rsidR="00A80EFE" w:rsidRPr="00363D5B">
        <w:rPr>
          <w:rFonts w:ascii="Abyssinica SIL" w:hAnsi="Abyssinica SIL" w:cs="Abyssinica SIL"/>
        </w:rPr>
        <w:t>ዘአስተሐቀር</w:t>
      </w:r>
      <w:r w:rsidR="00884582">
        <w:rPr>
          <w:rFonts w:ascii="Abyssinica SIL" w:hAnsi="Abyssinica SIL" w:cs="Abyssinica SIL"/>
        </w:rPr>
        <w:t xml:space="preserve">፡ </w:t>
      </w:r>
      <w:r w:rsidR="00A80EFE" w:rsidRPr="00363D5B">
        <w:rPr>
          <w:rFonts w:ascii="Abyssinica SIL" w:hAnsi="Abyssinica SIL" w:cs="Abyssinica SIL"/>
        </w:rPr>
        <w:t>ወይትፌሥሑ</w:t>
      </w:r>
      <w:r w:rsidR="00884582">
        <w:rPr>
          <w:rFonts w:ascii="Abyssinica SIL" w:hAnsi="Abyssinica SIL" w:cs="Abyssinica SIL"/>
        </w:rPr>
        <w:t xml:space="preserve">፡ </w:t>
      </w:r>
      <w:r w:rsidR="00A80EFE" w:rsidRPr="00363D5B">
        <w:rPr>
          <w:rFonts w:ascii="Abyssinica SIL" w:hAnsi="Abyssinica SIL" w:cs="Abyssinica SIL"/>
        </w:rPr>
        <w:t>ወይሬእይዋ</w:t>
      </w:r>
      <w:r w:rsidR="00884582">
        <w:rPr>
          <w:rFonts w:ascii="Abyssinica SIL" w:hAnsi="Abyssinica SIL" w:cs="Abyssinica SIL"/>
        </w:rPr>
        <w:t xml:space="preserve">፡ </w:t>
      </w:r>
      <w:r w:rsidR="00A80EFE" w:rsidRPr="00363D5B">
        <w:rPr>
          <w:rFonts w:ascii="Abyssinica SIL" w:hAnsi="Abyssinica SIL" w:cs="Abyssinica SIL"/>
        </w:rPr>
        <w:t>ለዕብነ</w:t>
      </w:r>
      <w:r w:rsidR="00884582">
        <w:rPr>
          <w:rFonts w:ascii="Abyssinica SIL" w:hAnsi="Abyssinica SIL" w:cs="Abyssinica SIL"/>
        </w:rPr>
        <w:t xml:space="preserve">፡ </w:t>
      </w:r>
      <w:r w:rsidR="00A80EFE" w:rsidRPr="00363D5B">
        <w:rPr>
          <w:rFonts w:ascii="Abyssinica SIL" w:hAnsi="Abyssinica SIL" w:cs="Abyssinica SIL"/>
        </w:rPr>
        <w:t>ናዕክ</w:t>
      </w:r>
      <w:r w:rsidR="00884582">
        <w:rPr>
          <w:rFonts w:ascii="Abyssinica SIL" w:hAnsi="Abyssinica SIL" w:cs="Abyssinica SIL"/>
        </w:rPr>
        <w:t xml:space="preserve">፡ </w:t>
      </w:r>
      <w:r w:rsidR="00A80EFE" w:rsidRPr="00363D5B">
        <w:rPr>
          <w:rFonts w:ascii="Abyssinica SIL" w:hAnsi="Abyssinica SIL" w:cs="Abyssinica SIL"/>
        </w:rPr>
        <w:t>ውስተ</w:t>
      </w:r>
      <w:r w:rsidR="00884582">
        <w:rPr>
          <w:rFonts w:ascii="Abyssinica SIL" w:hAnsi="Abyssinica SIL" w:cs="Abyssinica SIL"/>
        </w:rPr>
        <w:t xml:space="preserve">፡ </w:t>
      </w:r>
      <w:r w:rsidR="00A80EFE" w:rsidRPr="00363D5B">
        <w:rPr>
          <w:rFonts w:ascii="Abyssinica SIL" w:hAnsi="Abyssinica SIL" w:cs="Abyssinica SIL"/>
        </w:rPr>
        <w:t>እዴሁ</w:t>
      </w:r>
      <w:r w:rsidR="00884582">
        <w:rPr>
          <w:rFonts w:ascii="Abyssinica SIL" w:hAnsi="Abyssinica SIL" w:cs="Abyssinica SIL"/>
        </w:rPr>
        <w:t xml:space="preserve">፡ </w:t>
      </w:r>
      <w:r w:rsidR="00112604" w:rsidRPr="00363D5B">
        <w:rPr>
          <w:rFonts w:ascii="Abyssinica SIL" w:hAnsi="Abyssinica SIL" w:cs="Abyssinica SIL"/>
        </w:rPr>
        <w:t>ለዘሩባቤል</w:t>
      </w:r>
      <w:r w:rsidR="00884582">
        <w:rPr>
          <w:rFonts w:ascii="Abyssinica SIL" w:hAnsi="Abyssinica SIL" w:cs="Abyssinica SIL"/>
        </w:rPr>
        <w:t xml:space="preserve">፡ </w:t>
      </w:r>
      <w:r w:rsidR="00B269B7" w:rsidRPr="00363D5B">
        <w:rPr>
          <w:rFonts w:ascii="Abyssinica SIL" w:hAnsi="Abyssinica SIL" w:cs="Abyssinica SIL"/>
        </w:rPr>
        <w:t>እሙንቱ</w:t>
      </w:r>
      <w:r w:rsidR="00884582">
        <w:rPr>
          <w:rFonts w:ascii="Abyssinica SIL" w:hAnsi="Abyssinica SIL" w:cs="Abyssinica SIL"/>
        </w:rPr>
        <w:t xml:space="preserve">፡ </w:t>
      </w:r>
      <w:r w:rsidR="00B269B7" w:rsidRPr="00363D5B">
        <w:rPr>
          <w:rFonts w:ascii="Abyssinica SIL" w:hAnsi="Abyssinica SIL" w:cs="Abyssinica SIL"/>
        </w:rPr>
        <w:t>፯</w:t>
      </w:r>
      <w:r w:rsidR="00884582">
        <w:rPr>
          <w:rFonts w:ascii="Abyssinica SIL" w:hAnsi="Abyssinica SIL" w:cs="Abyssinica SIL"/>
        </w:rPr>
        <w:t xml:space="preserve">፡ </w:t>
      </w:r>
      <w:r w:rsidR="00B269B7" w:rsidRPr="00363D5B">
        <w:rPr>
          <w:rFonts w:ascii="Abyssinica SIL" w:hAnsi="Abyssinica SIL" w:cs="Abyssinica SIL"/>
        </w:rPr>
        <w:t>አዕይንቲሁ</w:t>
      </w:r>
      <w:r w:rsidR="00884582">
        <w:rPr>
          <w:rFonts w:ascii="Abyssinica SIL" w:hAnsi="Abyssinica SIL" w:cs="Abyssinica SIL"/>
        </w:rPr>
        <w:t xml:space="preserve">፡ </w:t>
      </w:r>
      <w:r w:rsidR="00B269B7" w:rsidRPr="00363D5B">
        <w:rPr>
          <w:rFonts w:ascii="Abyssinica SIL" w:hAnsi="Abyssinica SIL" w:cs="Abyssinica SIL"/>
        </w:rPr>
        <w:t>ለእ</w:t>
      </w:r>
      <w:r w:rsidR="00865D67" w:rsidRPr="00363D5B">
        <w:rPr>
          <w:rFonts w:ascii="Abyssinica SIL" w:hAnsi="Abyssinica SIL" w:cs="Abyssinica SIL"/>
        </w:rPr>
        <w:t>ግዚአ</w:t>
      </w:r>
      <w:r w:rsidR="00D65F38" w:rsidRPr="00363D5B">
        <w:rPr>
          <w:rFonts w:ascii="Abyssinica SIL" w:hAnsi="Abyssinica SIL" w:cs="Abyssinica SIL"/>
        </w:rPr>
        <w:t>ብሔር</w:t>
      </w:r>
      <w:r w:rsidR="00884582">
        <w:rPr>
          <w:rFonts w:ascii="Abyssinica SIL" w:hAnsi="Abyssinica SIL" w:cs="Abyssinica SIL"/>
        </w:rPr>
        <w:t xml:space="preserve">፡ </w:t>
      </w:r>
      <w:r w:rsidR="006B5F99" w:rsidRPr="00363D5B">
        <w:rPr>
          <w:rFonts w:ascii="Abyssinica SIL" w:hAnsi="Abyssinica SIL" w:cs="Abyssinica SIL"/>
        </w:rPr>
        <w:t>ውእቱ</w:t>
      </w:r>
      <w:r w:rsidR="00884582">
        <w:rPr>
          <w:rFonts w:ascii="Abyssinica SIL" w:hAnsi="Abyssinica SIL" w:cs="Abyssinica SIL"/>
        </w:rPr>
        <w:t xml:space="preserve">፡ </w:t>
      </w:r>
      <w:r w:rsidR="006B5F99" w:rsidRPr="00363D5B">
        <w:rPr>
          <w:rFonts w:ascii="Abyssinica SIL" w:hAnsi="Abyssinica SIL" w:cs="Abyssinica SIL"/>
        </w:rPr>
        <w:t>ዘይኔጽር</w:t>
      </w:r>
      <w:r w:rsidR="00884582">
        <w:rPr>
          <w:rFonts w:ascii="Abyssinica SIL" w:hAnsi="Abyssinica SIL" w:cs="Abyssinica SIL"/>
        </w:rPr>
        <w:t xml:space="preserve">፡ </w:t>
      </w:r>
      <w:r w:rsidR="00E530E2" w:rsidRPr="00363D5B">
        <w:rPr>
          <w:rFonts w:ascii="Abyssinica SIL" w:hAnsi="Abyssinica SIL" w:cs="Abyssinica SIL"/>
        </w:rPr>
        <w:t>ኵሎ</w:t>
      </w:r>
      <w:r w:rsidR="00884582">
        <w:rPr>
          <w:rFonts w:ascii="Abyssinica SIL" w:hAnsi="Abyssinica SIL" w:cs="Abyssinica SIL"/>
        </w:rPr>
        <w:t xml:space="preserve">፡ </w:t>
      </w:r>
      <w:r w:rsidR="00E530E2" w:rsidRPr="00363D5B">
        <w:rPr>
          <w:rFonts w:ascii="Abyssinica SIL" w:hAnsi="Abyssinica SIL" w:cs="Abyssinica SIL"/>
        </w:rPr>
        <w:t>ምድረ</w:t>
      </w:r>
      <w:r w:rsidR="00884582">
        <w:rPr>
          <w:rFonts w:ascii="Abyssinica SIL" w:hAnsi="Abyssinica SIL" w:cs="Abyssinica SIL"/>
        </w:rPr>
        <w:t xml:space="preserve">፡ </w:t>
      </w:r>
      <w:r w:rsidR="00051F40" w:rsidRPr="00363D5B">
        <w:rPr>
          <w:rFonts w:ascii="Abyssinica SIL" w:hAnsi="Abyssinica SIL" w:cs="Abyssinica SIL"/>
        </w:rPr>
        <w:t>{..}</w:t>
      </w:r>
      <w:r w:rsidR="00884582">
        <w:rPr>
          <w:rFonts w:ascii="Abyssinica SIL" w:hAnsi="Abyssinica SIL" w:cs="Abyssinica SIL"/>
        </w:rPr>
        <w:t xml:space="preserve">፡ </w:t>
      </w:r>
      <w:r w:rsidR="00ED4A58" w:rsidRPr="00363D5B">
        <w:rPr>
          <w:rFonts w:ascii="Abyssinica SIL" w:hAnsi="Abyssinica SIL" w:cs="Abyssinica SIL"/>
        </w:rPr>
        <w:t>ወእቤሎ</w:t>
      </w:r>
      <w:r w:rsidR="00884582">
        <w:rPr>
          <w:rFonts w:ascii="Abyssinica SIL" w:hAnsi="Abyssinica SIL" w:cs="Abyssinica SIL"/>
        </w:rPr>
        <w:t xml:space="preserve">፡ </w:t>
      </w:r>
      <w:r w:rsidR="00ED4A58" w:rsidRPr="00363D5B">
        <w:rPr>
          <w:rFonts w:ascii="Abyssinica SIL" w:hAnsi="Abyssinica SIL" w:cs="Abyssinica SIL"/>
        </w:rPr>
        <w:t>ም{.}ንትኑ</w:t>
      </w:r>
      <w:r w:rsidR="00884582">
        <w:rPr>
          <w:rFonts w:ascii="Abyssinica SIL" w:hAnsi="Abyssinica SIL" w:cs="Abyssinica SIL"/>
        </w:rPr>
        <w:t xml:space="preserve">፡ </w:t>
      </w:r>
      <w:r w:rsidR="00ED4A58" w:rsidRPr="00363D5B">
        <w:rPr>
          <w:rFonts w:ascii="Abyssinica SIL" w:hAnsi="Abyssinica SIL" w:cs="Abyssinica SIL"/>
        </w:rPr>
        <w:t>እሙንቱ</w:t>
      </w:r>
      <w:r w:rsidR="00884582">
        <w:rPr>
          <w:rFonts w:ascii="Abyssinica SIL" w:hAnsi="Abyssinica SIL" w:cs="Abyssinica SIL"/>
        </w:rPr>
        <w:t xml:space="preserve">፡ </w:t>
      </w:r>
      <w:r w:rsidR="00B711BB" w:rsidRPr="00363D5B">
        <w:rPr>
          <w:rFonts w:ascii="Abyssinica SIL" w:hAnsi="Abyssinica SIL" w:cs="Abyssinica SIL"/>
        </w:rPr>
        <w:t>እልክቱ</w:t>
      </w:r>
      <w:r w:rsidR="00884582">
        <w:rPr>
          <w:rFonts w:ascii="Abyssinica SIL" w:hAnsi="Abyssinica SIL" w:cs="Abyssinica SIL"/>
        </w:rPr>
        <w:t xml:space="preserve">፡ </w:t>
      </w:r>
      <w:r w:rsidR="00F34BA4" w:rsidRPr="00363D5B">
        <w:rPr>
          <w:rFonts w:ascii="Abyssinica SIL" w:hAnsi="Abyssinica SIL" w:cs="Abyssinica SIL"/>
        </w:rPr>
        <w:t>፪</w:t>
      </w:r>
      <w:r w:rsidR="00884582">
        <w:rPr>
          <w:rFonts w:ascii="Abyssinica SIL" w:hAnsi="Abyssinica SIL" w:cs="Abyssinica SIL"/>
        </w:rPr>
        <w:t xml:space="preserve">፡ </w:t>
      </w:r>
      <w:r w:rsidR="00F34BA4" w:rsidRPr="00363D5B">
        <w:rPr>
          <w:rFonts w:ascii="Abyssinica SIL" w:hAnsi="Abyssinica SIL" w:cs="Abyssinica SIL"/>
        </w:rPr>
        <w:t>አዕፁቀ</w:t>
      </w:r>
      <w:r w:rsidR="00884582">
        <w:rPr>
          <w:rFonts w:ascii="Abyssinica SIL" w:hAnsi="Abyssinica SIL" w:cs="Abyssinica SIL"/>
        </w:rPr>
        <w:t xml:space="preserve">፡ </w:t>
      </w:r>
      <w:r w:rsidR="00F34BA4" w:rsidRPr="00363D5B">
        <w:rPr>
          <w:rFonts w:ascii="Abyssinica SIL" w:hAnsi="Abyssinica SIL" w:cs="Abyssinica SIL"/>
        </w:rPr>
        <w:t>ዘይት</w:t>
      </w:r>
      <w:r w:rsidR="00884582">
        <w:rPr>
          <w:rFonts w:ascii="Abyssinica SIL" w:hAnsi="Abyssinica SIL" w:cs="Abyssinica SIL"/>
        </w:rPr>
        <w:t xml:space="preserve">፡ </w:t>
      </w:r>
      <w:r w:rsidR="00F34BA4" w:rsidRPr="00363D5B">
        <w:rPr>
          <w:rFonts w:ascii="Abyssinica SIL" w:hAnsi="Abyssinica SIL" w:cs="Abyssinica SIL"/>
        </w:rPr>
        <w:t>ዘየማነ</w:t>
      </w:r>
      <w:r w:rsidR="00884582">
        <w:rPr>
          <w:rFonts w:ascii="Abyssinica SIL" w:hAnsi="Abyssinica SIL" w:cs="Abyssinica SIL"/>
        </w:rPr>
        <w:t xml:space="preserve">፡ </w:t>
      </w:r>
      <w:r w:rsidR="00F34BA4" w:rsidRPr="00363D5B">
        <w:rPr>
          <w:rFonts w:ascii="Abyssinica SIL" w:hAnsi="Abyssinica SIL" w:cs="Abyssinica SIL"/>
        </w:rPr>
        <w:t>ተቅዋመ</w:t>
      </w:r>
      <w:r w:rsidR="00884582">
        <w:rPr>
          <w:rFonts w:ascii="Abyssinica SIL" w:hAnsi="Abyssinica SIL" w:cs="Abyssinica SIL"/>
        </w:rPr>
        <w:t xml:space="preserve">፡ </w:t>
      </w:r>
      <w:r w:rsidR="00F34BA4" w:rsidRPr="00363D5B">
        <w:rPr>
          <w:rFonts w:ascii="Abyssinica SIL" w:hAnsi="Abyssinica SIL" w:cs="Abyssinica SIL"/>
        </w:rPr>
        <w:t>ማኅቶት</w:t>
      </w:r>
      <w:r w:rsidR="00884582">
        <w:rPr>
          <w:rFonts w:ascii="Abyssinica SIL" w:hAnsi="Abyssinica SIL" w:cs="Abyssinica SIL"/>
        </w:rPr>
        <w:t xml:space="preserve">፡ </w:t>
      </w:r>
      <w:r w:rsidR="00F34BA4" w:rsidRPr="00363D5B">
        <w:rPr>
          <w:rFonts w:ascii="Abyssinica SIL" w:hAnsi="Abyssinica SIL" w:cs="Abyssinica SIL"/>
        </w:rPr>
        <w:t>ወበፀማ</w:t>
      </w:r>
      <w:r w:rsidR="00884582">
        <w:rPr>
          <w:rFonts w:ascii="Abyssinica SIL" w:hAnsi="Abyssinica SIL" w:cs="Abyssinica SIL"/>
        </w:rPr>
        <w:t xml:space="preserve">፡ </w:t>
      </w:r>
      <w:r w:rsidR="007161DF" w:rsidRPr="00363D5B">
        <w:rPr>
          <w:rFonts w:ascii="Abyssinica SIL" w:hAnsi="Abyssinica SIL" w:cs="Abyssinica SIL"/>
        </w:rPr>
        <w:t>ወካዕበ</w:t>
      </w:r>
      <w:r w:rsidR="00884582">
        <w:rPr>
          <w:rFonts w:ascii="Abyssinica SIL" w:hAnsi="Abyssinica SIL" w:cs="Abyssinica SIL"/>
        </w:rPr>
        <w:t xml:space="preserve">፡ </w:t>
      </w:r>
      <w:r w:rsidR="007161DF" w:rsidRPr="00363D5B">
        <w:rPr>
          <w:rFonts w:ascii="Abyssinica SIL" w:hAnsi="Abyssinica SIL" w:cs="Abyssinica SIL"/>
        </w:rPr>
        <w:t>እቤሎ</w:t>
      </w:r>
      <w:r w:rsidR="00884582">
        <w:rPr>
          <w:rFonts w:ascii="Abyssinica SIL" w:hAnsi="Abyssinica SIL" w:cs="Abyssinica SIL"/>
        </w:rPr>
        <w:t xml:space="preserve">፡ </w:t>
      </w:r>
      <w:r w:rsidR="007161DF" w:rsidRPr="00363D5B">
        <w:rPr>
          <w:rFonts w:ascii="Abyssinica SIL" w:hAnsi="Abyssinica SIL" w:cs="Abyssinica SIL"/>
        </w:rPr>
        <w:t>ምንትኑ</w:t>
      </w:r>
      <w:r w:rsidR="00884582">
        <w:rPr>
          <w:rFonts w:ascii="Abyssinica SIL" w:hAnsi="Abyssinica SIL" w:cs="Abyssinica SIL"/>
        </w:rPr>
        <w:t xml:space="preserve">፡ </w:t>
      </w:r>
      <w:r w:rsidR="007161DF" w:rsidRPr="00363D5B">
        <w:rPr>
          <w:rFonts w:ascii="Abyssinica SIL" w:hAnsi="Abyssinica SIL" w:cs="Abyssinica SIL"/>
        </w:rPr>
        <w:t>ዕሉ</w:t>
      </w:r>
      <w:r w:rsidR="00884582">
        <w:rPr>
          <w:rFonts w:ascii="Abyssinica SIL" w:hAnsi="Abyssinica SIL" w:cs="Abyssinica SIL"/>
        </w:rPr>
        <w:t xml:space="preserve">፡ </w:t>
      </w:r>
      <w:r w:rsidR="007161DF" w:rsidRPr="00363D5B">
        <w:rPr>
          <w:rFonts w:ascii="Abyssinica SIL" w:hAnsi="Abyssinica SIL" w:cs="Abyssinica SIL"/>
        </w:rPr>
        <w:t>፪</w:t>
      </w:r>
      <w:r w:rsidR="00884582">
        <w:rPr>
          <w:rFonts w:ascii="Abyssinica SIL" w:hAnsi="Abyssinica SIL" w:cs="Abyssinica SIL"/>
        </w:rPr>
        <w:t xml:space="preserve">፡ </w:t>
      </w:r>
      <w:r w:rsidR="007161DF" w:rsidRPr="00363D5B">
        <w:rPr>
          <w:rFonts w:ascii="Abyssinica SIL" w:hAnsi="Abyssinica SIL" w:cs="Abyssinica SIL"/>
        </w:rPr>
        <w:t>አዕፁቀ</w:t>
      </w:r>
      <w:r w:rsidR="00884582">
        <w:rPr>
          <w:rFonts w:ascii="Abyssinica SIL" w:hAnsi="Abyssinica SIL" w:cs="Abyssinica SIL"/>
        </w:rPr>
        <w:t xml:space="preserve">፡ </w:t>
      </w:r>
      <w:r w:rsidR="007161DF" w:rsidRPr="00363D5B">
        <w:rPr>
          <w:rFonts w:ascii="Abyssinica SIL" w:hAnsi="Abyssinica SIL" w:cs="Abyssinica SIL"/>
        </w:rPr>
        <w:t>ዘይተ</w:t>
      </w:r>
      <w:r w:rsidR="00884582">
        <w:rPr>
          <w:rFonts w:ascii="Abyssinica SIL" w:hAnsi="Abyssinica SIL" w:cs="Abyssinica SIL"/>
        </w:rPr>
        <w:t xml:space="preserve">፡ </w:t>
      </w:r>
      <w:r w:rsidR="007161DF" w:rsidRPr="00363D5B">
        <w:rPr>
          <w:rFonts w:ascii="Abyssinica SIL" w:hAnsi="Abyssinica SIL" w:cs="Abyssinica SIL"/>
        </w:rPr>
        <w:t>ዘው</w:t>
      </w:r>
      <w:r w:rsidR="00E0143E" w:rsidRPr="00363D5B">
        <w:rPr>
          <w:rFonts w:ascii="Abyssinica SIL" w:hAnsi="Abyssinica SIL" w:cs="Abyssinica SIL"/>
        </w:rPr>
        <w:t>ስተ</w:t>
      </w:r>
      <w:r w:rsidR="00884582">
        <w:rPr>
          <w:rFonts w:ascii="Abyssinica SIL" w:hAnsi="Abyssinica SIL" w:cs="Abyssinica SIL"/>
        </w:rPr>
        <w:t xml:space="preserve">፡ </w:t>
      </w:r>
      <w:r w:rsidR="00E0143E" w:rsidRPr="00363D5B">
        <w:rPr>
          <w:rFonts w:ascii="Abyssinica SIL" w:hAnsi="Abyssinica SIL" w:cs="Abyssinica SIL"/>
        </w:rPr>
        <w:t>እዴሁ</w:t>
      </w:r>
      <w:r w:rsidR="00884582">
        <w:rPr>
          <w:rFonts w:ascii="Abyssinica SIL" w:hAnsi="Abyssinica SIL" w:cs="Abyssinica SIL"/>
        </w:rPr>
        <w:t xml:space="preserve">፡ </w:t>
      </w:r>
      <w:r w:rsidR="00E0143E" w:rsidRPr="00363D5B">
        <w:rPr>
          <w:rFonts w:ascii="Abyssinica SIL" w:hAnsi="Abyssinica SIL" w:cs="Abyssinica SIL"/>
        </w:rPr>
        <w:t>ወ፪</w:t>
      </w:r>
      <w:r w:rsidR="00884582">
        <w:rPr>
          <w:rFonts w:ascii="Abyssinica SIL" w:hAnsi="Abyssinica SIL" w:cs="Abyssinica SIL"/>
        </w:rPr>
        <w:t xml:space="preserve">፡ </w:t>
      </w:r>
      <w:r w:rsidR="00E0143E" w:rsidRPr="00363D5B">
        <w:rPr>
          <w:rFonts w:ascii="Abyssinica SIL" w:hAnsi="Abyssinica SIL" w:cs="Abyssinica SIL"/>
        </w:rPr>
        <w:t>እጥባት</w:t>
      </w:r>
      <w:r w:rsidR="00884582">
        <w:rPr>
          <w:rFonts w:ascii="Abyssinica SIL" w:hAnsi="Abyssinica SIL" w:cs="Abyssinica SIL"/>
        </w:rPr>
        <w:t xml:space="preserve">፡ </w:t>
      </w:r>
      <w:r w:rsidR="00E0143E" w:rsidRPr="00363D5B">
        <w:rPr>
          <w:rFonts w:ascii="Abyssinica SIL" w:hAnsi="Abyssinica SIL" w:cs="Abyssinica SIL"/>
        </w:rPr>
        <w:t>ዘይሰውጣ</w:t>
      </w:r>
      <w:r w:rsidR="00884582">
        <w:rPr>
          <w:rFonts w:ascii="Abyssinica SIL" w:hAnsi="Abyssinica SIL" w:cs="Abyssinica SIL"/>
        </w:rPr>
        <w:t xml:space="preserve">፡ </w:t>
      </w:r>
      <w:r w:rsidR="00E0143E" w:rsidRPr="00363D5B">
        <w:rPr>
          <w:rFonts w:ascii="Abyssinica SIL" w:hAnsi="Abyssinica SIL" w:cs="Abyssinica SIL"/>
        </w:rPr>
        <w:t>ወዘያስተናስኦ</w:t>
      </w:r>
      <w:r w:rsidR="00884582">
        <w:rPr>
          <w:rFonts w:ascii="Abyssinica SIL" w:hAnsi="Abyssinica SIL" w:cs="Abyssinica SIL"/>
        </w:rPr>
        <w:t xml:space="preserve">፡ </w:t>
      </w:r>
      <w:r w:rsidR="00E0143E" w:rsidRPr="00363D5B">
        <w:rPr>
          <w:rFonts w:ascii="Abyssinica SIL" w:hAnsi="Abyssinica SIL" w:cs="Abyssinica SIL"/>
        </w:rPr>
        <w:t>መሰውረ</w:t>
      </w:r>
      <w:r w:rsidR="00884582">
        <w:rPr>
          <w:rFonts w:ascii="Abyssinica SIL" w:hAnsi="Abyssinica SIL" w:cs="Abyssinica SIL"/>
        </w:rPr>
        <w:t xml:space="preserve">፡ </w:t>
      </w:r>
      <w:r w:rsidR="00E0143E" w:rsidRPr="00363D5B">
        <w:rPr>
          <w:rFonts w:ascii="Abyssinica SIL" w:hAnsi="Abyssinica SIL" w:cs="Abyssinica SIL"/>
        </w:rPr>
        <w:t>ዘወ</w:t>
      </w:r>
      <w:r w:rsidR="009B6B7B" w:rsidRPr="00363D5B">
        <w:rPr>
          <w:rFonts w:ascii="Abyssinica SIL" w:hAnsi="Abyssinica SIL" w:cs="Abyssinica SIL"/>
        </w:rPr>
        <w:t>ርቅ</w:t>
      </w:r>
      <w:r w:rsidR="00884582">
        <w:rPr>
          <w:rFonts w:ascii="Abyssinica SIL" w:hAnsi="Abyssinica SIL" w:cs="Abyssinica SIL"/>
        </w:rPr>
        <w:t xml:space="preserve">፡ </w:t>
      </w:r>
      <w:r w:rsidR="009B6B7B" w:rsidRPr="00363D5B">
        <w:rPr>
          <w:rFonts w:ascii="Abyssinica SIL" w:hAnsi="Abyssinica SIL" w:cs="Abyssinica SIL"/>
        </w:rPr>
        <w:t>ወይቤለኒ</w:t>
      </w:r>
      <w:r w:rsidR="00884582">
        <w:rPr>
          <w:rFonts w:ascii="Abyssinica SIL" w:hAnsi="Abyssinica SIL" w:cs="Abyssinica SIL"/>
        </w:rPr>
        <w:t xml:space="preserve">፡ </w:t>
      </w:r>
      <w:r w:rsidR="009B6B7B" w:rsidRPr="00363D5B">
        <w:rPr>
          <w:rFonts w:ascii="Abyssinica SIL" w:hAnsi="Abyssinica SIL" w:cs="Abyssinica SIL"/>
        </w:rPr>
        <w:t>ኢተአምርኑ</w:t>
      </w:r>
      <w:r w:rsidR="00884582">
        <w:rPr>
          <w:rFonts w:ascii="Abyssinica SIL" w:hAnsi="Abyssinica SIL" w:cs="Abyssinica SIL"/>
        </w:rPr>
        <w:t xml:space="preserve">፡ </w:t>
      </w:r>
      <w:r w:rsidR="009B6B7B" w:rsidRPr="00363D5B">
        <w:rPr>
          <w:rFonts w:ascii="Abyssinica SIL" w:hAnsi="Abyssinica SIL" w:cs="Abyssinica SIL"/>
        </w:rPr>
        <w:t>ከመ</w:t>
      </w:r>
      <w:r w:rsidR="00884582">
        <w:rPr>
          <w:rFonts w:ascii="Abyssinica SIL" w:hAnsi="Abyssinica SIL" w:cs="Abyssinica SIL"/>
        </w:rPr>
        <w:t xml:space="preserve">፡ </w:t>
      </w:r>
      <w:r w:rsidR="009B6B7B" w:rsidRPr="00363D5B">
        <w:rPr>
          <w:rFonts w:ascii="Abyssinica SIL" w:hAnsi="Abyssinica SIL" w:cs="Abyssinica SIL"/>
        </w:rPr>
        <w:t>ምንት</w:t>
      </w:r>
      <w:r w:rsidR="00884582">
        <w:rPr>
          <w:rFonts w:ascii="Abyssinica SIL" w:hAnsi="Abyssinica SIL" w:cs="Abyssinica SIL"/>
        </w:rPr>
        <w:t xml:space="preserve">፡ </w:t>
      </w:r>
      <w:r w:rsidR="009B6B7B" w:rsidRPr="00363D5B">
        <w:rPr>
          <w:rFonts w:ascii="Abyssinica SIL" w:hAnsi="Abyssinica SIL" w:cs="Abyssinica SIL"/>
        </w:rPr>
        <w:t>ውእቱ</w:t>
      </w:r>
      <w:r w:rsidR="00884582">
        <w:rPr>
          <w:rFonts w:ascii="Abyssinica SIL" w:hAnsi="Abyssinica SIL" w:cs="Abyssinica SIL"/>
        </w:rPr>
        <w:t xml:space="preserve">፡ </w:t>
      </w:r>
      <w:r w:rsidR="009B6B7B" w:rsidRPr="00363D5B">
        <w:rPr>
          <w:rFonts w:ascii="Abyssinica SIL" w:hAnsi="Abyssinica SIL" w:cs="Abyssinica SIL"/>
        </w:rPr>
        <w:t>ዝንቱ</w:t>
      </w:r>
      <w:r w:rsidR="00884582">
        <w:rPr>
          <w:rFonts w:ascii="Abyssinica SIL" w:hAnsi="Abyssinica SIL" w:cs="Abyssinica SIL"/>
        </w:rPr>
        <w:t xml:space="preserve">፡ </w:t>
      </w:r>
      <w:r w:rsidR="009B6B7B" w:rsidRPr="00363D5B">
        <w:rPr>
          <w:rFonts w:ascii="Abyssinica SIL" w:hAnsi="Abyssinica SIL" w:cs="Abyssinica SIL"/>
        </w:rPr>
        <w:t>ወእቤሎ</w:t>
      </w:r>
      <w:r w:rsidR="00884582">
        <w:rPr>
          <w:rFonts w:ascii="Abyssinica SIL" w:hAnsi="Abyssinica SIL" w:cs="Abyssinica SIL"/>
        </w:rPr>
        <w:t xml:space="preserve">፡ </w:t>
      </w:r>
      <w:r w:rsidR="009B6B7B" w:rsidRPr="00363D5B">
        <w:rPr>
          <w:rFonts w:ascii="Abyssinica SIL" w:hAnsi="Abyssinica SIL" w:cs="Abyssinica SIL"/>
        </w:rPr>
        <w:t>አልቦ</w:t>
      </w:r>
      <w:r w:rsidR="00884582">
        <w:rPr>
          <w:rFonts w:ascii="Abyssinica SIL" w:hAnsi="Abyssinica SIL" w:cs="Abyssinica SIL"/>
        </w:rPr>
        <w:t xml:space="preserve">፡ </w:t>
      </w:r>
      <w:r w:rsidR="009B6B7B" w:rsidRPr="00363D5B">
        <w:rPr>
          <w:rFonts w:ascii="Abyssinica SIL" w:hAnsi="Abyssinica SIL" w:cs="Abyssinica SIL"/>
        </w:rPr>
        <w:t>እግዚእየ</w:t>
      </w:r>
      <w:r w:rsidR="00884582">
        <w:rPr>
          <w:rFonts w:ascii="Abyssinica SIL" w:hAnsi="Abyssinica SIL" w:cs="Abyssinica SIL"/>
        </w:rPr>
        <w:t xml:space="preserve">፡ </w:t>
      </w:r>
      <w:r w:rsidR="009B6B7B" w:rsidRPr="00363D5B">
        <w:rPr>
          <w:rFonts w:ascii="Abyssinica SIL" w:hAnsi="Abyssinica SIL" w:cs="Abyssinica SIL"/>
        </w:rPr>
        <w:t>ወይቤለኒ</w:t>
      </w:r>
      <w:r w:rsidR="00884582">
        <w:rPr>
          <w:rFonts w:ascii="Abyssinica SIL" w:hAnsi="Abyssinica SIL" w:cs="Abyssinica SIL"/>
        </w:rPr>
        <w:t xml:space="preserve">፡ </w:t>
      </w:r>
      <w:r w:rsidR="008C5D28" w:rsidRPr="00363D5B">
        <w:rPr>
          <w:rFonts w:ascii="Abyssinica SIL" w:hAnsi="Abyssinica SIL" w:cs="Abyssinica SIL"/>
        </w:rPr>
        <w:t>እሉኬ</w:t>
      </w:r>
      <w:r w:rsidR="00884582">
        <w:rPr>
          <w:rFonts w:ascii="Abyssinica SIL" w:hAnsi="Abyssinica SIL" w:cs="Abyssinica SIL"/>
        </w:rPr>
        <w:t xml:space="preserve">፡ </w:t>
      </w:r>
      <w:r w:rsidR="008C5D28" w:rsidRPr="00363D5B">
        <w:rPr>
          <w:rFonts w:ascii="Abyssinica SIL" w:hAnsi="Abyssinica SIL" w:cs="Abyssinica SIL"/>
        </w:rPr>
        <w:t>[፪]</w:t>
      </w:r>
      <w:r w:rsidR="00884582">
        <w:rPr>
          <w:rFonts w:ascii="Abyssinica SIL" w:hAnsi="Abyssinica SIL" w:cs="Abyssinica SIL"/>
        </w:rPr>
        <w:t xml:space="preserve">፡ </w:t>
      </w:r>
      <w:r w:rsidR="008C5D28" w:rsidRPr="00363D5B">
        <w:rPr>
          <w:rFonts w:ascii="Abyssinica SIL" w:hAnsi="Abyssinica SIL" w:cs="Abyssinica SIL"/>
        </w:rPr>
        <w:t>ደቂቀ</w:t>
      </w:r>
      <w:r w:rsidR="00884582">
        <w:rPr>
          <w:rFonts w:ascii="Abyssinica SIL" w:hAnsi="Abyssinica SIL" w:cs="Abyssinica SIL"/>
        </w:rPr>
        <w:t xml:space="preserve">፡ </w:t>
      </w:r>
      <w:r w:rsidR="008C5D28" w:rsidRPr="00363D5B">
        <w:rPr>
          <w:rFonts w:ascii="Abyssinica SIL" w:hAnsi="Abyssinica SIL" w:cs="Abyssinica SIL"/>
        </w:rPr>
        <w:t>[ወ]ላት</w:t>
      </w:r>
      <w:r w:rsidR="00884582">
        <w:rPr>
          <w:rFonts w:ascii="Abyssinica SIL" w:hAnsi="Abyssinica SIL" w:cs="Abyssinica SIL"/>
        </w:rPr>
        <w:t xml:space="preserve">፡ </w:t>
      </w:r>
      <w:r w:rsidR="00F0200D" w:rsidRPr="00363D5B">
        <w:rPr>
          <w:rFonts w:ascii="Abyssinica SIL" w:hAnsi="Abyssinica SIL" w:cs="Abyssinica SIL"/>
        </w:rPr>
        <w:t>እሙንቱ</w:t>
      </w:r>
      <w:r w:rsidR="00884582">
        <w:rPr>
          <w:rFonts w:ascii="Abyssinica SIL" w:hAnsi="Abyssinica SIL" w:cs="Abyssinica SIL"/>
        </w:rPr>
        <w:t xml:space="preserve">፡ </w:t>
      </w:r>
      <w:r w:rsidR="00F0200D" w:rsidRPr="00363D5B">
        <w:rPr>
          <w:rFonts w:ascii="Abyssinica SIL" w:hAnsi="Abyssinica SIL" w:cs="Abyssinica SIL"/>
        </w:rPr>
        <w:t>እለ</w:t>
      </w:r>
      <w:r w:rsidR="00884582">
        <w:rPr>
          <w:rFonts w:ascii="Abyssinica SIL" w:hAnsi="Abyssinica SIL" w:cs="Abyssinica SIL"/>
        </w:rPr>
        <w:t xml:space="preserve">፡ </w:t>
      </w:r>
      <w:r w:rsidR="00F0200D" w:rsidRPr="00363D5B">
        <w:rPr>
          <w:rFonts w:ascii="Abyssinica SIL" w:hAnsi="Abyssinica SIL" w:cs="Abyssinica SIL"/>
        </w:rPr>
        <w:t>ይቀውሙ</w:t>
      </w:r>
      <w:r w:rsidR="00884582">
        <w:rPr>
          <w:rFonts w:ascii="Abyssinica SIL" w:hAnsi="Abyssinica SIL" w:cs="Abyssinica SIL"/>
        </w:rPr>
        <w:t xml:space="preserve">፡ </w:t>
      </w:r>
      <w:r w:rsidR="00F0200D" w:rsidRPr="00363D5B">
        <w:rPr>
          <w:rFonts w:ascii="Abyssinica SIL" w:hAnsi="Abyssinica SIL" w:cs="Abyssinica SIL"/>
        </w:rPr>
        <w:t>ቅድመ</w:t>
      </w:r>
      <w:r w:rsidR="00884582">
        <w:rPr>
          <w:rFonts w:ascii="Abyssinica SIL" w:hAnsi="Abyssinica SIL" w:cs="Abyssinica SIL"/>
        </w:rPr>
        <w:t xml:space="preserve">፡ </w:t>
      </w:r>
      <w:r w:rsidR="00F0200D" w:rsidRPr="00363D5B">
        <w:rPr>
          <w:rFonts w:ascii="Abyssinica SIL" w:hAnsi="Abyssinica SIL" w:cs="Abyssinica SIL"/>
        </w:rPr>
        <w:t>እግዚእ</w:t>
      </w:r>
      <w:r w:rsidR="00884582">
        <w:rPr>
          <w:rFonts w:ascii="Abyssinica SIL" w:hAnsi="Abyssinica SIL" w:cs="Abyssinica SIL"/>
        </w:rPr>
        <w:t xml:space="preserve">፡ </w:t>
      </w:r>
      <w:r w:rsidR="00F0200D" w:rsidRPr="00363D5B">
        <w:rPr>
          <w:rFonts w:ascii="Abyssinica SIL" w:hAnsi="Abyssinica SIL" w:cs="Abyssinica SIL"/>
        </w:rPr>
        <w:t>ኵሉ</w:t>
      </w:r>
      <w:r w:rsidR="00884582">
        <w:rPr>
          <w:rFonts w:ascii="Abyssinica SIL" w:hAnsi="Abyssinica SIL" w:cs="Abyssinica SIL"/>
        </w:rPr>
        <w:t xml:space="preserve">፡ </w:t>
      </w:r>
      <w:r w:rsidR="00F0200D" w:rsidRPr="00363D5B">
        <w:rPr>
          <w:rFonts w:ascii="Abyssinica SIL" w:hAnsi="Abyssinica SIL" w:cs="Abyssinica SIL"/>
        </w:rPr>
        <w:t>ምድር</w:t>
      </w:r>
      <w:r w:rsidR="00884582">
        <w:rPr>
          <w:rFonts w:ascii="Abyssinica SIL" w:hAnsi="Abyssinica SIL" w:cs="Abyssinica SIL"/>
        </w:rPr>
        <w:t xml:space="preserve">፡ </w:t>
      </w:r>
      <w:r w:rsidR="00F0200D" w:rsidRPr="00363D5B">
        <w:rPr>
          <w:rFonts w:ascii="Abyssinica SIL" w:hAnsi="Abyssinica SIL" w:cs="Abyssinica SIL"/>
          <w:b/>
        </w:rPr>
        <w:t>ምዕ</w:t>
      </w:r>
      <w:r w:rsidR="00884582">
        <w:rPr>
          <w:rFonts w:ascii="Abyssinica SIL" w:hAnsi="Abyssinica SIL" w:cs="Abyssinica SIL"/>
          <w:b/>
        </w:rPr>
        <w:t xml:space="preserve">፡ </w:t>
      </w:r>
      <w:r w:rsidR="00F0200D" w:rsidRPr="00363D5B">
        <w:rPr>
          <w:rFonts w:ascii="Abyssinica SIL" w:hAnsi="Abyssinica SIL" w:cs="Abyssinica SIL"/>
          <w:b/>
        </w:rPr>
        <w:t>፭</w:t>
      </w:r>
      <w:r w:rsidR="00884582">
        <w:rPr>
          <w:rFonts w:ascii="Abyssinica SIL" w:hAnsi="Abyssinica SIL" w:cs="Abyssinica SIL"/>
          <w:b/>
        </w:rPr>
        <w:t xml:space="preserve">፡ </w:t>
      </w:r>
      <w:r w:rsidR="00F0200D" w:rsidRPr="00363D5B">
        <w:rPr>
          <w:rFonts w:ascii="Abyssinica SIL" w:hAnsi="Abyssinica SIL" w:cs="Abyssinica SIL"/>
        </w:rPr>
        <w:t>ወካዕበ</w:t>
      </w:r>
      <w:r w:rsidR="00884582">
        <w:rPr>
          <w:rFonts w:ascii="Abyssinica SIL" w:hAnsi="Abyssinica SIL" w:cs="Abyssinica SIL"/>
        </w:rPr>
        <w:t xml:space="preserve">፡ </w:t>
      </w:r>
      <w:r w:rsidR="00F0200D" w:rsidRPr="00363D5B">
        <w:rPr>
          <w:rFonts w:ascii="Abyssinica SIL" w:hAnsi="Abyssinica SIL" w:cs="Abyssinica SIL"/>
        </w:rPr>
        <w:t>ተመ</w:t>
      </w:r>
      <w:r w:rsidR="001519E4" w:rsidRPr="00363D5B">
        <w:rPr>
          <w:rFonts w:ascii="Abyssinica SIL" w:hAnsi="Abyssinica SIL" w:cs="Abyssinica SIL"/>
        </w:rPr>
        <w:t>የጥኩ</w:t>
      </w:r>
      <w:r w:rsidR="00884582">
        <w:rPr>
          <w:rFonts w:ascii="Abyssinica SIL" w:hAnsi="Abyssinica SIL" w:cs="Abyssinica SIL"/>
        </w:rPr>
        <w:t xml:space="preserve">፡ </w:t>
      </w:r>
      <w:r w:rsidR="001519E4" w:rsidRPr="00363D5B">
        <w:rPr>
          <w:rFonts w:ascii="Abyssinica SIL" w:hAnsi="Abyssinica SIL" w:cs="Abyssinica SIL"/>
        </w:rPr>
        <w:t>ወርኢኩ</w:t>
      </w:r>
      <w:r w:rsidR="00884582">
        <w:rPr>
          <w:rFonts w:ascii="Abyssinica SIL" w:hAnsi="Abyssinica SIL" w:cs="Abyssinica SIL"/>
        </w:rPr>
        <w:t xml:space="preserve">፡ </w:t>
      </w:r>
      <w:r w:rsidR="007C37F4" w:rsidRPr="00363D5B">
        <w:rPr>
          <w:rFonts w:ascii="Abyssinica SIL" w:hAnsi="Abyssinica SIL" w:cs="Abyssinica SIL"/>
        </w:rPr>
        <w:t>ማዕፀደ</w:t>
      </w:r>
      <w:r w:rsidR="00884582">
        <w:rPr>
          <w:rFonts w:ascii="Abyssinica SIL" w:hAnsi="Abyssinica SIL" w:cs="Abyssinica SIL"/>
        </w:rPr>
        <w:t xml:space="preserve">፡ </w:t>
      </w:r>
      <w:r w:rsidR="007C37F4" w:rsidRPr="00363D5B">
        <w:rPr>
          <w:rFonts w:ascii="Abyssinica SIL" w:hAnsi="Abyssinica SIL" w:cs="Abyssinica SIL"/>
        </w:rPr>
        <w:t>ዘይሰርር</w:t>
      </w:r>
      <w:r w:rsidR="00884582">
        <w:rPr>
          <w:rFonts w:ascii="Abyssinica SIL" w:hAnsi="Abyssinica SIL" w:cs="Abyssinica SIL"/>
        </w:rPr>
        <w:t xml:space="preserve">፡ </w:t>
      </w:r>
      <w:r w:rsidR="007C37F4" w:rsidRPr="00363D5B">
        <w:rPr>
          <w:rFonts w:ascii="Abyssinica SIL" w:hAnsi="Abyssinica SIL" w:cs="Abyssinica SIL"/>
        </w:rPr>
        <w:t>ወይቤለኒ</w:t>
      </w:r>
      <w:r w:rsidR="00884582">
        <w:rPr>
          <w:rFonts w:ascii="Abyssinica SIL" w:hAnsi="Abyssinica SIL" w:cs="Abyssinica SIL"/>
        </w:rPr>
        <w:t xml:space="preserve">፡ </w:t>
      </w:r>
      <w:r w:rsidR="007C37F4" w:rsidRPr="00363D5B">
        <w:rPr>
          <w:rFonts w:ascii="Abyssinica SIL" w:hAnsi="Abyssinica SIL" w:cs="Abyssinica SIL"/>
        </w:rPr>
        <w:t>ምንት</w:t>
      </w:r>
      <w:r w:rsidR="00884582">
        <w:rPr>
          <w:rFonts w:ascii="Abyssinica SIL" w:hAnsi="Abyssinica SIL" w:cs="Abyssinica SIL"/>
        </w:rPr>
        <w:t xml:space="preserve">፡ </w:t>
      </w:r>
      <w:r w:rsidR="007C37F4" w:rsidRPr="00363D5B">
        <w:rPr>
          <w:rFonts w:ascii="Abyssinica SIL" w:hAnsi="Abyssinica SIL" w:cs="Abyssinica SIL"/>
        </w:rPr>
        <w:t>ትሬኢ</w:t>
      </w:r>
      <w:r w:rsidR="00884582">
        <w:rPr>
          <w:rFonts w:ascii="Abyssinica SIL" w:hAnsi="Abyssinica SIL" w:cs="Abyssinica SIL"/>
        </w:rPr>
        <w:t xml:space="preserve">፡ </w:t>
      </w:r>
      <w:r w:rsidR="007C37F4" w:rsidRPr="00363D5B">
        <w:rPr>
          <w:rFonts w:ascii="Abyssinica SIL" w:hAnsi="Abyssinica SIL" w:cs="Abyssinica SIL"/>
        </w:rPr>
        <w:t>ወዕቤሎ</w:t>
      </w:r>
      <w:r w:rsidR="00884582">
        <w:rPr>
          <w:rFonts w:ascii="Abyssinica SIL" w:hAnsi="Abyssinica SIL" w:cs="Abyssinica SIL"/>
        </w:rPr>
        <w:t xml:space="preserve">፡ </w:t>
      </w:r>
      <w:r w:rsidR="007C37F4" w:rsidRPr="00363D5B">
        <w:rPr>
          <w:rFonts w:ascii="Abyssinica SIL" w:hAnsi="Abyssinica SIL" w:cs="Abyssinica SIL"/>
        </w:rPr>
        <w:t>ማዕፀደ</w:t>
      </w:r>
      <w:r w:rsidR="00884582">
        <w:rPr>
          <w:rFonts w:ascii="Abyssinica SIL" w:hAnsi="Abyssinica SIL" w:cs="Abyssinica SIL"/>
        </w:rPr>
        <w:t xml:space="preserve">፡ </w:t>
      </w:r>
      <w:r w:rsidR="007C37F4" w:rsidRPr="00363D5B">
        <w:rPr>
          <w:rFonts w:ascii="Abyssinica SIL" w:hAnsi="Abyssinica SIL" w:cs="Abyssinica SIL"/>
        </w:rPr>
        <w:t>ዘይሰርር</w:t>
      </w:r>
      <w:r w:rsidR="00884582">
        <w:rPr>
          <w:rFonts w:ascii="Abyssinica SIL" w:hAnsi="Abyssinica SIL" w:cs="Abyssinica SIL"/>
        </w:rPr>
        <w:t xml:space="preserve">፡ </w:t>
      </w:r>
      <w:r w:rsidR="007C37F4" w:rsidRPr="00363D5B">
        <w:rPr>
          <w:rFonts w:ascii="Abyssinica SIL" w:hAnsi="Abyssinica SIL" w:cs="Abyssinica SIL"/>
        </w:rPr>
        <w:t>ወኑኁ</w:t>
      </w:r>
      <w:r w:rsidR="00884582">
        <w:rPr>
          <w:rFonts w:ascii="Abyssinica SIL" w:hAnsi="Abyssinica SIL" w:cs="Abyssinica SIL"/>
        </w:rPr>
        <w:t xml:space="preserve">፡ </w:t>
      </w:r>
      <w:r w:rsidR="007C37F4" w:rsidRPr="00363D5B">
        <w:rPr>
          <w:rFonts w:ascii="Abyssinica SIL" w:hAnsi="Abyssinica SIL" w:cs="Abyssinica SIL"/>
        </w:rPr>
        <w:t>፩</w:t>
      </w:r>
      <w:r w:rsidR="00884582">
        <w:rPr>
          <w:rFonts w:ascii="Abyssinica SIL" w:hAnsi="Abyssinica SIL" w:cs="Abyssinica SIL"/>
        </w:rPr>
        <w:t xml:space="preserve">፡ </w:t>
      </w:r>
      <w:r w:rsidR="007C37F4" w:rsidRPr="00363D5B">
        <w:rPr>
          <w:rFonts w:ascii="Abyssinica SIL" w:hAnsi="Abyssinica SIL" w:cs="Abyssinica SIL"/>
        </w:rPr>
        <w:t>በእመት</w:t>
      </w:r>
      <w:r w:rsidR="00884582">
        <w:rPr>
          <w:rFonts w:ascii="Abyssinica SIL" w:hAnsi="Abyssinica SIL" w:cs="Abyssinica SIL"/>
        </w:rPr>
        <w:t xml:space="preserve">፡ </w:t>
      </w:r>
      <w:r w:rsidR="007C37F4" w:rsidRPr="00363D5B">
        <w:rPr>
          <w:rFonts w:ascii="Abyssinica SIL" w:hAnsi="Abyssinica SIL" w:cs="Abyssinica SIL"/>
        </w:rPr>
        <w:t>ወጽ</w:t>
      </w:r>
      <w:r w:rsidR="00C93A3E" w:rsidRPr="00363D5B">
        <w:rPr>
          <w:rFonts w:ascii="Abyssinica SIL" w:hAnsi="Abyssinica SIL" w:cs="Abyssinica SIL"/>
        </w:rPr>
        <w:t>ፍሑ</w:t>
      </w:r>
      <w:r w:rsidR="00884582">
        <w:rPr>
          <w:rFonts w:ascii="Abyssinica SIL" w:hAnsi="Abyssinica SIL" w:cs="Abyssinica SIL"/>
        </w:rPr>
        <w:t xml:space="preserve">፡ </w:t>
      </w:r>
      <w:r w:rsidR="00C93A3E" w:rsidRPr="00363D5B">
        <w:rPr>
          <w:rFonts w:ascii="Abyssinica SIL" w:hAnsi="Abyssinica SIL" w:cs="Abyssinica SIL"/>
        </w:rPr>
        <w:t>ዕሥር</w:t>
      </w:r>
      <w:r w:rsidR="00884582">
        <w:rPr>
          <w:rFonts w:ascii="Abyssinica SIL" w:hAnsi="Abyssinica SIL" w:cs="Abyssinica SIL"/>
        </w:rPr>
        <w:t xml:space="preserve">፡ </w:t>
      </w:r>
      <w:r w:rsidR="00C93A3E" w:rsidRPr="00363D5B">
        <w:rPr>
          <w:rFonts w:ascii="Abyssinica SIL" w:hAnsi="Abyssinica SIL" w:cs="Abyssinica SIL"/>
        </w:rPr>
        <w:t>በእመት</w:t>
      </w:r>
      <w:r w:rsidR="00884582">
        <w:rPr>
          <w:rFonts w:ascii="Abyssinica SIL" w:hAnsi="Abyssinica SIL" w:cs="Abyssinica SIL"/>
        </w:rPr>
        <w:t xml:space="preserve">፡ </w:t>
      </w:r>
      <w:r w:rsidR="00C93A3E" w:rsidRPr="00363D5B">
        <w:rPr>
          <w:rFonts w:ascii="Abyssinica SIL" w:hAnsi="Abyssinica SIL" w:cs="Abyssinica SIL"/>
        </w:rPr>
        <w:t>ወይቤለኒ</w:t>
      </w:r>
      <w:r w:rsidR="00884582">
        <w:rPr>
          <w:rFonts w:ascii="Abyssinica SIL" w:hAnsi="Abyssinica SIL" w:cs="Abyssinica SIL"/>
        </w:rPr>
        <w:t xml:space="preserve">፡ </w:t>
      </w:r>
      <w:r w:rsidR="00C93A3E" w:rsidRPr="00363D5B">
        <w:rPr>
          <w:rFonts w:ascii="Abyssinica SIL" w:hAnsi="Abyssinica SIL" w:cs="Abyssinica SIL"/>
        </w:rPr>
        <w:t>ዝ</w:t>
      </w:r>
    </w:p>
    <w:p w14:paraId="73F1F932" w14:textId="77777777" w:rsidR="003A621D" w:rsidRDefault="003A621D" w:rsidP="00363D5B">
      <w:pPr>
        <w:spacing w:after="0" w:line="240" w:lineRule="auto"/>
        <w:jc w:val="both"/>
        <w:rPr>
          <w:rFonts w:ascii="Abyssinica SIL" w:hAnsi="Abyssinica SIL" w:cs="Abyssinica SIL"/>
          <w:lang w:val="en-GB"/>
        </w:rPr>
      </w:pPr>
      <w:r>
        <w:rPr>
          <w:rFonts w:ascii="Abyssinica SIL" w:hAnsi="Abyssinica SIL" w:cs="Abyssinica SIL"/>
          <w:lang w:val="en-GB"/>
        </w:rPr>
        <w:t>(col. 2)</w:t>
      </w:r>
    </w:p>
    <w:p w14:paraId="2017E036" w14:textId="2ACD1571" w:rsidR="003A621D" w:rsidRDefault="00C93A3E" w:rsidP="003A621D">
      <w:pPr>
        <w:spacing w:after="0" w:line="240" w:lineRule="auto"/>
        <w:jc w:val="both"/>
        <w:rPr>
          <w:rFonts w:ascii="Abyssinica SIL" w:hAnsi="Abyssinica SIL" w:cs="Abyssinica SIL"/>
        </w:rPr>
      </w:pPr>
      <w:r w:rsidRPr="00363D5B">
        <w:rPr>
          <w:rFonts w:ascii="Abyssinica SIL" w:hAnsi="Abyssinica SIL" w:cs="Abyssinica SIL"/>
        </w:rPr>
        <w:t>ንቱኬ</w:t>
      </w:r>
      <w:r w:rsidR="00884582">
        <w:rPr>
          <w:rFonts w:ascii="Abyssinica SIL" w:hAnsi="Abyssinica SIL" w:cs="Abyssinica SIL"/>
        </w:rPr>
        <w:t xml:space="preserve">፡ </w:t>
      </w:r>
      <w:r w:rsidR="006A3FD8" w:rsidRPr="00363D5B">
        <w:rPr>
          <w:rFonts w:ascii="Abyssinica SIL" w:hAnsi="Abyssinica SIL" w:cs="Abyssinica SIL"/>
        </w:rPr>
        <w:t>ዘየሐውር</w:t>
      </w:r>
      <w:r w:rsidR="00884582">
        <w:rPr>
          <w:rFonts w:ascii="Abyssinica SIL" w:hAnsi="Abyssinica SIL" w:cs="Abyssinica SIL"/>
        </w:rPr>
        <w:t xml:space="preserve">፡ </w:t>
      </w:r>
      <w:r w:rsidR="006A3FD8" w:rsidRPr="00363D5B">
        <w:rPr>
          <w:rFonts w:ascii="Abyssinica SIL" w:hAnsi="Abyssinica SIL" w:cs="Abyssinica SIL"/>
        </w:rPr>
        <w:t>ውስተ</w:t>
      </w:r>
      <w:r w:rsidR="00884582">
        <w:rPr>
          <w:rFonts w:ascii="Abyssinica SIL" w:hAnsi="Abyssinica SIL" w:cs="Abyssinica SIL"/>
        </w:rPr>
        <w:t xml:space="preserve">፡ </w:t>
      </w:r>
      <w:r w:rsidR="006A3FD8" w:rsidRPr="00363D5B">
        <w:rPr>
          <w:rFonts w:ascii="Abyssinica SIL" w:hAnsi="Abyssinica SIL" w:cs="Abyssinica SIL"/>
        </w:rPr>
        <w:t>ኵሎ</w:t>
      </w:r>
      <w:r w:rsidR="00884582">
        <w:rPr>
          <w:rFonts w:ascii="Abyssinica SIL" w:hAnsi="Abyssinica SIL" w:cs="Abyssinica SIL"/>
        </w:rPr>
        <w:t xml:space="preserve">፡ </w:t>
      </w:r>
      <w:r w:rsidR="006A3FD8" w:rsidRPr="00363D5B">
        <w:rPr>
          <w:rFonts w:ascii="Abyssinica SIL" w:hAnsi="Abyssinica SIL" w:cs="Abyssinica SIL"/>
        </w:rPr>
        <w:t>ገጸ</w:t>
      </w:r>
      <w:r w:rsidR="00884582">
        <w:rPr>
          <w:rFonts w:ascii="Abyssinica SIL" w:hAnsi="Abyssinica SIL" w:cs="Abyssinica SIL"/>
        </w:rPr>
        <w:t xml:space="preserve">፡ </w:t>
      </w:r>
      <w:r w:rsidR="006A3FD8" w:rsidRPr="00363D5B">
        <w:rPr>
          <w:rFonts w:ascii="Abyssinica SIL" w:hAnsi="Abyssinica SIL" w:cs="Abyssinica SIL"/>
        </w:rPr>
        <w:t>ምድር</w:t>
      </w:r>
      <w:r w:rsidR="00884582">
        <w:rPr>
          <w:rFonts w:ascii="Abyssinica SIL" w:hAnsi="Abyssinica SIL" w:cs="Abyssinica SIL"/>
        </w:rPr>
        <w:t xml:space="preserve">፡ </w:t>
      </w:r>
      <w:r w:rsidR="006A3FD8" w:rsidRPr="00363D5B">
        <w:rPr>
          <w:rFonts w:ascii="Abyssinica SIL" w:hAnsi="Abyssinica SIL" w:cs="Abyssinica SIL"/>
        </w:rPr>
        <w:t>ለኵሉ</w:t>
      </w:r>
      <w:r w:rsidR="00884582">
        <w:rPr>
          <w:rFonts w:ascii="Abyssinica SIL" w:hAnsi="Abyssinica SIL" w:cs="Abyssinica SIL"/>
        </w:rPr>
        <w:t xml:space="preserve">፡ </w:t>
      </w:r>
      <w:r w:rsidR="006A3FD8" w:rsidRPr="00363D5B">
        <w:rPr>
          <w:rFonts w:ascii="Abyssinica SIL" w:hAnsi="Abyssinica SIL" w:cs="Abyssinica SIL"/>
        </w:rPr>
        <w:t>ሠራቂ</w:t>
      </w:r>
      <w:r w:rsidR="00884582">
        <w:rPr>
          <w:rFonts w:ascii="Abyssinica SIL" w:hAnsi="Abyssinica SIL" w:cs="Abyssinica SIL"/>
        </w:rPr>
        <w:t xml:space="preserve">፡ </w:t>
      </w:r>
      <w:r w:rsidR="006A3FD8" w:rsidRPr="00363D5B">
        <w:rPr>
          <w:rFonts w:ascii="Abyssinica SIL" w:hAnsi="Abyssinica SIL" w:cs="Abyssinica SIL"/>
        </w:rPr>
        <w:t>ዝንቱ</w:t>
      </w:r>
      <w:r w:rsidR="00884582">
        <w:rPr>
          <w:rFonts w:ascii="Abyssinica SIL" w:hAnsi="Abyssinica SIL" w:cs="Abyssinica SIL"/>
        </w:rPr>
        <w:t xml:space="preserve">፡ </w:t>
      </w:r>
      <w:r w:rsidR="006A3FD8" w:rsidRPr="00363D5B">
        <w:rPr>
          <w:rFonts w:ascii="Abyssinica SIL" w:hAnsi="Abyssinica SIL" w:cs="Abyssinica SIL"/>
        </w:rPr>
        <w:t>ይትቤቀሎ</w:t>
      </w:r>
      <w:r w:rsidR="00884582">
        <w:rPr>
          <w:rFonts w:ascii="Abyssinica SIL" w:hAnsi="Abyssinica SIL" w:cs="Abyssinica SIL"/>
        </w:rPr>
        <w:t xml:space="preserve">፡ </w:t>
      </w:r>
      <w:r w:rsidR="006A3FD8" w:rsidRPr="00363D5B">
        <w:rPr>
          <w:rFonts w:ascii="Abyssinica SIL" w:hAnsi="Abyssinica SIL" w:cs="Abyssinica SIL"/>
        </w:rPr>
        <w:t>ወለኵ</w:t>
      </w:r>
      <w:r w:rsidR="008D754E" w:rsidRPr="00363D5B">
        <w:rPr>
          <w:rFonts w:ascii="Abyssinica SIL" w:hAnsi="Abyssinica SIL" w:cs="Abyssinica SIL"/>
        </w:rPr>
        <w:t>ሉ</w:t>
      </w:r>
      <w:r w:rsidR="00884582">
        <w:rPr>
          <w:rFonts w:ascii="Abyssinica SIL" w:hAnsi="Abyssinica SIL" w:cs="Abyssinica SIL"/>
        </w:rPr>
        <w:t xml:space="preserve">፡ </w:t>
      </w:r>
      <w:r w:rsidR="008D754E" w:rsidRPr="00363D5B">
        <w:rPr>
          <w:rFonts w:ascii="Abyssinica SIL" w:hAnsi="Abyssinica SIL" w:cs="Abyssinica SIL"/>
        </w:rPr>
        <w:t>ዘይምሕል</w:t>
      </w:r>
      <w:r w:rsidR="00884582">
        <w:rPr>
          <w:rFonts w:ascii="Abyssinica SIL" w:hAnsi="Abyssinica SIL" w:cs="Abyssinica SIL"/>
        </w:rPr>
        <w:t xml:space="preserve">፡ </w:t>
      </w:r>
      <w:r w:rsidR="008D754E" w:rsidRPr="00363D5B">
        <w:rPr>
          <w:rFonts w:ascii="Abyssinica SIL" w:hAnsi="Abyssinica SIL" w:cs="Abyssinica SIL"/>
        </w:rPr>
        <w:t>በሐሰት</w:t>
      </w:r>
      <w:r w:rsidR="00884582">
        <w:rPr>
          <w:rFonts w:ascii="Abyssinica SIL" w:hAnsi="Abyssinica SIL" w:cs="Abyssinica SIL"/>
        </w:rPr>
        <w:t xml:space="preserve">፡ </w:t>
      </w:r>
      <w:r w:rsidR="008D754E" w:rsidRPr="00363D5B">
        <w:rPr>
          <w:rFonts w:ascii="Abyssinica SIL" w:hAnsi="Abyssinica SIL" w:cs="Abyssinica SIL"/>
        </w:rPr>
        <w:t>ዝንቱ</w:t>
      </w:r>
      <w:r w:rsidR="00884582">
        <w:rPr>
          <w:rFonts w:ascii="Abyssinica SIL" w:hAnsi="Abyssinica SIL" w:cs="Abyssinica SIL"/>
        </w:rPr>
        <w:t xml:space="preserve">፡ </w:t>
      </w:r>
      <w:r w:rsidR="008D754E" w:rsidRPr="00363D5B">
        <w:rPr>
          <w:rFonts w:ascii="Abyssinica SIL" w:hAnsi="Abyssinica SIL" w:cs="Abyssinica SIL"/>
        </w:rPr>
        <w:t>ይትቤቀሎ</w:t>
      </w:r>
      <w:r w:rsidR="00884582">
        <w:rPr>
          <w:rFonts w:ascii="Abyssinica SIL" w:hAnsi="Abyssinica SIL" w:cs="Abyssinica SIL"/>
        </w:rPr>
        <w:t xml:space="preserve">፡ </w:t>
      </w:r>
      <w:r w:rsidR="008D754E" w:rsidRPr="00363D5B">
        <w:rPr>
          <w:rFonts w:ascii="Abyssinica SIL" w:hAnsi="Abyssinica SIL" w:cs="Abyssinica SIL"/>
        </w:rPr>
        <w:t>በም[ን]ት</w:t>
      </w:r>
      <w:r w:rsidR="00884582">
        <w:rPr>
          <w:rFonts w:ascii="Abyssinica SIL" w:hAnsi="Abyssinica SIL" w:cs="Abyssinica SIL"/>
        </w:rPr>
        <w:t xml:space="preserve">፡ </w:t>
      </w:r>
      <w:r w:rsidR="002437C0" w:rsidRPr="00363D5B">
        <w:rPr>
          <w:rFonts w:ascii="Abyssinica SIL" w:hAnsi="Abyssinica SIL" w:cs="Abyssinica SIL"/>
        </w:rPr>
        <w:t>ወእበወዖ</w:t>
      </w:r>
      <w:r w:rsidR="00884582">
        <w:rPr>
          <w:rFonts w:ascii="Abyssinica SIL" w:hAnsi="Abyssinica SIL" w:cs="Abyssinica SIL"/>
        </w:rPr>
        <w:t xml:space="preserve">፡ </w:t>
      </w:r>
      <w:r w:rsidR="002437C0" w:rsidRPr="00363D5B">
        <w:rPr>
          <w:rFonts w:ascii="Abyssinica SIL" w:hAnsi="Abyssinica SIL" w:cs="Abyssinica SIL"/>
        </w:rPr>
        <w:t>ቤተ</w:t>
      </w:r>
      <w:r w:rsidR="00884582">
        <w:rPr>
          <w:rFonts w:ascii="Abyssinica SIL" w:hAnsi="Abyssinica SIL" w:cs="Abyssinica SIL"/>
        </w:rPr>
        <w:t xml:space="preserve">፡ </w:t>
      </w:r>
      <w:r w:rsidR="002437C0" w:rsidRPr="00363D5B">
        <w:rPr>
          <w:rFonts w:ascii="Abyssinica SIL" w:hAnsi="Abyssinica SIL" w:cs="Abyssinica SIL"/>
        </w:rPr>
        <w:t>ኵሉ</w:t>
      </w:r>
      <w:r w:rsidR="00884582">
        <w:rPr>
          <w:rFonts w:ascii="Abyssinica SIL" w:hAnsi="Abyssinica SIL" w:cs="Abyssinica SIL"/>
        </w:rPr>
        <w:t xml:space="preserve">፡ </w:t>
      </w:r>
      <w:r w:rsidR="002437C0" w:rsidRPr="00363D5B">
        <w:rPr>
          <w:rFonts w:ascii="Abyssinica SIL" w:hAnsi="Abyssinica SIL" w:cs="Abyssinica SIL"/>
        </w:rPr>
        <w:t>ሠራቂ</w:t>
      </w:r>
      <w:r w:rsidR="00884582">
        <w:rPr>
          <w:rFonts w:ascii="Abyssinica SIL" w:hAnsi="Abyssinica SIL" w:cs="Abyssinica SIL"/>
        </w:rPr>
        <w:t xml:space="preserve">፡ </w:t>
      </w:r>
      <w:r w:rsidR="002437C0" w:rsidRPr="00363D5B">
        <w:rPr>
          <w:rFonts w:ascii="Abyssinica SIL" w:hAnsi="Abyssinica SIL" w:cs="Abyssinica SIL"/>
        </w:rPr>
        <w:t>ወቤተ</w:t>
      </w:r>
      <w:r w:rsidR="00884582">
        <w:rPr>
          <w:rFonts w:ascii="Abyssinica SIL" w:hAnsi="Abyssinica SIL" w:cs="Abyssinica SIL"/>
        </w:rPr>
        <w:t xml:space="preserve">፡ </w:t>
      </w:r>
      <w:r w:rsidR="002437C0" w:rsidRPr="00363D5B">
        <w:rPr>
          <w:rFonts w:ascii="Abyssinica SIL" w:hAnsi="Abyssinica SIL" w:cs="Abyssinica SIL"/>
        </w:rPr>
        <w:t>ኵሉ</w:t>
      </w:r>
      <w:r w:rsidR="00884582">
        <w:rPr>
          <w:rFonts w:ascii="Abyssinica SIL" w:hAnsi="Abyssinica SIL" w:cs="Abyssinica SIL"/>
        </w:rPr>
        <w:t xml:space="preserve">፡ </w:t>
      </w:r>
      <w:r w:rsidR="002437C0" w:rsidRPr="00363D5B">
        <w:rPr>
          <w:rFonts w:ascii="Abyssinica SIL" w:hAnsi="Abyssinica SIL" w:cs="Abyssinica SIL"/>
        </w:rPr>
        <w:t>ዘይምህል</w:t>
      </w:r>
      <w:r w:rsidR="00884582">
        <w:rPr>
          <w:rFonts w:ascii="Abyssinica SIL" w:hAnsi="Abyssinica SIL" w:cs="Abyssinica SIL"/>
        </w:rPr>
        <w:t xml:space="preserve">፡ </w:t>
      </w:r>
      <w:r w:rsidR="002437C0" w:rsidRPr="00363D5B">
        <w:rPr>
          <w:rFonts w:ascii="Abyssinica SIL" w:hAnsi="Abyssinica SIL" w:cs="Abyssinica SIL"/>
        </w:rPr>
        <w:t>በስምየ</w:t>
      </w:r>
      <w:r w:rsidR="00884582">
        <w:rPr>
          <w:rFonts w:ascii="Abyssinica SIL" w:hAnsi="Abyssinica SIL" w:cs="Abyssinica SIL"/>
        </w:rPr>
        <w:t xml:space="preserve">፡ </w:t>
      </w:r>
      <w:r w:rsidR="002437C0" w:rsidRPr="00363D5B">
        <w:rPr>
          <w:rFonts w:ascii="Abyssinica SIL" w:hAnsi="Abyssinica SIL" w:cs="Abyssinica SIL"/>
        </w:rPr>
        <w:t>በሐሰት</w:t>
      </w:r>
      <w:r w:rsidR="00884582">
        <w:rPr>
          <w:rFonts w:ascii="Abyssinica SIL" w:hAnsi="Abyssinica SIL" w:cs="Abyssinica SIL"/>
        </w:rPr>
        <w:t xml:space="preserve">፡ </w:t>
      </w:r>
      <w:r w:rsidR="002437C0" w:rsidRPr="00363D5B">
        <w:rPr>
          <w:rFonts w:ascii="Abyssinica SIL" w:hAnsi="Abyssinica SIL" w:cs="Abyssinica SIL"/>
        </w:rPr>
        <w:t>ወየሐ</w:t>
      </w:r>
      <w:r w:rsidR="00413500" w:rsidRPr="00363D5B">
        <w:rPr>
          <w:rFonts w:ascii="Abyssinica SIL" w:hAnsi="Abyssinica SIL" w:cs="Abyssinica SIL"/>
        </w:rPr>
        <w:t>ድር</w:t>
      </w:r>
      <w:r w:rsidR="00884582">
        <w:rPr>
          <w:rFonts w:ascii="Abyssinica SIL" w:hAnsi="Abyssinica SIL" w:cs="Abyssinica SIL"/>
        </w:rPr>
        <w:t xml:space="preserve">፡ </w:t>
      </w:r>
      <w:r w:rsidR="00413500" w:rsidRPr="00363D5B">
        <w:rPr>
          <w:rFonts w:ascii="Abyssinica SIL" w:hAnsi="Abyssinica SIL" w:cs="Abyssinica SIL"/>
        </w:rPr>
        <w:t>ማዕከለ</w:t>
      </w:r>
      <w:r w:rsidR="00884582">
        <w:rPr>
          <w:rFonts w:ascii="Abyssinica SIL" w:hAnsi="Abyssinica SIL" w:cs="Abyssinica SIL"/>
        </w:rPr>
        <w:t xml:space="preserve">፡ </w:t>
      </w:r>
      <w:r w:rsidR="00413500" w:rsidRPr="00363D5B">
        <w:rPr>
          <w:rFonts w:ascii="Abyssinica SIL" w:hAnsi="Abyssinica SIL" w:cs="Abyssinica SIL"/>
        </w:rPr>
        <w:t>ቤቱ</w:t>
      </w:r>
      <w:r w:rsidR="00884582">
        <w:rPr>
          <w:rFonts w:ascii="Abyssinica SIL" w:hAnsi="Abyssinica SIL" w:cs="Abyssinica SIL"/>
        </w:rPr>
        <w:t xml:space="preserve">፡ </w:t>
      </w:r>
      <w:r w:rsidR="00413500" w:rsidRPr="00363D5B">
        <w:rPr>
          <w:rFonts w:ascii="Abyssinica SIL" w:hAnsi="Abyssinica SIL" w:cs="Abyssinica SIL"/>
        </w:rPr>
        <w:t>ወየሐልቆ</w:t>
      </w:r>
      <w:r w:rsidR="00884582">
        <w:rPr>
          <w:rFonts w:ascii="Abyssinica SIL" w:hAnsi="Abyssinica SIL" w:cs="Abyssinica SIL"/>
        </w:rPr>
        <w:t xml:space="preserve">፡ </w:t>
      </w:r>
      <w:r w:rsidR="00413500" w:rsidRPr="00363D5B">
        <w:rPr>
          <w:rFonts w:ascii="Abyssinica SIL" w:hAnsi="Abyssinica SIL" w:cs="Abyssinica SIL"/>
        </w:rPr>
        <w:t>ማዕከለ</w:t>
      </w:r>
      <w:r w:rsidR="00884582">
        <w:rPr>
          <w:rFonts w:ascii="Abyssinica SIL" w:hAnsi="Abyssinica SIL" w:cs="Abyssinica SIL"/>
        </w:rPr>
        <w:t xml:space="preserve">፡ </w:t>
      </w:r>
      <w:r w:rsidR="00413500" w:rsidRPr="00363D5B">
        <w:rPr>
          <w:rFonts w:ascii="Abyssinica SIL" w:hAnsi="Abyssinica SIL" w:cs="Abyssinica SIL"/>
        </w:rPr>
        <w:t>ዕፀዊሁ</w:t>
      </w:r>
      <w:r w:rsidR="00884582">
        <w:rPr>
          <w:rFonts w:ascii="Abyssinica SIL" w:hAnsi="Abyssinica SIL" w:cs="Abyssinica SIL"/>
        </w:rPr>
        <w:t xml:space="preserve">፡ </w:t>
      </w:r>
      <w:r w:rsidR="00413500" w:rsidRPr="00363D5B">
        <w:rPr>
          <w:rFonts w:ascii="Abyssinica SIL" w:hAnsi="Abyssinica SIL" w:cs="Abyssinica SIL"/>
        </w:rPr>
        <w:t>ወዕበኒሁ</w:t>
      </w:r>
      <w:r w:rsidR="00884582">
        <w:rPr>
          <w:rFonts w:ascii="Abyssinica SIL" w:hAnsi="Abyssinica SIL" w:cs="Abyssinica SIL"/>
        </w:rPr>
        <w:t xml:space="preserve">። </w:t>
      </w:r>
      <w:r w:rsidR="00413500" w:rsidRPr="00363D5B">
        <w:rPr>
          <w:rFonts w:ascii="Abyssinica SIL" w:hAnsi="Abyssinica SIL" w:cs="Abyssinica SIL"/>
          <w:b/>
        </w:rPr>
        <w:t>ክፍል</w:t>
      </w:r>
      <w:r w:rsidR="00884582">
        <w:rPr>
          <w:rFonts w:ascii="Abyssinica SIL" w:hAnsi="Abyssinica SIL" w:cs="Abyssinica SIL"/>
          <w:b/>
        </w:rPr>
        <w:t xml:space="preserve">፡ </w:t>
      </w:r>
      <w:r w:rsidR="00413500" w:rsidRPr="00363D5B">
        <w:rPr>
          <w:rFonts w:ascii="Abyssinica SIL" w:hAnsi="Abyssinica SIL" w:cs="Abyssinica SIL"/>
        </w:rPr>
        <w:t>ወመጽአዝኩ</w:t>
      </w:r>
      <w:r w:rsidR="00884582">
        <w:rPr>
          <w:rFonts w:ascii="Abyssinica SIL" w:hAnsi="Abyssinica SIL" w:cs="Abyssinica SIL"/>
        </w:rPr>
        <w:t xml:space="preserve">፡ </w:t>
      </w:r>
      <w:r w:rsidR="005F718C" w:rsidRPr="00363D5B">
        <w:rPr>
          <w:rFonts w:ascii="Abyssinica SIL" w:hAnsi="Abyssinica SIL" w:cs="Abyssinica SIL"/>
        </w:rPr>
        <w:t>መልአከ</w:t>
      </w:r>
      <w:r w:rsidR="00884582">
        <w:rPr>
          <w:rFonts w:ascii="Abyssinica SIL" w:hAnsi="Abyssinica SIL" w:cs="Abyssinica SIL"/>
        </w:rPr>
        <w:t xml:space="preserve">፡ </w:t>
      </w:r>
      <w:r w:rsidR="005F718C" w:rsidRPr="00363D5B">
        <w:rPr>
          <w:rFonts w:ascii="Abyssinica SIL" w:hAnsi="Abyssinica SIL" w:cs="Abyssinica SIL"/>
        </w:rPr>
        <w:t>ዘይትናገረኒ</w:t>
      </w:r>
      <w:r w:rsidR="00884582">
        <w:rPr>
          <w:rFonts w:ascii="Abyssinica SIL" w:hAnsi="Abyssinica SIL" w:cs="Abyssinica SIL"/>
        </w:rPr>
        <w:t xml:space="preserve">፡ </w:t>
      </w:r>
      <w:r w:rsidR="005F718C" w:rsidRPr="00363D5B">
        <w:rPr>
          <w:rFonts w:ascii="Abyssinica SIL" w:hAnsi="Abyssinica SIL" w:cs="Abyssinica SIL"/>
        </w:rPr>
        <w:t>ወይቤለኒ</w:t>
      </w:r>
      <w:r w:rsidR="00884582">
        <w:rPr>
          <w:rFonts w:ascii="Abyssinica SIL" w:hAnsi="Abyssinica SIL" w:cs="Abyssinica SIL"/>
        </w:rPr>
        <w:t xml:space="preserve">፡ </w:t>
      </w:r>
      <w:r w:rsidR="005F718C" w:rsidRPr="00363D5B">
        <w:rPr>
          <w:rFonts w:ascii="Abyssinica SIL" w:hAnsi="Abyssinica SIL" w:cs="Abyssinica SIL"/>
        </w:rPr>
        <w:t>ነጽር</w:t>
      </w:r>
      <w:r w:rsidR="00884582">
        <w:rPr>
          <w:rFonts w:ascii="Abyssinica SIL" w:hAnsi="Abyssinica SIL" w:cs="Abyssinica SIL"/>
        </w:rPr>
        <w:t xml:space="preserve">፡ </w:t>
      </w:r>
      <w:r w:rsidR="005F718C" w:rsidRPr="00363D5B">
        <w:rPr>
          <w:rFonts w:ascii="Abyssinica SIL" w:hAnsi="Abyssinica SIL" w:cs="Abyssinica SIL"/>
        </w:rPr>
        <w:t>በአዕይ</w:t>
      </w:r>
      <w:r w:rsidR="004B7239" w:rsidRPr="00363D5B">
        <w:rPr>
          <w:rFonts w:ascii="Abyssinica SIL" w:hAnsi="Abyssinica SIL" w:cs="Abyssinica SIL"/>
        </w:rPr>
        <w:t>ንትከ</w:t>
      </w:r>
      <w:r w:rsidR="00884582">
        <w:rPr>
          <w:rFonts w:ascii="Abyssinica SIL" w:hAnsi="Abyssinica SIL" w:cs="Abyssinica SIL"/>
        </w:rPr>
        <w:t xml:space="preserve">፡ </w:t>
      </w:r>
      <w:r w:rsidR="004B7239" w:rsidRPr="00363D5B">
        <w:rPr>
          <w:rFonts w:ascii="Abyssinica SIL" w:hAnsi="Abyssinica SIL" w:cs="Abyssinica SIL"/>
        </w:rPr>
        <w:t>ወርኢ</w:t>
      </w:r>
      <w:r w:rsidR="00884582">
        <w:rPr>
          <w:rFonts w:ascii="Abyssinica SIL" w:hAnsi="Abyssinica SIL" w:cs="Abyssinica SIL"/>
        </w:rPr>
        <w:t xml:space="preserve">፡ </w:t>
      </w:r>
      <w:r w:rsidR="004B7239" w:rsidRPr="00363D5B">
        <w:rPr>
          <w:rFonts w:ascii="Abyssinica SIL" w:hAnsi="Abyssinica SIL" w:cs="Abyssinica SIL"/>
        </w:rPr>
        <w:t>ዘንተ</w:t>
      </w:r>
      <w:r w:rsidR="00884582">
        <w:rPr>
          <w:rFonts w:ascii="Abyssinica SIL" w:hAnsi="Abyssinica SIL" w:cs="Abyssinica SIL"/>
        </w:rPr>
        <w:t xml:space="preserve">፡ </w:t>
      </w:r>
      <w:r w:rsidR="004B7239" w:rsidRPr="00363D5B">
        <w:rPr>
          <w:rFonts w:ascii="Abyssinica SIL" w:hAnsi="Abyssinica SIL" w:cs="Abyssinica SIL"/>
        </w:rPr>
        <w:t>መስፈርተ</w:t>
      </w:r>
      <w:r w:rsidR="00884582">
        <w:rPr>
          <w:rFonts w:ascii="Abyssinica SIL" w:hAnsi="Abyssinica SIL" w:cs="Abyssinica SIL"/>
        </w:rPr>
        <w:t xml:space="preserve">፡ </w:t>
      </w:r>
      <w:r w:rsidR="004B7239" w:rsidRPr="00363D5B">
        <w:rPr>
          <w:rFonts w:ascii="Abyssinica SIL" w:hAnsi="Abyssinica SIL" w:cs="Abyssinica SIL"/>
        </w:rPr>
        <w:t>ዘየሐ‹ውር</w:t>
      </w:r>
      <w:r w:rsidR="00884582">
        <w:rPr>
          <w:rFonts w:ascii="Abyssinica SIL" w:hAnsi="Abyssinica SIL" w:cs="Abyssinica SIL"/>
        </w:rPr>
        <w:t xml:space="preserve">፡ </w:t>
      </w:r>
      <w:r w:rsidR="004B7239" w:rsidRPr="00363D5B">
        <w:rPr>
          <w:rFonts w:ascii="Abyssinica SIL" w:hAnsi="Abyssinica SIL" w:cs="Abyssinica SIL"/>
        </w:rPr>
        <w:t>ውስተ</w:t>
      </w:r>
      <w:r w:rsidR="00884582">
        <w:rPr>
          <w:rFonts w:ascii="Abyssinica SIL" w:hAnsi="Abyssinica SIL" w:cs="Abyssinica SIL"/>
        </w:rPr>
        <w:t xml:space="preserve">፡ </w:t>
      </w:r>
      <w:r w:rsidR="004B7239" w:rsidRPr="00363D5B">
        <w:rPr>
          <w:rFonts w:ascii="Abyssinica SIL" w:hAnsi="Abyssinica SIL" w:cs="Abyssinica SIL"/>
        </w:rPr>
        <w:t>ኵሎ</w:t>
      </w:r>
      <w:r w:rsidR="00884582">
        <w:rPr>
          <w:rFonts w:ascii="Abyssinica SIL" w:hAnsi="Abyssinica SIL" w:cs="Abyssinica SIL"/>
        </w:rPr>
        <w:t xml:space="preserve">፡ </w:t>
      </w:r>
      <w:r w:rsidR="004B7239" w:rsidRPr="00363D5B">
        <w:rPr>
          <w:rFonts w:ascii="Abyssinica SIL" w:hAnsi="Abyssinica SIL" w:cs="Abyssinica SIL"/>
        </w:rPr>
        <w:t>ምድር›</w:t>
      </w:r>
      <w:r w:rsidR="00884582">
        <w:rPr>
          <w:rFonts w:ascii="Abyssinica SIL" w:hAnsi="Abyssinica SIL" w:cs="Abyssinica SIL"/>
        </w:rPr>
        <w:t xml:space="preserve">፡ </w:t>
      </w:r>
      <w:r w:rsidR="004643F8" w:rsidRPr="00363D5B">
        <w:rPr>
          <w:rFonts w:ascii="Abyssinica SIL" w:hAnsi="Abyssinica SIL" w:cs="Abyssinica SIL"/>
        </w:rPr>
        <w:t>ወዕቤ</w:t>
      </w:r>
      <w:r w:rsidR="00884582">
        <w:rPr>
          <w:rFonts w:ascii="Abyssinica SIL" w:hAnsi="Abyssinica SIL" w:cs="Abyssinica SIL"/>
        </w:rPr>
        <w:t xml:space="preserve">፡ </w:t>
      </w:r>
      <w:r w:rsidR="004643F8" w:rsidRPr="00363D5B">
        <w:rPr>
          <w:rFonts w:ascii="Abyssinica SIL" w:hAnsi="Abyssinica SIL" w:cs="Abyssinica SIL"/>
        </w:rPr>
        <w:t>ምንትኑ</w:t>
      </w:r>
      <w:r w:rsidR="00884582">
        <w:rPr>
          <w:rFonts w:ascii="Abyssinica SIL" w:hAnsi="Abyssinica SIL" w:cs="Abyssinica SIL"/>
        </w:rPr>
        <w:t xml:space="preserve">፡ </w:t>
      </w:r>
      <w:r w:rsidR="004643F8" w:rsidRPr="00363D5B">
        <w:rPr>
          <w:rFonts w:ascii="Abyssinica SIL" w:hAnsi="Abyssinica SIL" w:cs="Abyssinica SIL"/>
        </w:rPr>
        <w:t>ዝንቱ</w:t>
      </w:r>
      <w:r w:rsidR="00884582">
        <w:rPr>
          <w:rFonts w:ascii="Abyssinica SIL" w:hAnsi="Abyssinica SIL" w:cs="Abyssinica SIL"/>
        </w:rPr>
        <w:t xml:space="preserve">፡ </w:t>
      </w:r>
      <w:r w:rsidR="004643F8" w:rsidRPr="00363D5B">
        <w:rPr>
          <w:rFonts w:ascii="Abyssinica SIL" w:hAnsi="Abyssinica SIL" w:cs="Abyssinica SIL"/>
        </w:rPr>
        <w:t>መ‹ስፈርት</w:t>
      </w:r>
      <w:r w:rsidR="00884582">
        <w:rPr>
          <w:rFonts w:ascii="Abyssinica SIL" w:hAnsi="Abyssinica SIL" w:cs="Abyssinica SIL"/>
        </w:rPr>
        <w:t xml:space="preserve">፡ </w:t>
      </w:r>
      <w:r w:rsidR="004643F8" w:rsidRPr="00363D5B">
        <w:rPr>
          <w:rFonts w:ascii="Abyssinica SIL" w:hAnsi="Abyssinica SIL" w:cs="Abyssinica SIL"/>
        </w:rPr>
        <w:t>ወ›ይቤለኒ</w:t>
      </w:r>
      <w:r w:rsidR="00884582">
        <w:rPr>
          <w:rFonts w:ascii="Abyssinica SIL" w:hAnsi="Abyssinica SIL" w:cs="Abyssinica SIL"/>
        </w:rPr>
        <w:t xml:space="preserve">፡ </w:t>
      </w:r>
      <w:r w:rsidR="004643F8" w:rsidRPr="00363D5B">
        <w:rPr>
          <w:rFonts w:ascii="Abyssinica SIL" w:hAnsi="Abyssinica SIL" w:cs="Abyssinica SIL"/>
        </w:rPr>
        <w:t>ዝንቱ</w:t>
      </w:r>
      <w:r w:rsidR="00E5697F" w:rsidRPr="00363D5B">
        <w:rPr>
          <w:rFonts w:ascii="Abyssinica SIL" w:hAnsi="Abyssinica SIL" w:cs="Abyssinica SIL"/>
        </w:rPr>
        <w:t>‹ሰ›</w:t>
      </w:r>
      <w:r w:rsidR="00884582">
        <w:rPr>
          <w:rFonts w:ascii="Abyssinica SIL" w:hAnsi="Abyssinica SIL" w:cs="Abyssinica SIL"/>
        </w:rPr>
        <w:t xml:space="preserve">፡ </w:t>
      </w:r>
      <w:r w:rsidR="00E5697F" w:rsidRPr="00363D5B">
        <w:rPr>
          <w:rFonts w:ascii="Abyssinica SIL" w:hAnsi="Abyssinica SIL" w:cs="Abyssinica SIL"/>
        </w:rPr>
        <w:t>መስፈርት</w:t>
      </w:r>
      <w:r w:rsidR="00884582">
        <w:rPr>
          <w:rFonts w:ascii="Abyssinica SIL" w:hAnsi="Abyssinica SIL" w:cs="Abyssinica SIL"/>
        </w:rPr>
        <w:t xml:space="preserve">፡ </w:t>
      </w:r>
      <w:r w:rsidR="00E5697F" w:rsidRPr="00363D5B">
        <w:rPr>
          <w:rFonts w:ascii="Abyssinica SIL" w:hAnsi="Abyssinica SIL" w:cs="Abyssinica SIL"/>
        </w:rPr>
        <w:t>ዘየሐውር</w:t>
      </w:r>
      <w:r w:rsidR="00884582">
        <w:rPr>
          <w:rFonts w:ascii="Abyssinica SIL" w:hAnsi="Abyssinica SIL" w:cs="Abyssinica SIL"/>
        </w:rPr>
        <w:t xml:space="preserve">፡ </w:t>
      </w:r>
      <w:r w:rsidR="00E5697F" w:rsidRPr="00363D5B">
        <w:rPr>
          <w:rFonts w:ascii="Abyssinica SIL" w:hAnsi="Abyssinica SIL" w:cs="Abyssinica SIL"/>
        </w:rPr>
        <w:t>ውስተ</w:t>
      </w:r>
      <w:r w:rsidR="00884582">
        <w:rPr>
          <w:rFonts w:ascii="Abyssinica SIL" w:hAnsi="Abyssinica SIL" w:cs="Abyssinica SIL"/>
        </w:rPr>
        <w:t xml:space="preserve">፡ </w:t>
      </w:r>
      <w:r w:rsidR="00E5697F" w:rsidRPr="00363D5B">
        <w:rPr>
          <w:rFonts w:ascii="Abyssinica SIL" w:hAnsi="Abyssinica SIL" w:cs="Abyssinica SIL"/>
        </w:rPr>
        <w:t>ኵሉ</w:t>
      </w:r>
      <w:r w:rsidR="00884582">
        <w:rPr>
          <w:rFonts w:ascii="Abyssinica SIL" w:hAnsi="Abyssinica SIL" w:cs="Abyssinica SIL"/>
        </w:rPr>
        <w:t xml:space="preserve">፡ </w:t>
      </w:r>
      <w:r w:rsidR="00E5697F" w:rsidRPr="00363D5B">
        <w:rPr>
          <w:rFonts w:ascii="Abyssinica SIL" w:hAnsi="Abyssinica SIL" w:cs="Abyssinica SIL"/>
        </w:rPr>
        <w:t>ምድር</w:t>
      </w:r>
      <w:r w:rsidR="00884582">
        <w:rPr>
          <w:rFonts w:ascii="Abyssinica SIL" w:hAnsi="Abyssinica SIL" w:cs="Abyssinica SIL"/>
        </w:rPr>
        <w:t xml:space="preserve">፡ </w:t>
      </w:r>
      <w:r w:rsidR="00E5697F" w:rsidRPr="00363D5B">
        <w:rPr>
          <w:rFonts w:ascii="Abyssinica SIL" w:hAnsi="Abyssinica SIL" w:cs="Abyssinica SIL"/>
        </w:rPr>
        <w:t>በአመፃሆሙ</w:t>
      </w:r>
      <w:r w:rsidR="00884582">
        <w:rPr>
          <w:rFonts w:ascii="Abyssinica SIL" w:hAnsi="Abyssinica SIL" w:cs="Abyssinica SIL"/>
        </w:rPr>
        <w:t xml:space="preserve">፡ </w:t>
      </w:r>
      <w:r w:rsidR="005F67F2" w:rsidRPr="00363D5B">
        <w:rPr>
          <w:rFonts w:ascii="Abyssinica SIL" w:hAnsi="Abyssinica SIL" w:cs="Abyssinica SIL"/>
        </w:rPr>
        <w:t>ውእቱ</w:t>
      </w:r>
      <w:r w:rsidR="00884582">
        <w:rPr>
          <w:rFonts w:ascii="Abyssinica SIL" w:hAnsi="Abyssinica SIL" w:cs="Abyssinica SIL"/>
        </w:rPr>
        <w:t xml:space="preserve">፡ </w:t>
      </w:r>
      <w:r w:rsidR="005F67F2" w:rsidRPr="00363D5B">
        <w:rPr>
          <w:rFonts w:ascii="Abyssinica SIL" w:hAnsi="Abyssinica SIL" w:cs="Abyssinica SIL"/>
        </w:rPr>
        <w:t>ወናሁ</w:t>
      </w:r>
      <w:r w:rsidR="00884582">
        <w:rPr>
          <w:rFonts w:ascii="Abyssinica SIL" w:hAnsi="Abyssinica SIL" w:cs="Abyssinica SIL"/>
        </w:rPr>
        <w:t xml:space="preserve">፡ </w:t>
      </w:r>
      <w:r w:rsidR="005F67F2" w:rsidRPr="00363D5B">
        <w:rPr>
          <w:rFonts w:ascii="Abyssinica SIL" w:hAnsi="Abyssinica SIL" w:cs="Abyssinica SIL"/>
        </w:rPr>
        <w:t>መክሊተ</w:t>
      </w:r>
      <w:r w:rsidR="00884582">
        <w:rPr>
          <w:rFonts w:ascii="Abyssinica SIL" w:hAnsi="Abyssinica SIL" w:cs="Abyssinica SIL"/>
        </w:rPr>
        <w:t xml:space="preserve">፡ </w:t>
      </w:r>
      <w:r w:rsidR="005F67F2" w:rsidRPr="00363D5B">
        <w:rPr>
          <w:rFonts w:ascii="Abyssinica SIL" w:hAnsi="Abyssinica SIL" w:cs="Abyssinica SIL"/>
        </w:rPr>
        <w:t>አረር</w:t>
      </w:r>
      <w:r w:rsidR="00884582">
        <w:rPr>
          <w:rFonts w:ascii="Abyssinica SIL" w:hAnsi="Abyssinica SIL" w:cs="Abyssinica SIL"/>
        </w:rPr>
        <w:t xml:space="preserve">፡ </w:t>
      </w:r>
      <w:r w:rsidR="005F67F2" w:rsidRPr="00363D5B">
        <w:rPr>
          <w:rFonts w:ascii="Abyssinica SIL" w:hAnsi="Abyssinica SIL" w:cs="Abyssinica SIL"/>
        </w:rPr>
        <w:t>ይትነሣ{ዕ}እ</w:t>
      </w:r>
      <w:r w:rsidR="00884582">
        <w:rPr>
          <w:rFonts w:ascii="Abyssinica SIL" w:hAnsi="Abyssinica SIL" w:cs="Abyssinica SIL"/>
        </w:rPr>
        <w:t xml:space="preserve">፡ </w:t>
      </w:r>
      <w:r w:rsidR="00FB16D4" w:rsidRPr="00363D5B">
        <w:rPr>
          <w:rFonts w:ascii="Abyssinica SIL" w:hAnsi="Abyssinica SIL" w:cs="Abyssinica SIL"/>
        </w:rPr>
        <w:t>ወብእሲት</w:t>
      </w:r>
      <w:r w:rsidR="00884582">
        <w:rPr>
          <w:rFonts w:ascii="Abyssinica SIL" w:hAnsi="Abyssinica SIL" w:cs="Abyssinica SIL"/>
        </w:rPr>
        <w:t xml:space="preserve">፡ </w:t>
      </w:r>
      <w:r w:rsidR="00FB16D4" w:rsidRPr="00363D5B">
        <w:rPr>
          <w:rFonts w:ascii="Abyssinica SIL" w:hAnsi="Abyssinica SIL" w:cs="Abyssinica SIL"/>
        </w:rPr>
        <w:t>ትነብር</w:t>
      </w:r>
      <w:r w:rsidR="00884582">
        <w:rPr>
          <w:rFonts w:ascii="Abyssinica SIL" w:hAnsi="Abyssinica SIL" w:cs="Abyssinica SIL"/>
        </w:rPr>
        <w:t xml:space="preserve">፡ </w:t>
      </w:r>
      <w:r w:rsidR="00FB16D4" w:rsidRPr="00363D5B">
        <w:rPr>
          <w:rFonts w:ascii="Abyssinica SIL" w:hAnsi="Abyssinica SIL" w:cs="Abyssinica SIL"/>
        </w:rPr>
        <w:t>ማዕከለ</w:t>
      </w:r>
      <w:r w:rsidR="00884582">
        <w:rPr>
          <w:rFonts w:ascii="Abyssinica SIL" w:hAnsi="Abyssinica SIL" w:cs="Abyssinica SIL"/>
        </w:rPr>
        <w:t xml:space="preserve">፡ </w:t>
      </w:r>
      <w:r w:rsidR="00FB16D4" w:rsidRPr="00363D5B">
        <w:rPr>
          <w:rFonts w:ascii="Abyssinica SIL" w:hAnsi="Abyssinica SIL" w:cs="Abyssinica SIL"/>
        </w:rPr>
        <w:t>መስፈርት</w:t>
      </w:r>
      <w:r w:rsidR="00884582">
        <w:rPr>
          <w:rFonts w:ascii="Abyssinica SIL" w:hAnsi="Abyssinica SIL" w:cs="Abyssinica SIL"/>
        </w:rPr>
        <w:t xml:space="preserve">፡ </w:t>
      </w:r>
      <w:r w:rsidR="00FB16D4" w:rsidRPr="00363D5B">
        <w:rPr>
          <w:rFonts w:ascii="Abyssinica SIL" w:hAnsi="Abyssinica SIL" w:cs="Abyssinica SIL"/>
        </w:rPr>
        <w:t>ወይቤለኒ</w:t>
      </w:r>
      <w:r w:rsidR="00884582">
        <w:rPr>
          <w:rFonts w:ascii="Abyssinica SIL" w:hAnsi="Abyssinica SIL" w:cs="Abyssinica SIL"/>
        </w:rPr>
        <w:t xml:space="preserve">፡ </w:t>
      </w:r>
      <w:r w:rsidR="00FB16D4" w:rsidRPr="00363D5B">
        <w:rPr>
          <w:rFonts w:ascii="Abyssinica SIL" w:hAnsi="Abyssinica SIL" w:cs="Abyssinica SIL"/>
        </w:rPr>
        <w:t>ዛቲ</w:t>
      </w:r>
      <w:r w:rsidR="00884582">
        <w:rPr>
          <w:rFonts w:ascii="Abyssinica SIL" w:hAnsi="Abyssinica SIL" w:cs="Abyssinica SIL"/>
        </w:rPr>
        <w:t xml:space="preserve">፡ </w:t>
      </w:r>
      <w:r w:rsidR="00FB16D4" w:rsidRPr="00363D5B">
        <w:rPr>
          <w:rFonts w:ascii="Abyssinica SIL" w:hAnsi="Abyssinica SIL" w:cs="Abyssinica SIL"/>
        </w:rPr>
        <w:t>ኃጢአት</w:t>
      </w:r>
      <w:r w:rsidR="00884582">
        <w:rPr>
          <w:rFonts w:ascii="Abyssinica SIL" w:hAnsi="Abyssinica SIL" w:cs="Abyssinica SIL"/>
        </w:rPr>
        <w:t xml:space="preserve">፡ </w:t>
      </w:r>
      <w:r w:rsidR="008F78DD" w:rsidRPr="00363D5B">
        <w:rPr>
          <w:rFonts w:ascii="Abyssinica SIL" w:hAnsi="Abyssinica SIL" w:cs="Abyssinica SIL"/>
        </w:rPr>
        <w:t>ወውርውዋ</w:t>
      </w:r>
      <w:r w:rsidR="00884582">
        <w:rPr>
          <w:rFonts w:ascii="Abyssinica SIL" w:hAnsi="Abyssinica SIL" w:cs="Abyssinica SIL"/>
        </w:rPr>
        <w:t xml:space="preserve">፡ </w:t>
      </w:r>
      <w:r w:rsidR="008F78DD" w:rsidRPr="00363D5B">
        <w:rPr>
          <w:rFonts w:ascii="Abyssinica SIL" w:hAnsi="Abyssinica SIL" w:cs="Abyssinica SIL"/>
        </w:rPr>
        <w:t>ማዕከለ</w:t>
      </w:r>
      <w:r w:rsidR="00884582">
        <w:rPr>
          <w:rFonts w:ascii="Abyssinica SIL" w:hAnsi="Abyssinica SIL" w:cs="Abyssinica SIL"/>
        </w:rPr>
        <w:t xml:space="preserve">፡ </w:t>
      </w:r>
      <w:r w:rsidR="008F78DD" w:rsidRPr="00363D5B">
        <w:rPr>
          <w:rFonts w:ascii="Abyssinica SIL" w:hAnsi="Abyssinica SIL" w:cs="Abyssinica SIL"/>
        </w:rPr>
        <w:t>መስፈርት</w:t>
      </w:r>
      <w:r w:rsidR="00884582">
        <w:rPr>
          <w:rFonts w:ascii="Abyssinica SIL" w:hAnsi="Abyssinica SIL" w:cs="Abyssinica SIL"/>
        </w:rPr>
        <w:t xml:space="preserve">፡ </w:t>
      </w:r>
      <w:r w:rsidR="008F78DD" w:rsidRPr="00363D5B">
        <w:rPr>
          <w:rFonts w:ascii="Abyssinica SIL" w:hAnsi="Abyssinica SIL" w:cs="Abyssinica SIL"/>
        </w:rPr>
        <w:t>ወወረው</w:t>
      </w:r>
      <w:r w:rsidR="00884582">
        <w:rPr>
          <w:rFonts w:ascii="Abyssinica SIL" w:hAnsi="Abyssinica SIL" w:cs="Abyssinica SIL"/>
        </w:rPr>
        <w:t xml:space="preserve">፡ </w:t>
      </w:r>
      <w:r w:rsidR="008F78DD" w:rsidRPr="00363D5B">
        <w:rPr>
          <w:rFonts w:ascii="Abyssinica SIL" w:hAnsi="Abyssinica SIL" w:cs="Abyssinica SIL"/>
        </w:rPr>
        <w:t>ዕብነ</w:t>
      </w:r>
      <w:r w:rsidR="00884582">
        <w:rPr>
          <w:rFonts w:ascii="Abyssinica SIL" w:hAnsi="Abyssinica SIL" w:cs="Abyssinica SIL"/>
        </w:rPr>
        <w:t xml:space="preserve">፡ </w:t>
      </w:r>
      <w:r w:rsidR="008F78DD" w:rsidRPr="00363D5B">
        <w:rPr>
          <w:rFonts w:ascii="Abyssinica SIL" w:hAnsi="Abyssinica SIL" w:cs="Abyssinica SIL"/>
        </w:rPr>
        <w:t>አረር</w:t>
      </w:r>
      <w:r w:rsidR="00884582">
        <w:rPr>
          <w:rFonts w:ascii="Abyssinica SIL" w:hAnsi="Abyssinica SIL" w:cs="Abyssinica SIL"/>
        </w:rPr>
        <w:t xml:space="preserve">፡ </w:t>
      </w:r>
      <w:r w:rsidR="008F78DD" w:rsidRPr="00363D5B">
        <w:rPr>
          <w:rFonts w:ascii="Abyssinica SIL" w:hAnsi="Abyssinica SIL" w:cs="Abyssinica SIL"/>
        </w:rPr>
        <w:t>ውስተ</w:t>
      </w:r>
      <w:r w:rsidR="00884582">
        <w:rPr>
          <w:rFonts w:ascii="Abyssinica SIL" w:hAnsi="Abyssinica SIL" w:cs="Abyssinica SIL"/>
        </w:rPr>
        <w:t xml:space="preserve">፡ </w:t>
      </w:r>
      <w:r w:rsidR="008F78DD" w:rsidRPr="00363D5B">
        <w:rPr>
          <w:rFonts w:ascii="Abyssinica SIL" w:hAnsi="Abyssinica SIL" w:cs="Abyssinica SIL"/>
        </w:rPr>
        <w:t>አፉሃ</w:t>
      </w:r>
      <w:r w:rsidR="00884582">
        <w:rPr>
          <w:rFonts w:ascii="Abyssinica SIL" w:hAnsi="Abyssinica SIL" w:cs="Abyssinica SIL"/>
        </w:rPr>
        <w:t xml:space="preserve">። </w:t>
      </w:r>
      <w:r w:rsidR="008F78DD" w:rsidRPr="00363D5B">
        <w:rPr>
          <w:rFonts w:ascii="Abyssinica SIL" w:hAnsi="Abyssinica SIL" w:cs="Abyssinica SIL"/>
        </w:rPr>
        <w:t>ወአንሣእኩ</w:t>
      </w:r>
      <w:r w:rsidR="00884582">
        <w:rPr>
          <w:rFonts w:ascii="Abyssinica SIL" w:hAnsi="Abyssinica SIL" w:cs="Abyssinica SIL"/>
        </w:rPr>
        <w:t xml:space="preserve">፡ </w:t>
      </w:r>
      <w:r w:rsidR="008F78DD" w:rsidRPr="00363D5B">
        <w:rPr>
          <w:rFonts w:ascii="Abyssinica SIL" w:hAnsi="Abyssinica SIL" w:cs="Abyssinica SIL"/>
        </w:rPr>
        <w:t>አእይንትየ</w:t>
      </w:r>
      <w:r w:rsidR="00884582">
        <w:rPr>
          <w:rFonts w:ascii="Abyssinica SIL" w:hAnsi="Abyssinica SIL" w:cs="Abyssinica SIL"/>
        </w:rPr>
        <w:t xml:space="preserve">፡ </w:t>
      </w:r>
      <w:r w:rsidR="008F78DD" w:rsidRPr="00363D5B">
        <w:rPr>
          <w:rFonts w:ascii="Abyssinica SIL" w:hAnsi="Abyssinica SIL" w:cs="Abyssinica SIL"/>
        </w:rPr>
        <w:t>ወርኢኩ</w:t>
      </w:r>
      <w:r w:rsidR="00884582">
        <w:rPr>
          <w:rFonts w:ascii="Abyssinica SIL" w:hAnsi="Abyssinica SIL" w:cs="Abyssinica SIL"/>
        </w:rPr>
        <w:t xml:space="preserve">፡ </w:t>
      </w:r>
      <w:r w:rsidR="008F78DD" w:rsidRPr="00363D5B">
        <w:rPr>
          <w:rFonts w:ascii="Abyssinica SIL" w:hAnsi="Abyssinica SIL" w:cs="Abyssinica SIL"/>
        </w:rPr>
        <w:t>፪ቲ</w:t>
      </w:r>
      <w:r w:rsidR="00884582">
        <w:rPr>
          <w:rFonts w:ascii="Abyssinica SIL" w:hAnsi="Abyssinica SIL" w:cs="Abyssinica SIL"/>
        </w:rPr>
        <w:t xml:space="preserve">፡ </w:t>
      </w:r>
      <w:r w:rsidR="001E4F28" w:rsidRPr="00363D5B">
        <w:rPr>
          <w:rFonts w:ascii="Abyssinica SIL" w:hAnsi="Abyssinica SIL" w:cs="Abyssinica SIL"/>
        </w:rPr>
        <w:t>አንስት</w:t>
      </w:r>
      <w:r w:rsidR="00884582">
        <w:rPr>
          <w:rFonts w:ascii="Abyssinica SIL" w:hAnsi="Abyssinica SIL" w:cs="Abyssinica SIL"/>
        </w:rPr>
        <w:t xml:space="preserve">፡ </w:t>
      </w:r>
      <w:r w:rsidR="001E4F28" w:rsidRPr="00363D5B">
        <w:rPr>
          <w:rFonts w:ascii="Abyssinica SIL" w:hAnsi="Abyssinica SIL" w:cs="Abyssinica SIL"/>
        </w:rPr>
        <w:t>የሐውራ</w:t>
      </w:r>
      <w:r w:rsidR="00884582">
        <w:rPr>
          <w:rFonts w:ascii="Abyssinica SIL" w:hAnsi="Abyssinica SIL" w:cs="Abyssinica SIL"/>
        </w:rPr>
        <w:t xml:space="preserve">፡ </w:t>
      </w:r>
      <w:r w:rsidR="001E4F28" w:rsidRPr="00363D5B">
        <w:rPr>
          <w:rFonts w:ascii="Abyssinica SIL" w:hAnsi="Abyssinica SIL" w:cs="Abyssinica SIL"/>
        </w:rPr>
        <w:t>ወነፋስ</w:t>
      </w:r>
      <w:r w:rsidR="00884582">
        <w:rPr>
          <w:rFonts w:ascii="Abyssinica SIL" w:hAnsi="Abyssinica SIL" w:cs="Abyssinica SIL"/>
        </w:rPr>
        <w:t xml:space="preserve">፡ </w:t>
      </w:r>
      <w:r w:rsidR="001E4F28" w:rsidRPr="00363D5B">
        <w:rPr>
          <w:rFonts w:ascii="Abyssinica SIL" w:hAnsi="Abyssinica SIL" w:cs="Abyssinica SIL"/>
        </w:rPr>
        <w:t>ውስተ</w:t>
      </w:r>
      <w:r w:rsidR="00884582">
        <w:rPr>
          <w:rFonts w:ascii="Abyssinica SIL" w:hAnsi="Abyssinica SIL" w:cs="Abyssinica SIL"/>
        </w:rPr>
        <w:t xml:space="preserve">፡ </w:t>
      </w:r>
      <w:r w:rsidR="001E4F28" w:rsidRPr="00363D5B">
        <w:rPr>
          <w:rFonts w:ascii="Abyssinica SIL" w:hAnsi="Abyssinica SIL" w:cs="Abyssinica SIL"/>
        </w:rPr>
        <w:t>ክነፊሆሙ</w:t>
      </w:r>
      <w:r w:rsidR="00884582">
        <w:rPr>
          <w:rFonts w:ascii="Abyssinica SIL" w:hAnsi="Abyssinica SIL" w:cs="Abyssinica SIL"/>
        </w:rPr>
        <w:t xml:space="preserve">፡ </w:t>
      </w:r>
      <w:r w:rsidR="001E4F28" w:rsidRPr="00363D5B">
        <w:rPr>
          <w:rFonts w:ascii="Abyssinica SIL" w:hAnsi="Abyssinica SIL" w:cs="Abyssinica SIL"/>
        </w:rPr>
        <w:t>ወቦቶን</w:t>
      </w:r>
      <w:r w:rsidR="00884582">
        <w:rPr>
          <w:rFonts w:ascii="Abyssinica SIL" w:hAnsi="Abyssinica SIL" w:cs="Abyssinica SIL"/>
        </w:rPr>
        <w:t xml:space="preserve">፡ </w:t>
      </w:r>
      <w:r w:rsidR="001E4F28" w:rsidRPr="00363D5B">
        <w:rPr>
          <w:rFonts w:ascii="Abyssinica SIL" w:hAnsi="Abyssinica SIL" w:cs="Abyssinica SIL"/>
        </w:rPr>
        <w:t>ክንፍ</w:t>
      </w:r>
      <w:r w:rsidR="00884582">
        <w:rPr>
          <w:rFonts w:ascii="Abyssinica SIL" w:hAnsi="Abyssinica SIL" w:cs="Abyssinica SIL"/>
        </w:rPr>
        <w:t xml:space="preserve">፡ </w:t>
      </w:r>
      <w:r w:rsidR="001E4F28" w:rsidRPr="00363D5B">
        <w:rPr>
          <w:rFonts w:ascii="Abyssinica SIL" w:hAnsi="Abyssinica SIL" w:cs="Abyssinica SIL"/>
        </w:rPr>
        <w:t>ውስተ</w:t>
      </w:r>
      <w:r w:rsidR="00884582">
        <w:rPr>
          <w:rFonts w:ascii="Abyssinica SIL" w:hAnsi="Abyssinica SIL" w:cs="Abyssinica SIL"/>
        </w:rPr>
        <w:t xml:space="preserve">፡ </w:t>
      </w:r>
      <w:r w:rsidR="001E4F28" w:rsidRPr="00363D5B">
        <w:rPr>
          <w:rFonts w:ascii="Abyssinica SIL" w:hAnsi="Abyssinica SIL" w:cs="Abyssinica SIL"/>
        </w:rPr>
        <w:t>እገሪ</w:t>
      </w:r>
      <w:r w:rsidR="00826E35" w:rsidRPr="00363D5B">
        <w:rPr>
          <w:rFonts w:ascii="Abyssinica SIL" w:hAnsi="Abyssinica SIL" w:cs="Abyssinica SIL"/>
        </w:rPr>
        <w:t>ሆን</w:t>
      </w:r>
      <w:r w:rsidR="00884582">
        <w:rPr>
          <w:rFonts w:ascii="Abyssinica SIL" w:hAnsi="Abyssinica SIL" w:cs="Abyssinica SIL"/>
        </w:rPr>
        <w:t xml:space="preserve">፡ </w:t>
      </w:r>
      <w:r w:rsidR="00826E35" w:rsidRPr="00363D5B">
        <w:rPr>
          <w:rFonts w:ascii="Abyssinica SIL" w:hAnsi="Abyssinica SIL" w:cs="Abyssinica SIL"/>
        </w:rPr>
        <w:t>ወነሥእሃ</w:t>
      </w:r>
      <w:r w:rsidR="00884582">
        <w:rPr>
          <w:rFonts w:ascii="Abyssinica SIL" w:hAnsi="Abyssinica SIL" w:cs="Abyssinica SIL"/>
        </w:rPr>
        <w:t xml:space="preserve">፡ </w:t>
      </w:r>
      <w:r w:rsidR="00826E35" w:rsidRPr="00363D5B">
        <w:rPr>
          <w:rFonts w:ascii="Abyssinica SIL" w:hAnsi="Abyssinica SIL" w:cs="Abyssinica SIL"/>
        </w:rPr>
        <w:t>ለዛቲ</w:t>
      </w:r>
      <w:r w:rsidR="00884582">
        <w:rPr>
          <w:rFonts w:ascii="Abyssinica SIL" w:hAnsi="Abyssinica SIL" w:cs="Abyssinica SIL"/>
        </w:rPr>
        <w:t xml:space="preserve">፡ </w:t>
      </w:r>
      <w:r w:rsidR="00826E35" w:rsidRPr="00363D5B">
        <w:rPr>
          <w:rFonts w:ascii="Abyssinica SIL" w:hAnsi="Abyssinica SIL" w:cs="Abyssinica SIL"/>
        </w:rPr>
        <w:t>መስፈርት</w:t>
      </w:r>
      <w:r w:rsidR="00884582">
        <w:rPr>
          <w:rFonts w:ascii="Abyssinica SIL" w:hAnsi="Abyssinica SIL" w:cs="Abyssinica SIL"/>
        </w:rPr>
        <w:t xml:space="preserve">፡ </w:t>
      </w:r>
      <w:r w:rsidR="00826E35" w:rsidRPr="00363D5B">
        <w:rPr>
          <w:rFonts w:ascii="Abyssinica SIL" w:hAnsi="Abyssinica SIL" w:cs="Abyssinica SIL"/>
        </w:rPr>
        <w:t>ማዕከለ</w:t>
      </w:r>
      <w:r w:rsidR="00884582">
        <w:rPr>
          <w:rFonts w:ascii="Abyssinica SIL" w:hAnsi="Abyssinica SIL" w:cs="Abyssinica SIL"/>
        </w:rPr>
        <w:t xml:space="preserve">፡ </w:t>
      </w:r>
      <w:r w:rsidR="00826E35" w:rsidRPr="00363D5B">
        <w:rPr>
          <w:rFonts w:ascii="Abyssinica SIL" w:hAnsi="Abyssinica SIL" w:cs="Abyssinica SIL"/>
        </w:rPr>
        <w:t>ሰማይ</w:t>
      </w:r>
      <w:r w:rsidR="00884582">
        <w:rPr>
          <w:rFonts w:ascii="Abyssinica SIL" w:hAnsi="Abyssinica SIL" w:cs="Abyssinica SIL"/>
        </w:rPr>
        <w:t xml:space="preserve">፡ </w:t>
      </w:r>
      <w:r w:rsidR="00826E35" w:rsidRPr="00363D5B">
        <w:rPr>
          <w:rFonts w:ascii="Abyssinica SIL" w:hAnsi="Abyssinica SIL" w:cs="Abyssinica SIL"/>
        </w:rPr>
        <w:t>ወምድር</w:t>
      </w:r>
      <w:r w:rsidR="00884582">
        <w:rPr>
          <w:rFonts w:ascii="Abyssinica SIL" w:hAnsi="Abyssinica SIL" w:cs="Abyssinica SIL"/>
        </w:rPr>
        <w:t xml:space="preserve">፡ </w:t>
      </w:r>
      <w:r w:rsidR="00826E35" w:rsidRPr="00363D5B">
        <w:rPr>
          <w:rFonts w:ascii="Abyssinica SIL" w:hAnsi="Abyssinica SIL" w:cs="Abyssinica SIL"/>
        </w:rPr>
        <w:t>ወእቤ</w:t>
      </w:r>
    </w:p>
    <w:p w14:paraId="7E5181AF" w14:textId="77777777" w:rsidR="003A621D" w:rsidRDefault="003A621D" w:rsidP="00363D5B">
      <w:pPr>
        <w:spacing w:after="0" w:line="240" w:lineRule="auto"/>
        <w:jc w:val="both"/>
        <w:rPr>
          <w:rFonts w:ascii="Abyssinica SIL" w:hAnsi="Abyssinica SIL" w:cs="Abyssinica SIL"/>
          <w:lang w:val="en-GB"/>
        </w:rPr>
      </w:pPr>
    </w:p>
    <w:p w14:paraId="56CDF67F" w14:textId="77777777" w:rsidR="003A621D" w:rsidRDefault="003A621D" w:rsidP="00363D5B">
      <w:pPr>
        <w:spacing w:after="0" w:line="240" w:lineRule="auto"/>
        <w:jc w:val="both"/>
        <w:rPr>
          <w:rFonts w:ascii="Abyssinica SIL" w:hAnsi="Abyssinica SIL" w:cs="Abyssinica SIL"/>
          <w:lang w:val="en-GB"/>
        </w:rPr>
      </w:pPr>
      <w:r>
        <w:rPr>
          <w:rFonts w:ascii="Abyssinica SIL" w:hAnsi="Abyssinica SIL" w:cs="Abyssinica SIL"/>
          <w:lang w:val="en-GB"/>
        </w:rPr>
        <w:t>(fol. 85r)</w:t>
      </w:r>
    </w:p>
    <w:p w14:paraId="3D3E069E" w14:textId="77777777" w:rsidR="003A621D" w:rsidRDefault="003A621D" w:rsidP="00363D5B">
      <w:pPr>
        <w:spacing w:after="0" w:line="240" w:lineRule="auto"/>
        <w:jc w:val="both"/>
        <w:rPr>
          <w:rFonts w:ascii="Abyssinica SIL" w:hAnsi="Abyssinica SIL" w:cs="Abyssinica SIL"/>
          <w:lang w:val="en-GB"/>
        </w:rPr>
      </w:pPr>
      <w:r>
        <w:rPr>
          <w:rFonts w:ascii="Abyssinica SIL" w:hAnsi="Abyssinica SIL" w:cs="Abyssinica SIL"/>
          <w:lang w:val="en-GB"/>
        </w:rPr>
        <w:t>(col. 1)</w:t>
      </w:r>
    </w:p>
    <w:p w14:paraId="6372620C" w14:textId="3082A1D5" w:rsidR="00061ECD" w:rsidRDefault="00826E35" w:rsidP="00061ECD">
      <w:pPr>
        <w:spacing w:after="0" w:line="240" w:lineRule="auto"/>
        <w:jc w:val="both"/>
        <w:rPr>
          <w:rFonts w:ascii="Abyssinica SIL" w:hAnsi="Abyssinica SIL" w:cs="Abyssinica SIL"/>
        </w:rPr>
      </w:pPr>
      <w:r w:rsidRPr="00363D5B">
        <w:rPr>
          <w:rFonts w:ascii="Abyssinica SIL" w:hAnsi="Abyssinica SIL" w:cs="Abyssinica SIL"/>
        </w:rPr>
        <w:t>ሎ</w:t>
      </w:r>
      <w:r w:rsidR="00884582">
        <w:rPr>
          <w:rFonts w:ascii="Abyssinica SIL" w:hAnsi="Abyssinica SIL" w:cs="Abyssinica SIL"/>
        </w:rPr>
        <w:t xml:space="preserve">፡ </w:t>
      </w:r>
      <w:r w:rsidRPr="00363D5B">
        <w:rPr>
          <w:rFonts w:ascii="Abyssinica SIL" w:hAnsi="Abyssinica SIL" w:cs="Abyssinica SIL"/>
        </w:rPr>
        <w:t>ለመልአክ</w:t>
      </w:r>
      <w:r w:rsidR="00884582">
        <w:rPr>
          <w:rFonts w:ascii="Abyssinica SIL" w:hAnsi="Abyssinica SIL" w:cs="Abyssinica SIL"/>
        </w:rPr>
        <w:t xml:space="preserve">፡ </w:t>
      </w:r>
      <w:r w:rsidR="0056088C" w:rsidRPr="00363D5B">
        <w:rPr>
          <w:rFonts w:ascii="Abyssinica SIL" w:hAnsi="Abyssinica SIL" w:cs="Abyssinica SIL"/>
        </w:rPr>
        <w:t>ዘይትናገረኒ</w:t>
      </w:r>
      <w:r w:rsidR="00884582">
        <w:rPr>
          <w:rFonts w:ascii="Abyssinica SIL" w:hAnsi="Abyssinica SIL" w:cs="Abyssinica SIL"/>
        </w:rPr>
        <w:t xml:space="preserve">፡ </w:t>
      </w:r>
      <w:r w:rsidR="0056088C" w:rsidRPr="00363D5B">
        <w:rPr>
          <w:rFonts w:ascii="Abyssinica SIL" w:hAnsi="Abyssinica SIL" w:cs="Abyssinica SIL"/>
        </w:rPr>
        <w:t>አይቴ</w:t>
      </w:r>
      <w:r w:rsidR="00884582">
        <w:rPr>
          <w:rFonts w:ascii="Abyssinica SIL" w:hAnsi="Abyssinica SIL" w:cs="Abyssinica SIL"/>
        </w:rPr>
        <w:t xml:space="preserve">፡ </w:t>
      </w:r>
      <w:r w:rsidR="0056088C" w:rsidRPr="00363D5B">
        <w:rPr>
          <w:rFonts w:ascii="Abyssinica SIL" w:hAnsi="Abyssinica SIL" w:cs="Abyssinica SIL"/>
        </w:rPr>
        <w:t>ይወስዳ</w:t>
      </w:r>
      <w:r w:rsidR="00884582">
        <w:rPr>
          <w:rFonts w:ascii="Abyssinica SIL" w:hAnsi="Abyssinica SIL" w:cs="Abyssinica SIL"/>
        </w:rPr>
        <w:t xml:space="preserve">፡ </w:t>
      </w:r>
      <w:r w:rsidR="0056088C" w:rsidRPr="00363D5B">
        <w:rPr>
          <w:rFonts w:ascii="Abyssinica SIL" w:hAnsi="Abyssinica SIL" w:cs="Abyssinica SIL"/>
        </w:rPr>
        <w:t>መስፈርተ</w:t>
      </w:r>
      <w:r w:rsidR="00884582">
        <w:rPr>
          <w:rFonts w:ascii="Abyssinica SIL" w:hAnsi="Abyssinica SIL" w:cs="Abyssinica SIL"/>
        </w:rPr>
        <w:t xml:space="preserve">፡ </w:t>
      </w:r>
      <w:r w:rsidR="0056088C" w:rsidRPr="00363D5B">
        <w:rPr>
          <w:rFonts w:ascii="Abyssinica SIL" w:hAnsi="Abyssinica SIL" w:cs="Abyssinica SIL"/>
        </w:rPr>
        <w:t>እላንቱ</w:t>
      </w:r>
      <w:r w:rsidR="00884582">
        <w:rPr>
          <w:rFonts w:ascii="Abyssinica SIL" w:hAnsi="Abyssinica SIL" w:cs="Abyssinica SIL"/>
        </w:rPr>
        <w:t xml:space="preserve">፡ </w:t>
      </w:r>
      <w:r w:rsidR="0056088C" w:rsidRPr="00363D5B">
        <w:rPr>
          <w:rFonts w:ascii="Abyssinica SIL" w:hAnsi="Abyssinica SIL" w:cs="Abyssinica SIL"/>
        </w:rPr>
        <w:t>አንስት</w:t>
      </w:r>
      <w:r w:rsidR="00884582">
        <w:rPr>
          <w:rFonts w:ascii="Abyssinica SIL" w:hAnsi="Abyssinica SIL" w:cs="Abyssinica SIL"/>
        </w:rPr>
        <w:t xml:space="preserve">፡ </w:t>
      </w:r>
      <w:r w:rsidR="0056088C" w:rsidRPr="00363D5B">
        <w:rPr>
          <w:rFonts w:ascii="Abyssinica SIL" w:hAnsi="Abyssinica SIL" w:cs="Abyssinica SIL"/>
        </w:rPr>
        <w:t>ወይቤለኒ</w:t>
      </w:r>
      <w:r w:rsidR="00884582">
        <w:rPr>
          <w:rFonts w:ascii="Abyssinica SIL" w:hAnsi="Abyssinica SIL" w:cs="Abyssinica SIL"/>
        </w:rPr>
        <w:t xml:space="preserve">፡ </w:t>
      </w:r>
      <w:r w:rsidR="0056088C" w:rsidRPr="00363D5B">
        <w:rPr>
          <w:rFonts w:ascii="Abyssinica SIL" w:hAnsi="Abyssinica SIL" w:cs="Abyssinica SIL"/>
        </w:rPr>
        <w:t>የሐንፃ</w:t>
      </w:r>
      <w:r w:rsidR="00884582">
        <w:rPr>
          <w:rFonts w:ascii="Abyssinica SIL" w:hAnsi="Abyssinica SIL" w:cs="Abyssinica SIL"/>
        </w:rPr>
        <w:t xml:space="preserve">፡ </w:t>
      </w:r>
      <w:r w:rsidR="0056088C" w:rsidRPr="00363D5B">
        <w:rPr>
          <w:rFonts w:ascii="Abyssinica SIL" w:hAnsi="Abyssinica SIL" w:cs="Abyssinica SIL"/>
        </w:rPr>
        <w:t>ቤተ</w:t>
      </w:r>
      <w:r w:rsidR="00884582">
        <w:rPr>
          <w:rFonts w:ascii="Abyssinica SIL" w:hAnsi="Abyssinica SIL" w:cs="Abyssinica SIL"/>
        </w:rPr>
        <w:t xml:space="preserve">፡ </w:t>
      </w:r>
      <w:r w:rsidR="005342A6" w:rsidRPr="00363D5B">
        <w:rPr>
          <w:rFonts w:ascii="Abyssinica SIL" w:hAnsi="Abyssinica SIL" w:cs="Abyssinica SIL"/>
        </w:rPr>
        <w:t>በምድረ</w:t>
      </w:r>
      <w:r w:rsidR="00884582">
        <w:rPr>
          <w:rFonts w:ascii="Abyssinica SIL" w:hAnsi="Abyssinica SIL" w:cs="Abyssinica SIL"/>
        </w:rPr>
        <w:t xml:space="preserve">፡ </w:t>
      </w:r>
      <w:r w:rsidR="005342A6" w:rsidRPr="00363D5B">
        <w:rPr>
          <w:rFonts w:ascii="Abyssinica SIL" w:hAnsi="Abyssinica SIL" w:cs="Abyssinica SIL"/>
        </w:rPr>
        <w:t>ባቢሎን</w:t>
      </w:r>
      <w:r w:rsidR="00884582">
        <w:rPr>
          <w:rFonts w:ascii="Abyssinica SIL" w:hAnsi="Abyssinica SIL" w:cs="Abyssinica SIL"/>
        </w:rPr>
        <w:t xml:space="preserve">፡ </w:t>
      </w:r>
      <w:r w:rsidR="005342A6" w:rsidRPr="00363D5B">
        <w:rPr>
          <w:rFonts w:ascii="Abyssinica SIL" w:hAnsi="Abyssinica SIL" w:cs="Abyssinica SIL"/>
        </w:rPr>
        <w:t>ወያስደለዋ</w:t>
      </w:r>
      <w:r w:rsidR="00884582">
        <w:rPr>
          <w:rFonts w:ascii="Abyssinica SIL" w:hAnsi="Abyssinica SIL" w:cs="Abyssinica SIL"/>
        </w:rPr>
        <w:t xml:space="preserve">፡ </w:t>
      </w:r>
      <w:r w:rsidR="005342A6" w:rsidRPr="00363D5B">
        <w:rPr>
          <w:rFonts w:ascii="Abyssinica SIL" w:hAnsi="Abyssinica SIL" w:cs="Abyssinica SIL"/>
        </w:rPr>
        <w:t>ወያነብራሃ</w:t>
      </w:r>
      <w:r w:rsidR="00884582">
        <w:rPr>
          <w:rFonts w:ascii="Abyssinica SIL" w:hAnsi="Abyssinica SIL" w:cs="Abyssinica SIL"/>
        </w:rPr>
        <w:t xml:space="preserve">፡ </w:t>
      </w:r>
      <w:r w:rsidR="005342A6" w:rsidRPr="00363D5B">
        <w:rPr>
          <w:rFonts w:ascii="Abyssinica SIL" w:hAnsi="Abyssinica SIL" w:cs="Abyssinica SIL"/>
        </w:rPr>
        <w:t>ህየ</w:t>
      </w:r>
      <w:r w:rsidR="00884582">
        <w:rPr>
          <w:rFonts w:ascii="Abyssinica SIL" w:hAnsi="Abyssinica SIL" w:cs="Abyssinica SIL"/>
        </w:rPr>
        <w:t xml:space="preserve">፡ </w:t>
      </w:r>
      <w:r w:rsidR="005342A6" w:rsidRPr="00363D5B">
        <w:rPr>
          <w:rFonts w:ascii="Abyssinica SIL" w:hAnsi="Abyssinica SIL" w:cs="Abyssinica SIL"/>
        </w:rPr>
        <w:t>አስተዳሊዎን</w:t>
      </w:r>
      <w:r w:rsidR="00884582">
        <w:rPr>
          <w:rFonts w:ascii="Abyssinica SIL" w:hAnsi="Abyssinica SIL" w:cs="Abyssinica SIL"/>
        </w:rPr>
        <w:t xml:space="preserve">፡ </w:t>
      </w:r>
      <w:r w:rsidR="005342A6" w:rsidRPr="00363D5B">
        <w:rPr>
          <w:rFonts w:ascii="Abyssinica SIL" w:hAnsi="Abyssinica SIL" w:cs="Abyssinica SIL"/>
          <w:b/>
        </w:rPr>
        <w:t>ምዕራፍ</w:t>
      </w:r>
      <w:r w:rsidR="00884582">
        <w:rPr>
          <w:rFonts w:ascii="Abyssinica SIL" w:hAnsi="Abyssinica SIL" w:cs="Abyssinica SIL"/>
          <w:b/>
        </w:rPr>
        <w:t xml:space="preserve">፡ </w:t>
      </w:r>
      <w:r w:rsidR="008325A6" w:rsidRPr="00363D5B">
        <w:rPr>
          <w:rFonts w:ascii="Abyssinica SIL" w:hAnsi="Abyssinica SIL" w:cs="Abyssinica SIL"/>
          <w:b/>
        </w:rPr>
        <w:t>፮</w:t>
      </w:r>
      <w:r w:rsidR="00884582">
        <w:rPr>
          <w:rFonts w:ascii="Abyssinica SIL" w:hAnsi="Abyssinica SIL" w:cs="Abyssinica SIL"/>
          <w:b/>
        </w:rPr>
        <w:t xml:space="preserve">፡ </w:t>
      </w:r>
      <w:r w:rsidR="008325A6" w:rsidRPr="00363D5B">
        <w:rPr>
          <w:rFonts w:ascii="Abyssinica SIL" w:hAnsi="Abyssinica SIL" w:cs="Abyssinica SIL"/>
        </w:rPr>
        <w:t>ወተመየጥኩ</w:t>
      </w:r>
      <w:r w:rsidR="00884582">
        <w:rPr>
          <w:rFonts w:ascii="Abyssinica SIL" w:hAnsi="Abyssinica SIL" w:cs="Abyssinica SIL"/>
        </w:rPr>
        <w:t xml:space="preserve">፡ </w:t>
      </w:r>
      <w:r w:rsidR="0090057A" w:rsidRPr="00363D5B">
        <w:rPr>
          <w:rFonts w:ascii="Abyssinica SIL" w:hAnsi="Abyssinica SIL" w:cs="Abyssinica SIL"/>
        </w:rPr>
        <w:t>ወአንሣዕኩ</w:t>
      </w:r>
      <w:r w:rsidR="00884582">
        <w:rPr>
          <w:rFonts w:ascii="Abyssinica SIL" w:hAnsi="Abyssinica SIL" w:cs="Abyssinica SIL"/>
        </w:rPr>
        <w:t xml:space="preserve">፡ </w:t>
      </w:r>
      <w:r w:rsidR="0090057A" w:rsidRPr="00363D5B">
        <w:rPr>
          <w:rFonts w:ascii="Abyssinica SIL" w:hAnsi="Abyssinica SIL" w:cs="Abyssinica SIL"/>
        </w:rPr>
        <w:t>አዕይንትየ</w:t>
      </w:r>
      <w:r w:rsidR="00884582">
        <w:rPr>
          <w:rFonts w:ascii="Abyssinica SIL" w:hAnsi="Abyssinica SIL" w:cs="Abyssinica SIL"/>
        </w:rPr>
        <w:t xml:space="preserve">፡ </w:t>
      </w:r>
      <w:r w:rsidR="0090057A" w:rsidRPr="00363D5B">
        <w:rPr>
          <w:rFonts w:ascii="Abyssinica SIL" w:hAnsi="Abyssinica SIL" w:cs="Abyssinica SIL"/>
        </w:rPr>
        <w:t>ወርእኢኩ</w:t>
      </w:r>
      <w:r w:rsidR="00884582">
        <w:rPr>
          <w:rFonts w:ascii="Abyssinica SIL" w:hAnsi="Abyssinica SIL" w:cs="Abyssinica SIL"/>
        </w:rPr>
        <w:t xml:space="preserve">፡ </w:t>
      </w:r>
      <w:r w:rsidR="0090057A" w:rsidRPr="00363D5B">
        <w:rPr>
          <w:rFonts w:ascii="Abyssinica SIL" w:hAnsi="Abyssinica SIL" w:cs="Abyssinica SIL"/>
        </w:rPr>
        <w:t>፬</w:t>
      </w:r>
      <w:r w:rsidR="00884582">
        <w:rPr>
          <w:rFonts w:ascii="Abyssinica SIL" w:hAnsi="Abyssinica SIL" w:cs="Abyssinica SIL"/>
        </w:rPr>
        <w:t xml:space="preserve">፡ </w:t>
      </w:r>
      <w:r w:rsidR="008E7F03" w:rsidRPr="00363D5B">
        <w:rPr>
          <w:rFonts w:ascii="Abyssinica SIL" w:hAnsi="Abyssinica SIL" w:cs="Abyssinica SIL"/>
        </w:rPr>
        <w:t>ሰገላተ</w:t>
      </w:r>
      <w:r w:rsidR="00884582">
        <w:rPr>
          <w:rFonts w:ascii="Abyssinica SIL" w:hAnsi="Abyssinica SIL" w:cs="Abyssinica SIL"/>
        </w:rPr>
        <w:t xml:space="preserve">፡ </w:t>
      </w:r>
      <w:r w:rsidR="008E7F03" w:rsidRPr="00363D5B">
        <w:rPr>
          <w:rFonts w:ascii="Abyssinica SIL" w:hAnsi="Abyssinica SIL" w:cs="Abyssinica SIL"/>
        </w:rPr>
        <w:t>እንዘ</w:t>
      </w:r>
      <w:r w:rsidR="00884582">
        <w:rPr>
          <w:rFonts w:ascii="Abyssinica SIL" w:hAnsi="Abyssinica SIL" w:cs="Abyssinica SIL"/>
        </w:rPr>
        <w:t xml:space="preserve">፡ </w:t>
      </w:r>
      <w:r w:rsidR="008E7F03" w:rsidRPr="00363D5B">
        <w:rPr>
          <w:rFonts w:ascii="Abyssinica SIL" w:hAnsi="Abyssinica SIL" w:cs="Abyssinica SIL"/>
        </w:rPr>
        <w:t>የሐውሩ</w:t>
      </w:r>
      <w:r w:rsidR="00884582">
        <w:rPr>
          <w:rFonts w:ascii="Abyssinica SIL" w:hAnsi="Abyssinica SIL" w:cs="Abyssinica SIL"/>
        </w:rPr>
        <w:t xml:space="preserve">፡ </w:t>
      </w:r>
      <w:r w:rsidR="008E7F03" w:rsidRPr="00363D5B">
        <w:rPr>
          <w:rFonts w:ascii="Abyssinica SIL" w:hAnsi="Abyssinica SIL" w:cs="Abyssinica SIL"/>
        </w:rPr>
        <w:t>ማዕከለ</w:t>
      </w:r>
      <w:r w:rsidR="00884582">
        <w:rPr>
          <w:rFonts w:ascii="Abyssinica SIL" w:hAnsi="Abyssinica SIL" w:cs="Abyssinica SIL"/>
        </w:rPr>
        <w:t xml:space="preserve">፡ </w:t>
      </w:r>
      <w:r w:rsidR="008E7F03" w:rsidRPr="00363D5B">
        <w:rPr>
          <w:rFonts w:ascii="Abyssinica SIL" w:hAnsi="Abyssinica SIL" w:cs="Abyssinica SIL"/>
        </w:rPr>
        <w:t>፪</w:t>
      </w:r>
      <w:r w:rsidR="00884582">
        <w:rPr>
          <w:rFonts w:ascii="Abyssinica SIL" w:hAnsi="Abyssinica SIL" w:cs="Abyssinica SIL"/>
        </w:rPr>
        <w:t xml:space="preserve">፡ </w:t>
      </w:r>
      <w:r w:rsidR="008E7F03" w:rsidRPr="00363D5B">
        <w:rPr>
          <w:rFonts w:ascii="Abyssinica SIL" w:hAnsi="Abyssinica SIL" w:cs="Abyssinica SIL"/>
        </w:rPr>
        <w:t>አድባር</w:t>
      </w:r>
      <w:r w:rsidR="00884582">
        <w:rPr>
          <w:rFonts w:ascii="Abyssinica SIL" w:hAnsi="Abyssinica SIL" w:cs="Abyssinica SIL"/>
        </w:rPr>
        <w:t xml:space="preserve">፡ </w:t>
      </w:r>
      <w:r w:rsidR="008E7F03" w:rsidRPr="00363D5B">
        <w:rPr>
          <w:rFonts w:ascii="Abyssinica SIL" w:hAnsi="Abyssinica SIL" w:cs="Abyssinica SIL"/>
        </w:rPr>
        <w:t>ወአድባሩሂ</w:t>
      </w:r>
      <w:r w:rsidR="00884582">
        <w:rPr>
          <w:rFonts w:ascii="Abyssinica SIL" w:hAnsi="Abyssinica SIL" w:cs="Abyssinica SIL"/>
        </w:rPr>
        <w:t xml:space="preserve">፡ </w:t>
      </w:r>
      <w:r w:rsidR="008E7F03" w:rsidRPr="00363D5B">
        <w:rPr>
          <w:rFonts w:ascii="Abyssinica SIL" w:hAnsi="Abyssinica SIL" w:cs="Abyssinica SIL"/>
        </w:rPr>
        <w:t>ዘብርት</w:t>
      </w:r>
      <w:r w:rsidR="00884582">
        <w:rPr>
          <w:rFonts w:ascii="Abyssinica SIL" w:hAnsi="Abyssinica SIL" w:cs="Abyssinica SIL"/>
        </w:rPr>
        <w:t xml:space="preserve">፡ </w:t>
      </w:r>
      <w:r w:rsidR="008E7F03" w:rsidRPr="00363D5B">
        <w:rPr>
          <w:rFonts w:ascii="Abyssinica SIL" w:hAnsi="Abyssinica SIL" w:cs="Abyssinica SIL"/>
        </w:rPr>
        <w:t>ወውስተ</w:t>
      </w:r>
      <w:r w:rsidR="00884582">
        <w:rPr>
          <w:rFonts w:ascii="Abyssinica SIL" w:hAnsi="Abyssinica SIL" w:cs="Abyssinica SIL"/>
        </w:rPr>
        <w:t xml:space="preserve">፡ </w:t>
      </w:r>
      <w:r w:rsidR="008E7F03" w:rsidRPr="00363D5B">
        <w:rPr>
          <w:rFonts w:ascii="Abyssinica SIL" w:hAnsi="Abyssinica SIL" w:cs="Abyssinica SIL"/>
        </w:rPr>
        <w:t>ሰረገላ</w:t>
      </w:r>
      <w:r w:rsidR="00884582">
        <w:rPr>
          <w:rFonts w:ascii="Abyssinica SIL" w:hAnsi="Abyssinica SIL" w:cs="Abyssinica SIL"/>
        </w:rPr>
        <w:t xml:space="preserve">፡ </w:t>
      </w:r>
      <w:r w:rsidR="00F63BE6" w:rsidRPr="00363D5B">
        <w:rPr>
          <w:rFonts w:ascii="Abyssinica SIL" w:hAnsi="Abyssinica SIL" w:cs="Abyssinica SIL"/>
        </w:rPr>
        <w:t>ቀዳማዊ</w:t>
      </w:r>
      <w:r w:rsidR="00884582">
        <w:rPr>
          <w:rFonts w:ascii="Abyssinica SIL" w:hAnsi="Abyssinica SIL" w:cs="Abyssinica SIL"/>
        </w:rPr>
        <w:t xml:space="preserve">፡ </w:t>
      </w:r>
      <w:r w:rsidR="00F63BE6" w:rsidRPr="00363D5B">
        <w:rPr>
          <w:rFonts w:ascii="Abyssinica SIL" w:hAnsi="Abyssinica SIL" w:cs="Abyssinica SIL"/>
        </w:rPr>
        <w:t>አፍራሰ</w:t>
      </w:r>
      <w:r w:rsidR="00884582">
        <w:rPr>
          <w:rFonts w:ascii="Abyssinica SIL" w:hAnsi="Abyssinica SIL" w:cs="Abyssinica SIL"/>
        </w:rPr>
        <w:t xml:space="preserve">፡ </w:t>
      </w:r>
      <w:r w:rsidR="00F63BE6" w:rsidRPr="00363D5B">
        <w:rPr>
          <w:rFonts w:ascii="Abyssinica SIL" w:hAnsi="Abyssinica SIL" w:cs="Abyssinica SIL"/>
        </w:rPr>
        <w:t>ቀዪሐን</w:t>
      </w:r>
      <w:r w:rsidR="00884582">
        <w:rPr>
          <w:rFonts w:ascii="Abyssinica SIL" w:hAnsi="Abyssinica SIL" w:cs="Abyssinica SIL"/>
        </w:rPr>
        <w:t xml:space="preserve">፡ </w:t>
      </w:r>
      <w:r w:rsidR="00F63BE6" w:rsidRPr="00363D5B">
        <w:rPr>
          <w:rFonts w:ascii="Abyssinica SIL" w:hAnsi="Abyssinica SIL" w:cs="Abyssinica SIL"/>
        </w:rPr>
        <w:t>ወውስተ</w:t>
      </w:r>
      <w:r w:rsidR="00884582">
        <w:rPr>
          <w:rFonts w:ascii="Abyssinica SIL" w:hAnsi="Abyssinica SIL" w:cs="Abyssinica SIL"/>
        </w:rPr>
        <w:t xml:space="preserve">፡ </w:t>
      </w:r>
      <w:r w:rsidR="00F63BE6" w:rsidRPr="00363D5B">
        <w:rPr>
          <w:rFonts w:ascii="Abyssinica SIL" w:hAnsi="Abyssinica SIL" w:cs="Abyssinica SIL"/>
        </w:rPr>
        <w:t>ሰ‹ረ›ገላ</w:t>
      </w:r>
      <w:r w:rsidR="00884582">
        <w:rPr>
          <w:rFonts w:ascii="Abyssinica SIL" w:hAnsi="Abyssinica SIL" w:cs="Abyssinica SIL"/>
        </w:rPr>
        <w:t xml:space="preserve">፡ </w:t>
      </w:r>
      <w:r w:rsidR="00F63BE6" w:rsidRPr="00363D5B">
        <w:rPr>
          <w:rFonts w:ascii="Abyssinica SIL" w:hAnsi="Abyssinica SIL" w:cs="Abyssinica SIL"/>
        </w:rPr>
        <w:t>ካልዕ</w:t>
      </w:r>
      <w:r w:rsidR="00884582">
        <w:rPr>
          <w:rFonts w:ascii="Abyssinica SIL" w:hAnsi="Abyssinica SIL" w:cs="Abyssinica SIL"/>
        </w:rPr>
        <w:t xml:space="preserve">፡ </w:t>
      </w:r>
      <w:r w:rsidR="00BD7879" w:rsidRPr="00363D5B">
        <w:rPr>
          <w:rFonts w:ascii="Abyssinica SIL" w:hAnsi="Abyssinica SIL" w:cs="Abyssinica SIL"/>
        </w:rPr>
        <w:t>አፍራሰ</w:t>
      </w:r>
      <w:r w:rsidR="00884582">
        <w:rPr>
          <w:rFonts w:ascii="Abyssinica SIL" w:hAnsi="Abyssinica SIL" w:cs="Abyssinica SIL"/>
        </w:rPr>
        <w:t xml:space="preserve">፡ </w:t>
      </w:r>
      <w:r w:rsidR="00BD7879" w:rsidRPr="00363D5B">
        <w:rPr>
          <w:rFonts w:ascii="Abyssinica SIL" w:hAnsi="Abyssinica SIL" w:cs="Abyssinica SIL"/>
        </w:rPr>
        <w:t>ጸሊማን</w:t>
      </w:r>
      <w:r w:rsidR="00884582">
        <w:rPr>
          <w:rFonts w:ascii="Abyssinica SIL" w:hAnsi="Abyssinica SIL" w:cs="Abyssinica SIL"/>
        </w:rPr>
        <w:t xml:space="preserve">፡ </w:t>
      </w:r>
      <w:r w:rsidR="00BD7879" w:rsidRPr="00363D5B">
        <w:rPr>
          <w:rFonts w:ascii="Abyssinica SIL" w:hAnsi="Abyssinica SIL" w:cs="Abyssinica SIL"/>
        </w:rPr>
        <w:t>ወውስተ</w:t>
      </w:r>
      <w:r w:rsidR="00884582">
        <w:rPr>
          <w:rFonts w:ascii="Abyssinica SIL" w:hAnsi="Abyssinica SIL" w:cs="Abyssinica SIL"/>
        </w:rPr>
        <w:t xml:space="preserve">፡ </w:t>
      </w:r>
      <w:r w:rsidR="00BD7879" w:rsidRPr="00363D5B">
        <w:rPr>
          <w:rFonts w:ascii="Abyssinica SIL" w:hAnsi="Abyssinica SIL" w:cs="Abyssinica SIL"/>
        </w:rPr>
        <w:t>‹ሠረገላ</w:t>
      </w:r>
      <w:r w:rsidR="00884582">
        <w:rPr>
          <w:rFonts w:ascii="Abyssinica SIL" w:hAnsi="Abyssinica SIL" w:cs="Abyssinica SIL"/>
        </w:rPr>
        <w:t xml:space="preserve">፡ </w:t>
      </w:r>
      <w:r w:rsidR="00BD7879" w:rsidRPr="00363D5B">
        <w:rPr>
          <w:rFonts w:ascii="Abyssinica SIL" w:hAnsi="Abyssinica SIL" w:cs="Abyssinica SIL"/>
        </w:rPr>
        <w:t>ሣልስ›</w:t>
      </w:r>
      <w:r w:rsidR="00884582">
        <w:rPr>
          <w:rFonts w:ascii="Abyssinica SIL" w:hAnsi="Abyssinica SIL" w:cs="Abyssinica SIL"/>
        </w:rPr>
        <w:t xml:space="preserve">፡ </w:t>
      </w:r>
      <w:r w:rsidR="00BD7879" w:rsidRPr="00363D5B">
        <w:rPr>
          <w:rFonts w:ascii="Abyssinica SIL" w:hAnsi="Abyssinica SIL" w:cs="Abyssinica SIL"/>
        </w:rPr>
        <w:t>አፍራሰ</w:t>
      </w:r>
      <w:r w:rsidR="00884582">
        <w:rPr>
          <w:rFonts w:ascii="Abyssinica SIL" w:hAnsi="Abyssinica SIL" w:cs="Abyssinica SIL"/>
        </w:rPr>
        <w:t xml:space="preserve">፡ </w:t>
      </w:r>
      <w:r w:rsidR="006326BF" w:rsidRPr="00363D5B">
        <w:rPr>
          <w:rFonts w:ascii="Abyssinica SIL" w:hAnsi="Abyssinica SIL" w:cs="Abyssinica SIL"/>
        </w:rPr>
        <w:t>ፅዕድዋን</w:t>
      </w:r>
      <w:r w:rsidR="00884582">
        <w:rPr>
          <w:rFonts w:ascii="Abyssinica SIL" w:hAnsi="Abyssinica SIL" w:cs="Abyssinica SIL"/>
        </w:rPr>
        <w:t xml:space="preserve">፡ </w:t>
      </w:r>
      <w:r w:rsidR="006326BF" w:rsidRPr="00363D5B">
        <w:rPr>
          <w:rFonts w:ascii="Abyssinica SIL" w:hAnsi="Abyssinica SIL" w:cs="Abyssinica SIL"/>
        </w:rPr>
        <w:t>ወውስተ</w:t>
      </w:r>
      <w:r w:rsidR="00884582">
        <w:rPr>
          <w:rFonts w:ascii="Abyssinica SIL" w:hAnsi="Abyssinica SIL" w:cs="Abyssinica SIL"/>
        </w:rPr>
        <w:t xml:space="preserve">፡ </w:t>
      </w:r>
      <w:r w:rsidR="006326BF" w:rsidRPr="00363D5B">
        <w:rPr>
          <w:rFonts w:ascii="Abyssinica SIL" w:hAnsi="Abyssinica SIL" w:cs="Abyssinica SIL"/>
        </w:rPr>
        <w:t>ሰረገላ</w:t>
      </w:r>
      <w:r w:rsidR="00884582">
        <w:rPr>
          <w:rFonts w:ascii="Abyssinica SIL" w:hAnsi="Abyssinica SIL" w:cs="Abyssinica SIL"/>
        </w:rPr>
        <w:t xml:space="preserve">፡ </w:t>
      </w:r>
      <w:r w:rsidR="006326BF" w:rsidRPr="00363D5B">
        <w:rPr>
          <w:rFonts w:ascii="Abyssinica SIL" w:hAnsi="Abyssinica SIL" w:cs="Abyssinica SIL"/>
        </w:rPr>
        <w:t>ራብዕ</w:t>
      </w:r>
      <w:r w:rsidR="00884582">
        <w:rPr>
          <w:rFonts w:ascii="Abyssinica SIL" w:hAnsi="Abyssinica SIL" w:cs="Abyssinica SIL"/>
        </w:rPr>
        <w:t xml:space="preserve">፡ </w:t>
      </w:r>
      <w:r w:rsidR="006326BF" w:rsidRPr="00363D5B">
        <w:rPr>
          <w:rFonts w:ascii="Abyssinica SIL" w:hAnsi="Abyssinica SIL" w:cs="Abyssinica SIL"/>
        </w:rPr>
        <w:t>አፍ</w:t>
      </w:r>
      <w:r w:rsidR="003F29D8" w:rsidRPr="00363D5B">
        <w:rPr>
          <w:rFonts w:ascii="Abyssinica SIL" w:hAnsi="Abyssinica SIL" w:cs="Abyssinica SIL"/>
          <w:b/>
        </w:rPr>
        <w:t>ክፍ</w:t>
      </w:r>
      <w:r w:rsidR="00884582">
        <w:rPr>
          <w:rFonts w:ascii="Abyssinica SIL" w:hAnsi="Abyssinica SIL" w:cs="Abyssinica SIL"/>
          <w:b/>
        </w:rPr>
        <w:t xml:space="preserve">፡ </w:t>
      </w:r>
      <w:r w:rsidR="006326BF" w:rsidRPr="00363D5B">
        <w:rPr>
          <w:rFonts w:ascii="Abyssinica SIL" w:hAnsi="Abyssinica SIL" w:cs="Abyssinica SIL"/>
        </w:rPr>
        <w:t>ራሰ</w:t>
      </w:r>
      <w:r w:rsidR="00884582">
        <w:rPr>
          <w:rFonts w:ascii="Abyssinica SIL" w:hAnsi="Abyssinica SIL" w:cs="Abyssinica SIL"/>
        </w:rPr>
        <w:t xml:space="preserve">፡ </w:t>
      </w:r>
      <w:r w:rsidR="006326BF" w:rsidRPr="00363D5B">
        <w:rPr>
          <w:rFonts w:ascii="Abyssinica SIL" w:hAnsi="Abyssinica SIL" w:cs="Abyssinica SIL"/>
        </w:rPr>
        <w:t>ኵስኵሳን</w:t>
      </w:r>
      <w:r w:rsidR="00884582">
        <w:rPr>
          <w:rFonts w:ascii="Abyssinica SIL" w:hAnsi="Abyssinica SIL" w:cs="Abyssinica SIL"/>
        </w:rPr>
        <w:t xml:space="preserve">፡ </w:t>
      </w:r>
      <w:r w:rsidR="00CC500A" w:rsidRPr="00363D5B">
        <w:rPr>
          <w:rFonts w:ascii="Abyssinica SIL" w:hAnsi="Abyssinica SIL" w:cs="Abyssinica SIL"/>
        </w:rPr>
        <w:t>ወሐመዳውያን</w:t>
      </w:r>
      <w:r w:rsidR="00884582">
        <w:rPr>
          <w:rFonts w:ascii="Abyssinica SIL" w:hAnsi="Abyssinica SIL" w:cs="Abyssinica SIL"/>
        </w:rPr>
        <w:t xml:space="preserve">፡ </w:t>
      </w:r>
      <w:r w:rsidR="00CC500A" w:rsidRPr="00363D5B">
        <w:rPr>
          <w:rFonts w:ascii="Abyssinica SIL" w:hAnsi="Abyssinica SIL" w:cs="Abyssinica SIL"/>
        </w:rPr>
        <w:t>ወእቤሎ</w:t>
      </w:r>
      <w:r w:rsidR="00884582">
        <w:rPr>
          <w:rFonts w:ascii="Abyssinica SIL" w:hAnsi="Abyssinica SIL" w:cs="Abyssinica SIL"/>
        </w:rPr>
        <w:t xml:space="preserve">፡ </w:t>
      </w:r>
      <w:r w:rsidR="00CC500A" w:rsidRPr="00363D5B">
        <w:rPr>
          <w:rFonts w:ascii="Abyssinica SIL" w:hAnsi="Abyssinica SIL" w:cs="Abyssinica SIL"/>
        </w:rPr>
        <w:t>ለመልአክ</w:t>
      </w:r>
      <w:r w:rsidR="00884582">
        <w:rPr>
          <w:rFonts w:ascii="Abyssinica SIL" w:hAnsi="Abyssinica SIL" w:cs="Abyssinica SIL"/>
        </w:rPr>
        <w:t xml:space="preserve">፡ </w:t>
      </w:r>
      <w:r w:rsidR="00CC500A" w:rsidRPr="00363D5B">
        <w:rPr>
          <w:rFonts w:ascii="Abyssinica SIL" w:hAnsi="Abyssinica SIL" w:cs="Abyssinica SIL"/>
        </w:rPr>
        <w:t>ዘይትናገረኒ</w:t>
      </w:r>
      <w:r w:rsidR="00884582">
        <w:rPr>
          <w:rFonts w:ascii="Abyssinica SIL" w:hAnsi="Abyssinica SIL" w:cs="Abyssinica SIL"/>
        </w:rPr>
        <w:t xml:space="preserve">፡ </w:t>
      </w:r>
      <w:r w:rsidR="00CC500A" w:rsidRPr="00363D5B">
        <w:rPr>
          <w:rFonts w:ascii="Abyssinica SIL" w:hAnsi="Abyssinica SIL" w:cs="Abyssinica SIL"/>
        </w:rPr>
        <w:t>ምንትኑ</w:t>
      </w:r>
      <w:r w:rsidR="00884582">
        <w:rPr>
          <w:rFonts w:ascii="Abyssinica SIL" w:hAnsi="Abyssinica SIL" w:cs="Abyssinica SIL"/>
        </w:rPr>
        <w:t xml:space="preserve">፡ </w:t>
      </w:r>
      <w:r w:rsidR="00CC500A" w:rsidRPr="00363D5B">
        <w:rPr>
          <w:rFonts w:ascii="Abyssinica SIL" w:hAnsi="Abyssinica SIL" w:cs="Abyssinica SIL"/>
        </w:rPr>
        <w:t>ዝንቱ</w:t>
      </w:r>
      <w:r w:rsidR="00884582">
        <w:rPr>
          <w:rFonts w:ascii="Abyssinica SIL" w:hAnsi="Abyssinica SIL" w:cs="Abyssinica SIL"/>
        </w:rPr>
        <w:t xml:space="preserve">፡ </w:t>
      </w:r>
      <w:r w:rsidR="00CC500A" w:rsidRPr="00363D5B">
        <w:rPr>
          <w:rFonts w:ascii="Abyssinica SIL" w:hAnsi="Abyssinica SIL" w:cs="Abyssinica SIL"/>
        </w:rPr>
        <w:t>እግዚእየ</w:t>
      </w:r>
      <w:r w:rsidR="00884582">
        <w:rPr>
          <w:rFonts w:ascii="Abyssinica SIL" w:hAnsi="Abyssinica SIL" w:cs="Abyssinica SIL"/>
        </w:rPr>
        <w:t xml:space="preserve">፡ </w:t>
      </w:r>
      <w:r w:rsidR="00695F51" w:rsidRPr="00363D5B">
        <w:rPr>
          <w:rFonts w:ascii="Abyssinica SIL" w:hAnsi="Abyssinica SIL" w:cs="Abyssinica SIL"/>
        </w:rPr>
        <w:t>ወይቤለኒ</w:t>
      </w:r>
      <w:r w:rsidR="00884582">
        <w:rPr>
          <w:rFonts w:ascii="Abyssinica SIL" w:hAnsi="Abyssinica SIL" w:cs="Abyssinica SIL"/>
        </w:rPr>
        <w:t xml:space="preserve">፡ </w:t>
      </w:r>
      <w:r w:rsidR="00695F51" w:rsidRPr="00363D5B">
        <w:rPr>
          <w:rFonts w:ascii="Abyssinica SIL" w:hAnsi="Abyssinica SIL" w:cs="Abyssinica SIL"/>
        </w:rPr>
        <w:t>ዝኩ</w:t>
      </w:r>
      <w:r w:rsidR="00884582">
        <w:rPr>
          <w:rFonts w:ascii="Abyssinica SIL" w:hAnsi="Abyssinica SIL" w:cs="Abyssinica SIL"/>
        </w:rPr>
        <w:t xml:space="preserve">፡ </w:t>
      </w:r>
      <w:r w:rsidR="00695F51" w:rsidRPr="00363D5B">
        <w:rPr>
          <w:rFonts w:ascii="Abyssinica SIL" w:hAnsi="Abyssinica SIL" w:cs="Abyssinica SIL"/>
        </w:rPr>
        <w:t>መልአክ</w:t>
      </w:r>
      <w:r w:rsidR="00884582">
        <w:rPr>
          <w:rFonts w:ascii="Abyssinica SIL" w:hAnsi="Abyssinica SIL" w:cs="Abyssinica SIL"/>
        </w:rPr>
        <w:t xml:space="preserve">፡ </w:t>
      </w:r>
      <w:r w:rsidR="00695F51" w:rsidRPr="00363D5B">
        <w:rPr>
          <w:rFonts w:ascii="Abyssinica SIL" w:hAnsi="Abyssinica SIL" w:cs="Abyssinica SIL"/>
        </w:rPr>
        <w:t>ዘይትናገረኒ</w:t>
      </w:r>
      <w:r w:rsidR="00884582">
        <w:rPr>
          <w:rFonts w:ascii="Abyssinica SIL" w:hAnsi="Abyssinica SIL" w:cs="Abyssinica SIL"/>
        </w:rPr>
        <w:t xml:space="preserve">፡ </w:t>
      </w:r>
      <w:r w:rsidR="00695F51" w:rsidRPr="00363D5B">
        <w:rPr>
          <w:rFonts w:ascii="Abyssinica SIL" w:hAnsi="Abyssinica SIL" w:cs="Abyssinica SIL"/>
        </w:rPr>
        <w:t>እሉ</w:t>
      </w:r>
      <w:r w:rsidR="00884582">
        <w:rPr>
          <w:rFonts w:ascii="Abyssinica SIL" w:hAnsi="Abyssinica SIL" w:cs="Abyssinica SIL"/>
        </w:rPr>
        <w:t xml:space="preserve">፡ </w:t>
      </w:r>
      <w:r w:rsidR="00695F51" w:rsidRPr="00363D5B">
        <w:rPr>
          <w:rFonts w:ascii="Abyssinica SIL" w:hAnsi="Abyssinica SIL" w:cs="Abyssinica SIL"/>
        </w:rPr>
        <w:t>እሙንቱ</w:t>
      </w:r>
      <w:r w:rsidR="00884582">
        <w:rPr>
          <w:rFonts w:ascii="Abyssinica SIL" w:hAnsi="Abyssinica SIL" w:cs="Abyssinica SIL"/>
        </w:rPr>
        <w:t xml:space="preserve">፡ </w:t>
      </w:r>
      <w:r w:rsidR="00695F51" w:rsidRPr="00363D5B">
        <w:rPr>
          <w:rFonts w:ascii="Abyssinica SIL" w:hAnsi="Abyssinica SIL" w:cs="Abyssinica SIL"/>
        </w:rPr>
        <w:t>ነፍሳተ</w:t>
      </w:r>
      <w:r w:rsidR="00884582">
        <w:rPr>
          <w:rFonts w:ascii="Abyssinica SIL" w:hAnsi="Abyssinica SIL" w:cs="Abyssinica SIL"/>
        </w:rPr>
        <w:t xml:space="preserve">፡ </w:t>
      </w:r>
      <w:r w:rsidR="00695F51" w:rsidRPr="00363D5B">
        <w:rPr>
          <w:rFonts w:ascii="Abyssinica SIL" w:hAnsi="Abyssinica SIL" w:cs="Abyssinica SIL"/>
        </w:rPr>
        <w:t>ሰማይ</w:t>
      </w:r>
      <w:r w:rsidR="00884582">
        <w:rPr>
          <w:rFonts w:ascii="Abyssinica SIL" w:hAnsi="Abyssinica SIL" w:cs="Abyssinica SIL"/>
        </w:rPr>
        <w:t xml:space="preserve">፡ </w:t>
      </w:r>
      <w:r w:rsidR="00362426" w:rsidRPr="00363D5B">
        <w:rPr>
          <w:rFonts w:ascii="Abyssinica SIL" w:hAnsi="Abyssinica SIL" w:cs="Abyssinica SIL"/>
        </w:rPr>
        <w:t>፬</w:t>
      </w:r>
      <w:r w:rsidR="00884582">
        <w:rPr>
          <w:rFonts w:ascii="Abyssinica SIL" w:hAnsi="Abyssinica SIL" w:cs="Abyssinica SIL"/>
        </w:rPr>
        <w:t xml:space="preserve">፡ </w:t>
      </w:r>
      <w:r w:rsidR="00362426" w:rsidRPr="00363D5B">
        <w:rPr>
          <w:rFonts w:ascii="Abyssinica SIL" w:hAnsi="Abyssinica SIL" w:cs="Abyssinica SIL"/>
        </w:rPr>
        <w:t>እለ</w:t>
      </w:r>
      <w:r w:rsidR="00884582">
        <w:rPr>
          <w:rFonts w:ascii="Abyssinica SIL" w:hAnsi="Abyssinica SIL" w:cs="Abyssinica SIL"/>
        </w:rPr>
        <w:t xml:space="preserve">፡ </w:t>
      </w:r>
      <w:r w:rsidR="00362426" w:rsidRPr="00363D5B">
        <w:rPr>
          <w:rFonts w:ascii="Abyssinica SIL" w:hAnsi="Abyssinica SIL" w:cs="Abyssinica SIL"/>
        </w:rPr>
        <w:t>ይቀውሙ</w:t>
      </w:r>
      <w:r w:rsidR="00884582">
        <w:rPr>
          <w:rFonts w:ascii="Abyssinica SIL" w:hAnsi="Abyssinica SIL" w:cs="Abyssinica SIL"/>
        </w:rPr>
        <w:t xml:space="preserve">፡ </w:t>
      </w:r>
      <w:r w:rsidR="00362426" w:rsidRPr="00363D5B">
        <w:rPr>
          <w:rFonts w:ascii="Abyssinica SIL" w:hAnsi="Abyssinica SIL" w:cs="Abyssinica SIL"/>
        </w:rPr>
        <w:t>ቅድመ</w:t>
      </w:r>
      <w:r w:rsidR="00884582">
        <w:rPr>
          <w:rFonts w:ascii="Abyssinica SIL" w:hAnsi="Abyssinica SIL" w:cs="Abyssinica SIL"/>
        </w:rPr>
        <w:t xml:space="preserve">፡ </w:t>
      </w:r>
      <w:r w:rsidR="00362426" w:rsidRPr="00363D5B">
        <w:rPr>
          <w:rFonts w:ascii="Abyssinica SIL" w:hAnsi="Abyssinica SIL" w:cs="Abyssinica SIL"/>
        </w:rPr>
        <w:t>እግዚኦ</w:t>
      </w:r>
      <w:r w:rsidR="00884582">
        <w:rPr>
          <w:rFonts w:ascii="Abyssinica SIL" w:hAnsi="Abyssinica SIL" w:cs="Abyssinica SIL"/>
        </w:rPr>
        <w:t xml:space="preserve">፡ </w:t>
      </w:r>
      <w:r w:rsidR="00362426" w:rsidRPr="00363D5B">
        <w:rPr>
          <w:rFonts w:ascii="Abyssinica SIL" w:hAnsi="Abyssinica SIL" w:cs="Abyssinica SIL"/>
        </w:rPr>
        <w:t>ኵሉ</w:t>
      </w:r>
      <w:r w:rsidR="00884582">
        <w:rPr>
          <w:rFonts w:ascii="Abyssinica SIL" w:hAnsi="Abyssinica SIL" w:cs="Abyssinica SIL"/>
        </w:rPr>
        <w:t xml:space="preserve">፡ </w:t>
      </w:r>
      <w:r w:rsidR="00362426" w:rsidRPr="00363D5B">
        <w:rPr>
          <w:rFonts w:ascii="Abyssinica SIL" w:hAnsi="Abyssinica SIL" w:cs="Abyssinica SIL"/>
        </w:rPr>
        <w:t>ምድር</w:t>
      </w:r>
      <w:r w:rsidR="00884582">
        <w:rPr>
          <w:rFonts w:ascii="Abyssinica SIL" w:hAnsi="Abyssinica SIL" w:cs="Abyssinica SIL"/>
        </w:rPr>
        <w:t xml:space="preserve">፡ </w:t>
      </w:r>
      <w:r w:rsidR="0040406D" w:rsidRPr="00363D5B">
        <w:rPr>
          <w:rFonts w:ascii="Abyssinica SIL" w:hAnsi="Abyssinica SIL" w:cs="Abyssinica SIL"/>
        </w:rPr>
        <w:t>ወዘኀበ</w:t>
      </w:r>
      <w:r w:rsidR="00884582">
        <w:rPr>
          <w:rFonts w:ascii="Abyssinica SIL" w:hAnsi="Abyssinica SIL" w:cs="Abyssinica SIL"/>
        </w:rPr>
        <w:t xml:space="preserve">፡ </w:t>
      </w:r>
      <w:r w:rsidR="0040406D" w:rsidRPr="00363D5B">
        <w:rPr>
          <w:rFonts w:ascii="Abyssinica SIL" w:hAnsi="Abyssinica SIL" w:cs="Abyssinica SIL"/>
        </w:rPr>
        <w:t>ጸሊማን</w:t>
      </w:r>
      <w:r w:rsidR="00884582">
        <w:rPr>
          <w:rFonts w:ascii="Abyssinica SIL" w:hAnsi="Abyssinica SIL" w:cs="Abyssinica SIL"/>
        </w:rPr>
        <w:t xml:space="preserve">፡ </w:t>
      </w:r>
      <w:r w:rsidR="0040406D" w:rsidRPr="00363D5B">
        <w:rPr>
          <w:rFonts w:ascii="Abyssinica SIL" w:hAnsi="Abyssinica SIL" w:cs="Abyssinica SIL"/>
        </w:rPr>
        <w:t>አፍራሰ</w:t>
      </w:r>
      <w:r w:rsidR="00884582">
        <w:rPr>
          <w:rFonts w:ascii="Abyssinica SIL" w:hAnsi="Abyssinica SIL" w:cs="Abyssinica SIL"/>
        </w:rPr>
        <w:t xml:space="preserve">፡ </w:t>
      </w:r>
      <w:r w:rsidR="0040406D" w:rsidRPr="00363D5B">
        <w:rPr>
          <w:rFonts w:ascii="Abyssinica SIL" w:hAnsi="Abyssinica SIL" w:cs="Abyssinica SIL"/>
        </w:rPr>
        <w:t>የሐውሩ</w:t>
      </w:r>
      <w:r w:rsidR="00884582">
        <w:rPr>
          <w:rFonts w:ascii="Abyssinica SIL" w:hAnsi="Abyssinica SIL" w:cs="Abyssinica SIL"/>
        </w:rPr>
        <w:t xml:space="preserve">፡ </w:t>
      </w:r>
      <w:r w:rsidR="0040406D" w:rsidRPr="00363D5B">
        <w:rPr>
          <w:rFonts w:ascii="Abyssinica SIL" w:hAnsi="Abyssinica SIL" w:cs="Abyssinica SIL"/>
        </w:rPr>
        <w:t>ሰሜነ</w:t>
      </w:r>
      <w:r w:rsidR="00884582">
        <w:rPr>
          <w:rFonts w:ascii="Abyssinica SIL" w:hAnsi="Abyssinica SIL" w:cs="Abyssinica SIL"/>
        </w:rPr>
        <w:t xml:space="preserve">፡ </w:t>
      </w:r>
      <w:r w:rsidR="0040406D" w:rsidRPr="00363D5B">
        <w:rPr>
          <w:rFonts w:ascii="Abyssinica SIL" w:hAnsi="Abyssinica SIL" w:cs="Abyssinica SIL"/>
        </w:rPr>
        <w:t>ወእሉ</w:t>
      </w:r>
      <w:r w:rsidR="00884582">
        <w:rPr>
          <w:rFonts w:ascii="Abyssinica SIL" w:hAnsi="Abyssinica SIL" w:cs="Abyssinica SIL"/>
        </w:rPr>
        <w:t xml:space="preserve">፡ </w:t>
      </w:r>
      <w:r w:rsidR="0040406D" w:rsidRPr="00363D5B">
        <w:rPr>
          <w:rFonts w:ascii="Abyssinica SIL" w:hAnsi="Abyssinica SIL" w:cs="Abyssinica SIL"/>
        </w:rPr>
        <w:t>አፍራሰ</w:t>
      </w:r>
      <w:r w:rsidR="00884582">
        <w:rPr>
          <w:rFonts w:ascii="Abyssinica SIL" w:hAnsi="Abyssinica SIL" w:cs="Abyssinica SIL"/>
        </w:rPr>
        <w:t xml:space="preserve">፡ </w:t>
      </w:r>
      <w:r w:rsidR="0040406D" w:rsidRPr="00363D5B">
        <w:rPr>
          <w:rFonts w:ascii="Abyssinica SIL" w:hAnsi="Abyssinica SIL" w:cs="Abyssinica SIL"/>
        </w:rPr>
        <w:t>ፀዓድው</w:t>
      </w:r>
      <w:r w:rsidR="00884582">
        <w:rPr>
          <w:rFonts w:ascii="Abyssinica SIL" w:hAnsi="Abyssinica SIL" w:cs="Abyssinica SIL"/>
        </w:rPr>
        <w:t xml:space="preserve">፡ </w:t>
      </w:r>
      <w:r w:rsidR="0050137D" w:rsidRPr="00363D5B">
        <w:rPr>
          <w:rFonts w:ascii="Abyssinica SIL" w:hAnsi="Abyssinica SIL" w:cs="Abyssinica SIL"/>
        </w:rPr>
        <w:t>የሐውሩ</w:t>
      </w:r>
      <w:r w:rsidR="00884582">
        <w:rPr>
          <w:rFonts w:ascii="Abyssinica SIL" w:hAnsi="Abyssinica SIL" w:cs="Abyssinica SIL"/>
        </w:rPr>
        <w:t xml:space="preserve">፡ </w:t>
      </w:r>
      <w:r w:rsidR="0050137D" w:rsidRPr="00363D5B">
        <w:rPr>
          <w:rFonts w:ascii="Abyssinica SIL" w:hAnsi="Abyssinica SIL" w:cs="Abyssinica SIL"/>
        </w:rPr>
        <w:t>ድኅሬሆሙ</w:t>
      </w:r>
      <w:r w:rsidR="00884582">
        <w:rPr>
          <w:rFonts w:ascii="Abyssinica SIL" w:hAnsi="Abyssinica SIL" w:cs="Abyssinica SIL"/>
        </w:rPr>
        <w:t xml:space="preserve">፡ </w:t>
      </w:r>
      <w:r w:rsidR="0050137D" w:rsidRPr="00363D5B">
        <w:rPr>
          <w:rFonts w:ascii="Abyssinica SIL" w:hAnsi="Abyssinica SIL" w:cs="Abyssinica SIL"/>
        </w:rPr>
        <w:t>ወየሐውሩ</w:t>
      </w:r>
      <w:r w:rsidR="00884582">
        <w:rPr>
          <w:rFonts w:ascii="Abyssinica SIL" w:hAnsi="Abyssinica SIL" w:cs="Abyssinica SIL"/>
        </w:rPr>
        <w:t xml:space="preserve">፡ </w:t>
      </w:r>
      <w:r w:rsidR="0050137D" w:rsidRPr="00363D5B">
        <w:rPr>
          <w:rFonts w:ascii="Abyssinica SIL" w:hAnsi="Abyssinica SIL" w:cs="Abyssinica SIL"/>
        </w:rPr>
        <w:t>ቀይሐን</w:t>
      </w:r>
      <w:r w:rsidR="00884582">
        <w:rPr>
          <w:rFonts w:ascii="Abyssinica SIL" w:hAnsi="Abyssinica SIL" w:cs="Abyssinica SIL"/>
        </w:rPr>
        <w:t xml:space="preserve">፡ </w:t>
      </w:r>
      <w:r w:rsidR="0050137D" w:rsidRPr="00363D5B">
        <w:rPr>
          <w:rFonts w:ascii="Abyssinica SIL" w:hAnsi="Abyssinica SIL" w:cs="Abyssinica SIL"/>
        </w:rPr>
        <w:t>ምድረ</w:t>
      </w:r>
      <w:r w:rsidR="00884582">
        <w:rPr>
          <w:rFonts w:ascii="Abyssinica SIL" w:hAnsi="Abyssinica SIL" w:cs="Abyssinica SIL"/>
        </w:rPr>
        <w:t xml:space="preserve">፡ </w:t>
      </w:r>
      <w:r w:rsidR="0050137D" w:rsidRPr="00363D5B">
        <w:rPr>
          <w:rFonts w:ascii="Abyssinica SIL" w:hAnsi="Abyssinica SIL" w:cs="Abyssinica SIL"/>
        </w:rPr>
        <w:t>ሰሜን</w:t>
      </w:r>
      <w:r w:rsidR="00884582">
        <w:rPr>
          <w:rFonts w:ascii="Abyssinica SIL" w:hAnsi="Abyssinica SIL" w:cs="Abyssinica SIL"/>
        </w:rPr>
        <w:t xml:space="preserve">፡ </w:t>
      </w:r>
      <w:r w:rsidR="0050137D" w:rsidRPr="00363D5B">
        <w:rPr>
          <w:rFonts w:ascii="Abyssinica SIL" w:hAnsi="Abyssinica SIL" w:cs="Abyssinica SIL"/>
        </w:rPr>
        <w:t>ወኵ</w:t>
      </w:r>
      <w:r w:rsidR="00751F92" w:rsidRPr="00363D5B">
        <w:rPr>
          <w:rFonts w:ascii="Abyssinica SIL" w:hAnsi="Abyssinica SIL" w:cs="Abyssinica SIL"/>
        </w:rPr>
        <w:t>ስ</w:t>
      </w:r>
      <w:r w:rsidR="0050137D" w:rsidRPr="00363D5B">
        <w:rPr>
          <w:rFonts w:ascii="Abyssinica SIL" w:hAnsi="Abyssinica SIL" w:cs="Abyssinica SIL"/>
        </w:rPr>
        <w:t>ኵ</w:t>
      </w:r>
      <w:r w:rsidR="00751F92" w:rsidRPr="00363D5B">
        <w:rPr>
          <w:rFonts w:ascii="Abyssinica SIL" w:hAnsi="Abyssinica SIL" w:cs="Abyssinica SIL"/>
        </w:rPr>
        <w:t>ሳን</w:t>
      </w:r>
      <w:r w:rsidR="00884582">
        <w:rPr>
          <w:rFonts w:ascii="Abyssinica SIL" w:hAnsi="Abyssinica SIL" w:cs="Abyssinica SIL"/>
        </w:rPr>
        <w:t xml:space="preserve">፡ </w:t>
      </w:r>
      <w:r w:rsidR="00751F92" w:rsidRPr="00363D5B">
        <w:rPr>
          <w:rFonts w:ascii="Abyssinica SIL" w:hAnsi="Abyssinica SIL" w:cs="Abyssinica SIL"/>
        </w:rPr>
        <w:t>ወሐመዳውያን</w:t>
      </w:r>
      <w:r w:rsidR="00884582">
        <w:rPr>
          <w:rFonts w:ascii="Abyssinica SIL" w:hAnsi="Abyssinica SIL" w:cs="Abyssinica SIL"/>
        </w:rPr>
        <w:t xml:space="preserve">፡ </w:t>
      </w:r>
      <w:r w:rsidR="00751F92" w:rsidRPr="00363D5B">
        <w:rPr>
          <w:rFonts w:ascii="Abyssinica SIL" w:hAnsi="Abyssinica SIL" w:cs="Abyssinica SIL"/>
        </w:rPr>
        <w:t>ይወፅኡ</w:t>
      </w:r>
      <w:r w:rsidR="00884582">
        <w:rPr>
          <w:rFonts w:ascii="Abyssinica SIL" w:hAnsi="Abyssinica SIL" w:cs="Abyssinica SIL"/>
        </w:rPr>
        <w:t xml:space="preserve">፡ </w:t>
      </w:r>
      <w:r w:rsidR="00751F92" w:rsidRPr="00363D5B">
        <w:rPr>
          <w:rFonts w:ascii="Abyssinica SIL" w:hAnsi="Abyssinica SIL" w:cs="Abyssinica SIL"/>
        </w:rPr>
        <w:t>ወይኔጽሩ</w:t>
      </w:r>
      <w:r w:rsidR="00884582">
        <w:rPr>
          <w:rFonts w:ascii="Abyssinica SIL" w:hAnsi="Abyssinica SIL" w:cs="Abyssinica SIL"/>
        </w:rPr>
        <w:t xml:space="preserve">፡ </w:t>
      </w:r>
      <w:r w:rsidR="00751F92" w:rsidRPr="00363D5B">
        <w:rPr>
          <w:rFonts w:ascii="Abyssinica SIL" w:hAnsi="Abyssinica SIL" w:cs="Abyssinica SIL"/>
        </w:rPr>
        <w:t>ወየሐውሩ</w:t>
      </w:r>
      <w:r w:rsidR="00884582">
        <w:rPr>
          <w:rFonts w:ascii="Abyssinica SIL" w:hAnsi="Abyssinica SIL" w:cs="Abyssinica SIL"/>
        </w:rPr>
        <w:t xml:space="preserve">፡ </w:t>
      </w:r>
      <w:r w:rsidR="003F29D8" w:rsidRPr="00363D5B">
        <w:rPr>
          <w:rFonts w:ascii="Abyssinica SIL" w:hAnsi="Abyssinica SIL" w:cs="Abyssinica SIL"/>
        </w:rPr>
        <w:t>ይዑድዋ</w:t>
      </w:r>
      <w:r w:rsidR="00884582">
        <w:rPr>
          <w:rFonts w:ascii="Abyssinica SIL" w:hAnsi="Abyssinica SIL" w:cs="Abyssinica SIL"/>
        </w:rPr>
        <w:t xml:space="preserve">፡ </w:t>
      </w:r>
      <w:r w:rsidR="003F29D8" w:rsidRPr="00363D5B">
        <w:rPr>
          <w:rFonts w:ascii="Abyssinica SIL" w:hAnsi="Abyssinica SIL" w:cs="Abyssinica SIL"/>
        </w:rPr>
        <w:t>ለምድር</w:t>
      </w:r>
      <w:r w:rsidR="00884582">
        <w:rPr>
          <w:rFonts w:ascii="Abyssinica SIL" w:hAnsi="Abyssinica SIL" w:cs="Abyssinica SIL"/>
        </w:rPr>
        <w:t xml:space="preserve">፡ </w:t>
      </w:r>
      <w:r w:rsidR="003F29D8" w:rsidRPr="00363D5B">
        <w:rPr>
          <w:rFonts w:ascii="Abyssinica SIL" w:hAnsi="Abyssinica SIL" w:cs="Abyssinica SIL"/>
        </w:rPr>
        <w:t>ወ</w:t>
      </w:r>
    </w:p>
    <w:p w14:paraId="0A71C273" w14:textId="77777777" w:rsidR="00061ECD" w:rsidRDefault="00061ECD" w:rsidP="00363D5B">
      <w:pPr>
        <w:spacing w:after="0" w:line="240" w:lineRule="auto"/>
        <w:jc w:val="both"/>
        <w:rPr>
          <w:rFonts w:ascii="Abyssinica SIL" w:hAnsi="Abyssinica SIL" w:cs="Abyssinica SIL"/>
          <w:lang w:val="en-GB"/>
        </w:rPr>
      </w:pPr>
      <w:r>
        <w:rPr>
          <w:rFonts w:ascii="Abyssinica SIL" w:hAnsi="Abyssinica SIL" w:cs="Abyssinica SIL"/>
          <w:lang w:val="en-GB"/>
        </w:rPr>
        <w:t>(col. 2)</w:t>
      </w:r>
    </w:p>
    <w:p w14:paraId="64AF8696" w14:textId="69C2F4EA" w:rsidR="00061ECD" w:rsidRDefault="00BC5460" w:rsidP="00061ECD">
      <w:pPr>
        <w:spacing w:after="0" w:line="240" w:lineRule="auto"/>
        <w:jc w:val="both"/>
        <w:rPr>
          <w:rFonts w:ascii="Abyssinica SIL" w:hAnsi="Abyssinica SIL" w:cs="Abyssinica SIL"/>
        </w:rPr>
      </w:pPr>
      <w:r w:rsidRPr="00363D5B">
        <w:rPr>
          <w:rFonts w:ascii="Abyssinica SIL" w:hAnsi="Abyssinica SIL" w:cs="Abyssinica SIL"/>
        </w:rPr>
        <w:t>‹ዖ›ድዋ</w:t>
      </w:r>
      <w:r w:rsidR="00884582">
        <w:rPr>
          <w:rFonts w:ascii="Abyssinica SIL" w:hAnsi="Abyssinica SIL" w:cs="Abyssinica SIL"/>
        </w:rPr>
        <w:t xml:space="preserve">፡ </w:t>
      </w:r>
      <w:r w:rsidR="00B7230E" w:rsidRPr="00363D5B">
        <w:rPr>
          <w:rFonts w:ascii="Abyssinica SIL" w:hAnsi="Abyssinica SIL" w:cs="Abyssinica SIL"/>
        </w:rPr>
        <w:t>ለምድር</w:t>
      </w:r>
      <w:r w:rsidR="00884582">
        <w:rPr>
          <w:rFonts w:ascii="Abyssinica SIL" w:hAnsi="Abyssinica SIL" w:cs="Abyssinica SIL"/>
        </w:rPr>
        <w:t xml:space="preserve">፡ </w:t>
      </w:r>
      <w:r w:rsidR="00B7230E" w:rsidRPr="00363D5B">
        <w:rPr>
          <w:rFonts w:ascii="Abyssinica SIL" w:hAnsi="Abyssinica SIL" w:cs="Abyssinica SIL"/>
        </w:rPr>
        <w:t>ወ[ከ]ልሁ</w:t>
      </w:r>
      <w:r w:rsidR="00884582">
        <w:rPr>
          <w:rFonts w:ascii="Abyssinica SIL" w:hAnsi="Abyssinica SIL" w:cs="Abyssinica SIL"/>
        </w:rPr>
        <w:t xml:space="preserve">፡ </w:t>
      </w:r>
      <w:r w:rsidR="00B7230E" w:rsidRPr="00363D5B">
        <w:rPr>
          <w:rFonts w:ascii="Abyssinica SIL" w:hAnsi="Abyssinica SIL" w:cs="Abyssinica SIL"/>
        </w:rPr>
        <w:t>ወይቤለኒ</w:t>
      </w:r>
      <w:r w:rsidR="00884582">
        <w:rPr>
          <w:rFonts w:ascii="Abyssinica SIL" w:hAnsi="Abyssinica SIL" w:cs="Abyssinica SIL"/>
        </w:rPr>
        <w:t xml:space="preserve">፡ </w:t>
      </w:r>
      <w:r w:rsidR="00B7230E" w:rsidRPr="00363D5B">
        <w:rPr>
          <w:rFonts w:ascii="Abyssinica SIL" w:hAnsi="Abyssinica SIL" w:cs="Abyssinica SIL"/>
        </w:rPr>
        <w:t>ናሁ</w:t>
      </w:r>
      <w:r w:rsidR="00884582">
        <w:rPr>
          <w:rFonts w:ascii="Abyssinica SIL" w:hAnsi="Abyssinica SIL" w:cs="Abyssinica SIL"/>
        </w:rPr>
        <w:t xml:space="preserve">፡ </w:t>
      </w:r>
      <w:r w:rsidR="00B7230E" w:rsidRPr="00363D5B">
        <w:rPr>
          <w:rFonts w:ascii="Abyssinica SIL" w:hAnsi="Abyssinica SIL" w:cs="Abyssinica SIL"/>
        </w:rPr>
        <w:t>እሉ</w:t>
      </w:r>
      <w:r w:rsidR="00884582">
        <w:rPr>
          <w:rFonts w:ascii="Abyssinica SIL" w:hAnsi="Abyssinica SIL" w:cs="Abyssinica SIL"/>
        </w:rPr>
        <w:t xml:space="preserve">፡ </w:t>
      </w:r>
      <w:r w:rsidR="00B7230E" w:rsidRPr="00363D5B">
        <w:rPr>
          <w:rFonts w:ascii="Abyssinica SIL" w:hAnsi="Abyssinica SIL" w:cs="Abyssinica SIL"/>
        </w:rPr>
        <w:t>የሐውሩ</w:t>
      </w:r>
      <w:r w:rsidR="00884582">
        <w:rPr>
          <w:rFonts w:ascii="Abyssinica SIL" w:hAnsi="Abyssinica SIL" w:cs="Abyssinica SIL"/>
        </w:rPr>
        <w:t xml:space="preserve">፡ </w:t>
      </w:r>
      <w:r w:rsidR="00B7230E" w:rsidRPr="00363D5B">
        <w:rPr>
          <w:rFonts w:ascii="Abyssinica SIL" w:hAnsi="Abyssinica SIL" w:cs="Abyssinica SIL"/>
        </w:rPr>
        <w:t>ምድረ</w:t>
      </w:r>
      <w:r w:rsidR="00884582">
        <w:rPr>
          <w:rFonts w:ascii="Abyssinica SIL" w:hAnsi="Abyssinica SIL" w:cs="Abyssinica SIL"/>
        </w:rPr>
        <w:t xml:space="preserve">፡ </w:t>
      </w:r>
      <w:r w:rsidR="00B7230E" w:rsidRPr="00363D5B">
        <w:rPr>
          <w:rFonts w:ascii="Abyssinica SIL" w:hAnsi="Abyssinica SIL" w:cs="Abyssinica SIL"/>
        </w:rPr>
        <w:t>ሰሜን</w:t>
      </w:r>
      <w:r w:rsidR="00884582">
        <w:rPr>
          <w:rFonts w:ascii="Abyssinica SIL" w:hAnsi="Abyssinica SIL" w:cs="Abyssinica SIL"/>
        </w:rPr>
        <w:t xml:space="preserve">፡ </w:t>
      </w:r>
      <w:r w:rsidR="00B7230E" w:rsidRPr="00363D5B">
        <w:rPr>
          <w:rFonts w:ascii="Abyssinica SIL" w:hAnsi="Abyssinica SIL" w:cs="Abyssinica SIL"/>
        </w:rPr>
        <w:t>ያዕ</w:t>
      </w:r>
      <w:r w:rsidR="00954DAF" w:rsidRPr="00363D5B">
        <w:rPr>
          <w:rFonts w:ascii="Abyssinica SIL" w:hAnsi="Abyssinica SIL" w:cs="Abyssinica SIL"/>
        </w:rPr>
        <w:t>ርፍዋ</w:t>
      </w:r>
      <w:r w:rsidR="00884582">
        <w:rPr>
          <w:rFonts w:ascii="Abyssinica SIL" w:hAnsi="Abyssinica SIL" w:cs="Abyssinica SIL"/>
        </w:rPr>
        <w:t xml:space="preserve">፡ </w:t>
      </w:r>
      <w:r w:rsidR="00954DAF" w:rsidRPr="00363D5B">
        <w:rPr>
          <w:rFonts w:ascii="Abyssinica SIL" w:hAnsi="Abyssinica SIL" w:cs="Abyssinica SIL"/>
        </w:rPr>
        <w:t>ለመዓትየ</w:t>
      </w:r>
      <w:r w:rsidR="00884582">
        <w:rPr>
          <w:rFonts w:ascii="Abyssinica SIL" w:hAnsi="Abyssinica SIL" w:cs="Abyssinica SIL"/>
        </w:rPr>
        <w:t xml:space="preserve">፡ </w:t>
      </w:r>
      <w:r w:rsidR="00954DAF" w:rsidRPr="00363D5B">
        <w:rPr>
          <w:rFonts w:ascii="Abyssinica SIL" w:hAnsi="Abyssinica SIL" w:cs="Abyssinica SIL"/>
        </w:rPr>
        <w:t>በምድረ</w:t>
      </w:r>
      <w:r w:rsidR="00884582">
        <w:rPr>
          <w:rFonts w:ascii="Abyssinica SIL" w:hAnsi="Abyssinica SIL" w:cs="Abyssinica SIL"/>
        </w:rPr>
        <w:t xml:space="preserve">፡ </w:t>
      </w:r>
      <w:r w:rsidR="00954DAF" w:rsidRPr="00363D5B">
        <w:rPr>
          <w:rFonts w:ascii="Abyssinica SIL" w:hAnsi="Abyssinica SIL" w:cs="Abyssinica SIL"/>
        </w:rPr>
        <w:t>ሰሜን</w:t>
      </w:r>
      <w:r w:rsidR="00884582">
        <w:rPr>
          <w:rFonts w:ascii="Abyssinica SIL" w:hAnsi="Abyssinica SIL" w:cs="Abyssinica SIL"/>
        </w:rPr>
        <w:t xml:space="preserve">። </w:t>
      </w:r>
      <w:r w:rsidR="00954DAF" w:rsidRPr="00363D5B">
        <w:rPr>
          <w:rFonts w:ascii="Abyssinica SIL" w:hAnsi="Abyssinica SIL" w:cs="Abyssinica SIL"/>
          <w:b/>
        </w:rPr>
        <w:t>ክፍል</w:t>
      </w:r>
      <w:r w:rsidR="00884582">
        <w:rPr>
          <w:rFonts w:ascii="Abyssinica SIL" w:hAnsi="Abyssinica SIL" w:cs="Abyssinica SIL"/>
          <w:b/>
        </w:rPr>
        <w:t xml:space="preserve">፡ </w:t>
      </w:r>
      <w:r w:rsidR="00954DAF" w:rsidRPr="00363D5B">
        <w:rPr>
          <w:rFonts w:ascii="Abyssinica SIL" w:hAnsi="Abyssinica SIL" w:cs="Abyssinica SIL"/>
        </w:rPr>
        <w:t>ወኮነ</w:t>
      </w:r>
      <w:r w:rsidR="00884582">
        <w:rPr>
          <w:rFonts w:ascii="Abyssinica SIL" w:hAnsi="Abyssinica SIL" w:cs="Abyssinica SIL"/>
        </w:rPr>
        <w:t xml:space="preserve">፡ </w:t>
      </w:r>
      <w:r w:rsidR="00954DAF" w:rsidRPr="00363D5B">
        <w:rPr>
          <w:rFonts w:ascii="Abyssinica SIL" w:hAnsi="Abyssinica SIL" w:cs="Abyssinica SIL"/>
        </w:rPr>
        <w:t>ቃለ</w:t>
      </w:r>
      <w:r w:rsidR="00884582">
        <w:rPr>
          <w:rFonts w:ascii="Abyssinica SIL" w:hAnsi="Abyssinica SIL" w:cs="Abyssinica SIL"/>
        </w:rPr>
        <w:t xml:space="preserve">፡ </w:t>
      </w:r>
      <w:r w:rsidR="00954DAF" w:rsidRPr="00363D5B">
        <w:rPr>
          <w:rFonts w:ascii="Abyssinica SIL" w:hAnsi="Abyssinica SIL" w:cs="Abyssinica SIL"/>
        </w:rPr>
        <w:t>እግዚአብሔር</w:t>
      </w:r>
      <w:r w:rsidR="00884582">
        <w:rPr>
          <w:rFonts w:ascii="Abyssinica SIL" w:hAnsi="Abyssinica SIL" w:cs="Abyssinica SIL"/>
        </w:rPr>
        <w:t xml:space="preserve">፡ </w:t>
      </w:r>
      <w:r w:rsidR="00954DAF" w:rsidRPr="00363D5B">
        <w:rPr>
          <w:rFonts w:ascii="Abyssinica SIL" w:hAnsi="Abyssinica SIL" w:cs="Abyssinica SIL"/>
        </w:rPr>
        <w:t>ኀቤየ</w:t>
      </w:r>
      <w:r w:rsidR="00884582">
        <w:rPr>
          <w:rFonts w:ascii="Abyssinica SIL" w:hAnsi="Abyssinica SIL" w:cs="Abyssinica SIL"/>
        </w:rPr>
        <w:t xml:space="preserve">፡ </w:t>
      </w:r>
      <w:r w:rsidR="00954DAF" w:rsidRPr="00363D5B">
        <w:rPr>
          <w:rFonts w:ascii="Abyssinica SIL" w:hAnsi="Abyssinica SIL" w:cs="Abyssinica SIL"/>
        </w:rPr>
        <w:t>ወይቤለኒ</w:t>
      </w:r>
      <w:r w:rsidR="00884582">
        <w:rPr>
          <w:rFonts w:ascii="Abyssinica SIL" w:hAnsi="Abyssinica SIL" w:cs="Abyssinica SIL"/>
        </w:rPr>
        <w:t xml:space="preserve">፡ </w:t>
      </w:r>
      <w:r w:rsidR="00954DAF" w:rsidRPr="00363D5B">
        <w:rPr>
          <w:rFonts w:ascii="Abyssinica SIL" w:hAnsi="Abyssinica SIL" w:cs="Abyssinica SIL"/>
        </w:rPr>
        <w:t>ንሣእ</w:t>
      </w:r>
      <w:r w:rsidR="00884582">
        <w:rPr>
          <w:rFonts w:ascii="Abyssinica SIL" w:hAnsi="Abyssinica SIL" w:cs="Abyssinica SIL"/>
        </w:rPr>
        <w:t xml:space="preserve">፡ </w:t>
      </w:r>
      <w:r w:rsidR="006B75AF" w:rsidRPr="00363D5B">
        <w:rPr>
          <w:rFonts w:ascii="Abyssinica SIL" w:hAnsi="Abyssinica SIL" w:cs="Abyssinica SIL"/>
        </w:rPr>
        <w:t>‹[ጸዋጸም]›</w:t>
      </w:r>
      <w:r w:rsidR="00884582">
        <w:rPr>
          <w:rFonts w:ascii="Abyssinica SIL" w:hAnsi="Abyssinica SIL" w:cs="Abyssinica SIL"/>
        </w:rPr>
        <w:t xml:space="preserve">፡ </w:t>
      </w:r>
      <w:r w:rsidR="006B75AF" w:rsidRPr="00363D5B">
        <w:rPr>
          <w:rFonts w:ascii="Abyssinica SIL" w:hAnsi="Abyssinica SIL" w:cs="Abyssinica SIL"/>
        </w:rPr>
        <w:t>ኀበ</w:t>
      </w:r>
      <w:r w:rsidR="00884582">
        <w:rPr>
          <w:rFonts w:ascii="Abyssinica SIL" w:hAnsi="Abyssinica SIL" w:cs="Abyssinica SIL"/>
        </w:rPr>
        <w:t xml:space="preserve">፡ </w:t>
      </w:r>
      <w:r w:rsidR="006B75AF" w:rsidRPr="00363D5B">
        <w:rPr>
          <w:rFonts w:ascii="Abyssinica SIL" w:hAnsi="Abyssinica SIL" w:cs="Abyssinica SIL"/>
        </w:rPr>
        <w:lastRenderedPageBreak/>
        <w:t>መላእክት</w:t>
      </w:r>
      <w:r w:rsidR="00884582">
        <w:rPr>
          <w:rFonts w:ascii="Abyssinica SIL" w:hAnsi="Abyssinica SIL" w:cs="Abyssinica SIL"/>
        </w:rPr>
        <w:t xml:space="preserve">፡ </w:t>
      </w:r>
      <w:r w:rsidR="00C11B91" w:rsidRPr="00363D5B">
        <w:rPr>
          <w:rFonts w:ascii="Abyssinica SIL" w:hAnsi="Abyssinica SIL" w:cs="Abyssinica SIL"/>
        </w:rPr>
        <w:t>ወበኀበ</w:t>
      </w:r>
      <w:r w:rsidR="00884582">
        <w:rPr>
          <w:rFonts w:ascii="Abyssinica SIL" w:hAnsi="Abyssinica SIL" w:cs="Abyssinica SIL"/>
        </w:rPr>
        <w:t xml:space="preserve">፡ </w:t>
      </w:r>
      <w:r w:rsidR="00C11B91" w:rsidRPr="00363D5B">
        <w:rPr>
          <w:rFonts w:ascii="Abyssinica SIL" w:hAnsi="Abyssinica SIL" w:cs="Abyssinica SIL"/>
        </w:rPr>
        <w:t>በቋዕያኒሁ</w:t>
      </w:r>
      <w:r w:rsidR="00884582">
        <w:rPr>
          <w:rFonts w:ascii="Abyssinica SIL" w:hAnsi="Abyssinica SIL" w:cs="Abyssinica SIL"/>
        </w:rPr>
        <w:t xml:space="preserve">፡ </w:t>
      </w:r>
      <w:r w:rsidR="00C11B91" w:rsidRPr="00363D5B">
        <w:rPr>
          <w:rFonts w:ascii="Abyssinica SIL" w:hAnsi="Abyssinica SIL" w:cs="Abyssinica SIL"/>
        </w:rPr>
        <w:t>ወበኀበ</w:t>
      </w:r>
      <w:r w:rsidR="00884582">
        <w:rPr>
          <w:rFonts w:ascii="Abyssinica SIL" w:hAnsi="Abyssinica SIL" w:cs="Abyssinica SIL"/>
        </w:rPr>
        <w:t xml:space="preserve">፡ </w:t>
      </w:r>
      <w:r w:rsidR="00C11B91" w:rsidRPr="00363D5B">
        <w:rPr>
          <w:rFonts w:ascii="Abyssinica SIL" w:hAnsi="Abyssinica SIL" w:cs="Abyssinica SIL"/>
        </w:rPr>
        <w:t>እለ</w:t>
      </w:r>
      <w:r w:rsidR="00884582">
        <w:rPr>
          <w:rFonts w:ascii="Abyssinica SIL" w:hAnsi="Abyssinica SIL" w:cs="Abyssinica SIL"/>
        </w:rPr>
        <w:t xml:space="preserve">፡ </w:t>
      </w:r>
      <w:r w:rsidR="00C11B91" w:rsidRPr="00363D5B">
        <w:rPr>
          <w:rFonts w:ascii="Abyssinica SIL" w:hAnsi="Abyssinica SIL" w:cs="Abyssinica SIL"/>
        </w:rPr>
        <w:t>የአምርዋ</w:t>
      </w:r>
      <w:r w:rsidR="00884582">
        <w:rPr>
          <w:rFonts w:ascii="Abyssinica SIL" w:hAnsi="Abyssinica SIL" w:cs="Abyssinica SIL"/>
        </w:rPr>
        <w:t xml:space="preserve">፡ </w:t>
      </w:r>
      <w:r w:rsidR="00C11B91" w:rsidRPr="00363D5B">
        <w:rPr>
          <w:rFonts w:ascii="Abyssinica SIL" w:hAnsi="Abyssinica SIL" w:cs="Abyssinica SIL"/>
        </w:rPr>
        <w:t>ወትበውዕ</w:t>
      </w:r>
      <w:r w:rsidR="00884582">
        <w:rPr>
          <w:rFonts w:ascii="Abyssinica SIL" w:hAnsi="Abyssinica SIL" w:cs="Abyssinica SIL"/>
        </w:rPr>
        <w:t xml:space="preserve">፡ </w:t>
      </w:r>
      <w:r w:rsidR="00C11B91" w:rsidRPr="00363D5B">
        <w:rPr>
          <w:rFonts w:ascii="Abyssinica SIL" w:hAnsi="Abyssinica SIL" w:cs="Abyssinica SIL"/>
        </w:rPr>
        <w:t>አንተ</w:t>
      </w:r>
      <w:r w:rsidR="00884582">
        <w:rPr>
          <w:rFonts w:ascii="Abyssinica SIL" w:hAnsi="Abyssinica SIL" w:cs="Abyssinica SIL"/>
        </w:rPr>
        <w:t xml:space="preserve">፡ </w:t>
      </w:r>
      <w:r w:rsidR="00C11B91" w:rsidRPr="00363D5B">
        <w:rPr>
          <w:rFonts w:ascii="Abyssinica SIL" w:hAnsi="Abyssinica SIL" w:cs="Abyssinica SIL"/>
        </w:rPr>
        <w:t>ይእተ</w:t>
      </w:r>
      <w:r w:rsidR="00884582">
        <w:rPr>
          <w:rFonts w:ascii="Abyssinica SIL" w:hAnsi="Abyssinica SIL" w:cs="Abyssinica SIL"/>
        </w:rPr>
        <w:t xml:space="preserve">፡ </w:t>
      </w:r>
      <w:r w:rsidR="00C11B91" w:rsidRPr="00363D5B">
        <w:rPr>
          <w:rFonts w:ascii="Abyssinica SIL" w:hAnsi="Abyssinica SIL" w:cs="Abyssinica SIL"/>
        </w:rPr>
        <w:t>አሚረ</w:t>
      </w:r>
      <w:r w:rsidR="00884582">
        <w:rPr>
          <w:rFonts w:ascii="Abyssinica SIL" w:hAnsi="Abyssinica SIL" w:cs="Abyssinica SIL"/>
        </w:rPr>
        <w:t xml:space="preserve">፡ </w:t>
      </w:r>
      <w:r w:rsidR="00C11B91" w:rsidRPr="00363D5B">
        <w:rPr>
          <w:rFonts w:ascii="Abyssinica SIL" w:hAnsi="Abyssinica SIL" w:cs="Abyssinica SIL"/>
        </w:rPr>
        <w:t>ቤተ</w:t>
      </w:r>
      <w:r w:rsidR="00884582">
        <w:rPr>
          <w:rFonts w:ascii="Abyssinica SIL" w:hAnsi="Abyssinica SIL" w:cs="Abyssinica SIL"/>
        </w:rPr>
        <w:t xml:space="preserve">፡ </w:t>
      </w:r>
      <w:r w:rsidR="00C11B91" w:rsidRPr="00363D5B">
        <w:rPr>
          <w:rFonts w:ascii="Abyssinica SIL" w:hAnsi="Abyssinica SIL" w:cs="Abyssinica SIL"/>
        </w:rPr>
        <w:t>ኢዮስያስ</w:t>
      </w:r>
      <w:r w:rsidR="00884582">
        <w:rPr>
          <w:rFonts w:ascii="Abyssinica SIL" w:hAnsi="Abyssinica SIL" w:cs="Abyssinica SIL"/>
        </w:rPr>
        <w:t xml:space="preserve">፡ </w:t>
      </w:r>
      <w:r w:rsidR="007B4CA7" w:rsidRPr="00363D5B">
        <w:rPr>
          <w:rFonts w:ascii="Abyssinica SIL" w:hAnsi="Abyssinica SIL" w:cs="Abyssinica SIL"/>
        </w:rPr>
        <w:t>ወልደ</w:t>
      </w:r>
      <w:r w:rsidR="00884582">
        <w:rPr>
          <w:rFonts w:ascii="Abyssinica SIL" w:hAnsi="Abyssinica SIL" w:cs="Abyssinica SIL"/>
        </w:rPr>
        <w:t xml:space="preserve">፡ </w:t>
      </w:r>
      <w:r w:rsidR="007B4CA7" w:rsidRPr="00363D5B">
        <w:rPr>
          <w:rFonts w:ascii="Abyssinica SIL" w:hAnsi="Abyssinica SIL" w:cs="Abyssinica SIL"/>
        </w:rPr>
        <w:t>ሰፎንያስ</w:t>
      </w:r>
      <w:r w:rsidR="00884582">
        <w:rPr>
          <w:rFonts w:ascii="Abyssinica SIL" w:hAnsi="Abyssinica SIL" w:cs="Abyssinica SIL"/>
        </w:rPr>
        <w:t xml:space="preserve">፡ </w:t>
      </w:r>
      <w:r w:rsidR="007B4CA7" w:rsidRPr="00363D5B">
        <w:rPr>
          <w:rFonts w:ascii="Abyssinica SIL" w:hAnsi="Abyssinica SIL" w:cs="Abyssinica SIL"/>
        </w:rPr>
        <w:t>ዘመጽአ</w:t>
      </w:r>
      <w:r w:rsidR="00884582">
        <w:rPr>
          <w:rFonts w:ascii="Abyssinica SIL" w:hAnsi="Abyssinica SIL" w:cs="Abyssinica SIL"/>
        </w:rPr>
        <w:t xml:space="preserve">፡ </w:t>
      </w:r>
      <w:r w:rsidR="007B4CA7" w:rsidRPr="00363D5B">
        <w:rPr>
          <w:rFonts w:ascii="Abyssinica SIL" w:hAnsi="Abyssinica SIL" w:cs="Abyssinica SIL"/>
        </w:rPr>
        <w:t>እምባቢሎን</w:t>
      </w:r>
      <w:r w:rsidR="00884582">
        <w:rPr>
          <w:rFonts w:ascii="Abyssinica SIL" w:hAnsi="Abyssinica SIL" w:cs="Abyssinica SIL"/>
        </w:rPr>
        <w:t xml:space="preserve">፡ </w:t>
      </w:r>
      <w:r w:rsidR="0006169C" w:rsidRPr="00363D5B">
        <w:rPr>
          <w:rFonts w:ascii="Abyssinica SIL" w:hAnsi="Abyssinica SIL" w:cs="Abyssinica SIL"/>
        </w:rPr>
        <w:t>ወተንሥአ</w:t>
      </w:r>
      <w:r w:rsidR="00884582">
        <w:rPr>
          <w:rFonts w:ascii="Abyssinica SIL" w:hAnsi="Abyssinica SIL" w:cs="Abyssinica SIL"/>
        </w:rPr>
        <w:t xml:space="preserve">፡ </w:t>
      </w:r>
      <w:r w:rsidR="0006169C" w:rsidRPr="00363D5B">
        <w:rPr>
          <w:rFonts w:ascii="Abyssinica SIL" w:hAnsi="Abyssinica SIL" w:cs="Abyssinica SIL"/>
        </w:rPr>
        <w:t>ወርቀ</w:t>
      </w:r>
      <w:r w:rsidR="00884582">
        <w:rPr>
          <w:rFonts w:ascii="Abyssinica SIL" w:hAnsi="Abyssinica SIL" w:cs="Abyssinica SIL"/>
        </w:rPr>
        <w:t xml:space="preserve">፡ </w:t>
      </w:r>
      <w:r w:rsidR="0006169C" w:rsidRPr="00363D5B">
        <w:rPr>
          <w:rFonts w:ascii="Abyssinica SIL" w:hAnsi="Abyssinica SIL" w:cs="Abyssinica SIL"/>
        </w:rPr>
        <w:t>ወብሩረ</w:t>
      </w:r>
      <w:r w:rsidR="00884582">
        <w:rPr>
          <w:rFonts w:ascii="Abyssinica SIL" w:hAnsi="Abyssinica SIL" w:cs="Abyssinica SIL"/>
        </w:rPr>
        <w:t xml:space="preserve">፡ </w:t>
      </w:r>
      <w:r w:rsidR="0006169C" w:rsidRPr="00363D5B">
        <w:rPr>
          <w:rFonts w:ascii="Abyssinica SIL" w:hAnsi="Abyssinica SIL" w:cs="Abyssinica SIL"/>
        </w:rPr>
        <w:t>ወትገብሮ</w:t>
      </w:r>
      <w:r w:rsidR="00884582">
        <w:rPr>
          <w:rFonts w:ascii="Abyssinica SIL" w:hAnsi="Abyssinica SIL" w:cs="Abyssinica SIL"/>
        </w:rPr>
        <w:t xml:space="preserve">፡ </w:t>
      </w:r>
      <w:r w:rsidR="0006169C" w:rsidRPr="00363D5B">
        <w:rPr>
          <w:rFonts w:ascii="Abyssinica SIL" w:hAnsi="Abyssinica SIL" w:cs="Abyssinica SIL"/>
        </w:rPr>
        <w:t>አክሊለ</w:t>
      </w:r>
      <w:r w:rsidR="00884582">
        <w:rPr>
          <w:rFonts w:ascii="Abyssinica SIL" w:hAnsi="Abyssinica SIL" w:cs="Abyssinica SIL"/>
        </w:rPr>
        <w:t xml:space="preserve">፡ </w:t>
      </w:r>
      <w:r w:rsidR="0006169C" w:rsidRPr="00363D5B">
        <w:rPr>
          <w:rFonts w:ascii="Abyssinica SIL" w:hAnsi="Abyssinica SIL" w:cs="Abyssinica SIL"/>
        </w:rPr>
        <w:t>ወ[ታ]ስተቄጽሎ</w:t>
      </w:r>
      <w:r w:rsidR="00884582">
        <w:rPr>
          <w:rFonts w:ascii="Abyssinica SIL" w:hAnsi="Abyssinica SIL" w:cs="Abyssinica SIL"/>
        </w:rPr>
        <w:t xml:space="preserve">፡ </w:t>
      </w:r>
      <w:r w:rsidR="004569F0" w:rsidRPr="00363D5B">
        <w:rPr>
          <w:rFonts w:ascii="Abyssinica SIL" w:hAnsi="Abyssinica SIL" w:cs="Abyssinica SIL"/>
        </w:rPr>
        <w:t>ለዮሴዕ</w:t>
      </w:r>
      <w:r w:rsidR="00884582">
        <w:rPr>
          <w:rFonts w:ascii="Abyssinica SIL" w:hAnsi="Abyssinica SIL" w:cs="Abyssinica SIL"/>
        </w:rPr>
        <w:t xml:space="preserve">፡ </w:t>
      </w:r>
      <w:r w:rsidR="004569F0" w:rsidRPr="00363D5B">
        <w:rPr>
          <w:rFonts w:ascii="Abyssinica SIL" w:hAnsi="Abyssinica SIL" w:cs="Abyssinica SIL"/>
        </w:rPr>
        <w:t>ወልደ</w:t>
      </w:r>
      <w:r w:rsidR="00884582">
        <w:rPr>
          <w:rFonts w:ascii="Abyssinica SIL" w:hAnsi="Abyssinica SIL" w:cs="Abyssinica SIL"/>
        </w:rPr>
        <w:t xml:space="preserve">፡ </w:t>
      </w:r>
      <w:r w:rsidR="004569F0" w:rsidRPr="00363D5B">
        <w:rPr>
          <w:rFonts w:ascii="Abyssinica SIL" w:hAnsi="Abyssinica SIL" w:cs="Abyssinica SIL"/>
        </w:rPr>
        <w:t>ዮሴዴቅ</w:t>
      </w:r>
      <w:r w:rsidR="00884582">
        <w:rPr>
          <w:rFonts w:ascii="Abyssinica SIL" w:hAnsi="Abyssinica SIL" w:cs="Abyssinica SIL"/>
        </w:rPr>
        <w:t xml:space="preserve">፡ </w:t>
      </w:r>
      <w:r w:rsidR="004569F0" w:rsidRPr="00363D5B">
        <w:rPr>
          <w:rFonts w:ascii="Abyssinica SIL" w:hAnsi="Abyssinica SIL" w:cs="Abyssinica SIL"/>
        </w:rPr>
        <w:t>ካህን</w:t>
      </w:r>
      <w:r w:rsidR="00884582">
        <w:rPr>
          <w:rFonts w:ascii="Abyssinica SIL" w:hAnsi="Abyssinica SIL" w:cs="Abyssinica SIL"/>
        </w:rPr>
        <w:t xml:space="preserve">፡ </w:t>
      </w:r>
      <w:r w:rsidR="004569F0" w:rsidRPr="00363D5B">
        <w:rPr>
          <w:rFonts w:ascii="Abyssinica SIL" w:hAnsi="Abyssinica SIL" w:cs="Abyssinica SIL"/>
        </w:rPr>
        <w:t>ዓቢይ</w:t>
      </w:r>
      <w:r w:rsidR="00884582">
        <w:rPr>
          <w:rFonts w:ascii="Abyssinica SIL" w:hAnsi="Abyssinica SIL" w:cs="Abyssinica SIL"/>
        </w:rPr>
        <w:t xml:space="preserve">፡ </w:t>
      </w:r>
      <w:r w:rsidR="004569F0" w:rsidRPr="00363D5B">
        <w:rPr>
          <w:rFonts w:ascii="Abyssinica SIL" w:hAnsi="Abyssinica SIL" w:cs="Abyssinica SIL"/>
        </w:rPr>
        <w:t>ወበሎ</w:t>
      </w:r>
      <w:r w:rsidR="00884582">
        <w:rPr>
          <w:rFonts w:ascii="Abyssinica SIL" w:hAnsi="Abyssinica SIL" w:cs="Abyssinica SIL"/>
        </w:rPr>
        <w:t xml:space="preserve">፡ </w:t>
      </w:r>
      <w:r w:rsidR="004569F0" w:rsidRPr="00363D5B">
        <w:rPr>
          <w:rFonts w:ascii="Abyssinica SIL" w:hAnsi="Abyssinica SIL" w:cs="Abyssinica SIL"/>
        </w:rPr>
        <w:t>ከመዝ</w:t>
      </w:r>
      <w:r w:rsidR="00884582">
        <w:rPr>
          <w:rFonts w:ascii="Abyssinica SIL" w:hAnsi="Abyssinica SIL" w:cs="Abyssinica SIL"/>
        </w:rPr>
        <w:t xml:space="preserve">፡ </w:t>
      </w:r>
      <w:r w:rsidR="004569F0" w:rsidRPr="00363D5B">
        <w:rPr>
          <w:rFonts w:ascii="Abyssinica SIL" w:hAnsi="Abyssinica SIL" w:cs="Abyssinica SIL"/>
        </w:rPr>
        <w:t>ይቤ</w:t>
      </w:r>
      <w:r w:rsidR="00884582">
        <w:rPr>
          <w:rFonts w:ascii="Abyssinica SIL" w:hAnsi="Abyssinica SIL" w:cs="Abyssinica SIL"/>
        </w:rPr>
        <w:t xml:space="preserve">፡ </w:t>
      </w:r>
      <w:r w:rsidR="004569F0" w:rsidRPr="00363D5B">
        <w:rPr>
          <w:rFonts w:ascii="Abyssinica SIL" w:hAnsi="Abyssinica SIL" w:cs="Abyssinica SIL"/>
        </w:rPr>
        <w:t>እግዚአብሔር</w:t>
      </w:r>
      <w:r w:rsidR="00884582">
        <w:rPr>
          <w:rFonts w:ascii="Abyssinica SIL" w:hAnsi="Abyssinica SIL" w:cs="Abyssinica SIL"/>
        </w:rPr>
        <w:t xml:space="preserve">፡ </w:t>
      </w:r>
      <w:r w:rsidR="004569F0" w:rsidRPr="00363D5B">
        <w:rPr>
          <w:rFonts w:ascii="Abyssinica SIL" w:hAnsi="Abyssinica SIL" w:cs="Abyssinica SIL"/>
        </w:rPr>
        <w:t>ዘኵ</w:t>
      </w:r>
      <w:r w:rsidR="00CF3AD8" w:rsidRPr="00363D5B">
        <w:rPr>
          <w:rFonts w:ascii="Abyssinica SIL" w:hAnsi="Abyssinica SIL" w:cs="Abyssinica SIL"/>
        </w:rPr>
        <w:t>ሎ</w:t>
      </w:r>
      <w:r w:rsidR="00884582">
        <w:rPr>
          <w:rFonts w:ascii="Abyssinica SIL" w:hAnsi="Abyssinica SIL" w:cs="Abyssinica SIL"/>
        </w:rPr>
        <w:t xml:space="preserve">፡ </w:t>
      </w:r>
      <w:r w:rsidR="00CF3AD8" w:rsidRPr="00363D5B">
        <w:rPr>
          <w:rFonts w:ascii="Abyssinica SIL" w:hAnsi="Abyssinica SIL" w:cs="Abyssinica SIL"/>
        </w:rPr>
        <w:t>ይመልክ</w:t>
      </w:r>
      <w:r w:rsidR="00884582">
        <w:rPr>
          <w:rFonts w:ascii="Abyssinica SIL" w:hAnsi="Abyssinica SIL" w:cs="Abyssinica SIL"/>
        </w:rPr>
        <w:t xml:space="preserve">፡ </w:t>
      </w:r>
      <w:r w:rsidR="00CF3AD8" w:rsidRPr="00363D5B">
        <w:rPr>
          <w:rFonts w:ascii="Abyssinica SIL" w:hAnsi="Abyssinica SIL" w:cs="Abyssinica SIL"/>
        </w:rPr>
        <w:t>ናሁ</w:t>
      </w:r>
      <w:r w:rsidR="00884582">
        <w:rPr>
          <w:rFonts w:ascii="Abyssinica SIL" w:hAnsi="Abyssinica SIL" w:cs="Abyssinica SIL"/>
        </w:rPr>
        <w:t xml:space="preserve">፡ </w:t>
      </w:r>
      <w:r w:rsidR="00CF3AD8" w:rsidRPr="00363D5B">
        <w:rPr>
          <w:rFonts w:ascii="Abyssinica SIL" w:hAnsi="Abyssinica SIL" w:cs="Abyssinica SIL"/>
        </w:rPr>
        <w:t>ብእሲ</w:t>
      </w:r>
      <w:r w:rsidR="00884582">
        <w:rPr>
          <w:rFonts w:ascii="Abyssinica SIL" w:hAnsi="Abyssinica SIL" w:cs="Abyssinica SIL"/>
        </w:rPr>
        <w:t xml:space="preserve">፡ </w:t>
      </w:r>
      <w:r w:rsidR="00CF3AD8" w:rsidRPr="00363D5B">
        <w:rPr>
          <w:rFonts w:ascii="Abyssinica SIL" w:hAnsi="Abyssinica SIL" w:cs="Abyssinica SIL"/>
        </w:rPr>
        <w:t>ሠረፀ</w:t>
      </w:r>
      <w:r w:rsidR="00884582">
        <w:rPr>
          <w:rFonts w:ascii="Abyssinica SIL" w:hAnsi="Abyssinica SIL" w:cs="Abyssinica SIL"/>
        </w:rPr>
        <w:t xml:space="preserve">፡ </w:t>
      </w:r>
      <w:r w:rsidR="00CF3AD8" w:rsidRPr="00363D5B">
        <w:rPr>
          <w:rFonts w:ascii="Abyssinica SIL" w:hAnsi="Abyssinica SIL" w:cs="Abyssinica SIL"/>
        </w:rPr>
        <w:t>መንግሥት</w:t>
      </w:r>
      <w:r w:rsidR="00884582">
        <w:rPr>
          <w:rFonts w:ascii="Abyssinica SIL" w:hAnsi="Abyssinica SIL" w:cs="Abyssinica SIL"/>
        </w:rPr>
        <w:t xml:space="preserve">፡ </w:t>
      </w:r>
      <w:r w:rsidR="00CF3AD8" w:rsidRPr="00363D5B">
        <w:rPr>
          <w:rFonts w:ascii="Abyssinica SIL" w:hAnsi="Abyssinica SIL" w:cs="Abyssinica SIL"/>
        </w:rPr>
        <w:t>ስሙ</w:t>
      </w:r>
      <w:r w:rsidR="00884582">
        <w:rPr>
          <w:rFonts w:ascii="Abyssinica SIL" w:hAnsi="Abyssinica SIL" w:cs="Abyssinica SIL"/>
        </w:rPr>
        <w:t xml:space="preserve">፡ </w:t>
      </w:r>
      <w:r w:rsidR="00CF3AD8" w:rsidRPr="00363D5B">
        <w:rPr>
          <w:rFonts w:ascii="Abyssinica SIL" w:hAnsi="Abyssinica SIL" w:cs="Abyssinica SIL"/>
        </w:rPr>
        <w:t>ወይሠርፅ</w:t>
      </w:r>
      <w:r w:rsidR="00884582">
        <w:rPr>
          <w:rFonts w:ascii="Abyssinica SIL" w:hAnsi="Abyssinica SIL" w:cs="Abyssinica SIL"/>
        </w:rPr>
        <w:t xml:space="preserve">፡ </w:t>
      </w:r>
      <w:r w:rsidR="00CF3AD8" w:rsidRPr="00363D5B">
        <w:rPr>
          <w:rFonts w:ascii="Abyssinica SIL" w:hAnsi="Abyssinica SIL" w:cs="Abyssinica SIL"/>
        </w:rPr>
        <w:t>እምታሕቱ</w:t>
      </w:r>
      <w:r w:rsidR="00884582">
        <w:rPr>
          <w:rFonts w:ascii="Abyssinica SIL" w:hAnsi="Abyssinica SIL" w:cs="Abyssinica SIL"/>
        </w:rPr>
        <w:t xml:space="preserve">፡ </w:t>
      </w:r>
      <w:r w:rsidR="00CF3AD8" w:rsidRPr="00363D5B">
        <w:rPr>
          <w:rFonts w:ascii="Abyssinica SIL" w:hAnsi="Abyssinica SIL" w:cs="Abyssinica SIL"/>
        </w:rPr>
        <w:t>ወየሐንፅ</w:t>
      </w:r>
      <w:r w:rsidR="00884582">
        <w:rPr>
          <w:rFonts w:ascii="Abyssinica SIL" w:hAnsi="Abyssinica SIL" w:cs="Abyssinica SIL"/>
        </w:rPr>
        <w:t xml:space="preserve">፡ </w:t>
      </w:r>
      <w:r w:rsidR="00CF3AD8" w:rsidRPr="00363D5B">
        <w:rPr>
          <w:rFonts w:ascii="Abyssinica SIL" w:hAnsi="Abyssinica SIL" w:cs="Abyssinica SIL"/>
        </w:rPr>
        <w:t>ቤተ</w:t>
      </w:r>
      <w:r w:rsidR="00884582">
        <w:rPr>
          <w:rFonts w:ascii="Abyssinica SIL" w:hAnsi="Abyssinica SIL" w:cs="Abyssinica SIL"/>
        </w:rPr>
        <w:t xml:space="preserve">፡ </w:t>
      </w:r>
      <w:r w:rsidR="00CF3AD8" w:rsidRPr="00363D5B">
        <w:rPr>
          <w:rFonts w:ascii="Abyssinica SIL" w:hAnsi="Abyssinica SIL" w:cs="Abyssinica SIL"/>
        </w:rPr>
        <w:t>እግዚአብሔር</w:t>
      </w:r>
      <w:r w:rsidR="00884582">
        <w:rPr>
          <w:rFonts w:ascii="Abyssinica SIL" w:hAnsi="Abyssinica SIL" w:cs="Abyssinica SIL"/>
        </w:rPr>
        <w:t xml:space="preserve">፡ </w:t>
      </w:r>
      <w:r w:rsidR="00D33D71" w:rsidRPr="00363D5B">
        <w:rPr>
          <w:rFonts w:ascii="Abyssinica SIL" w:hAnsi="Abyssinica SIL" w:cs="Abyssinica SIL"/>
        </w:rPr>
        <w:t>ወውእቱ</w:t>
      </w:r>
      <w:r w:rsidR="00884582">
        <w:rPr>
          <w:rFonts w:ascii="Abyssinica SIL" w:hAnsi="Abyssinica SIL" w:cs="Abyssinica SIL"/>
        </w:rPr>
        <w:t xml:space="preserve">፡ </w:t>
      </w:r>
      <w:r w:rsidR="00D33D71" w:rsidRPr="00363D5B">
        <w:rPr>
          <w:rFonts w:ascii="Abyssinica SIL" w:hAnsi="Abyssinica SIL" w:cs="Abyssinica SIL"/>
        </w:rPr>
        <w:t>ይነሥእ</w:t>
      </w:r>
      <w:r w:rsidR="00884582">
        <w:rPr>
          <w:rFonts w:ascii="Abyssinica SIL" w:hAnsi="Abyssinica SIL" w:cs="Abyssinica SIL"/>
        </w:rPr>
        <w:t xml:space="preserve">፡ </w:t>
      </w:r>
      <w:r w:rsidR="00D33D71" w:rsidRPr="00363D5B">
        <w:rPr>
          <w:rFonts w:ascii="Abyssinica SIL" w:hAnsi="Abyssinica SIL" w:cs="Abyssinica SIL"/>
        </w:rPr>
        <w:t>ትርሲቶ</w:t>
      </w:r>
      <w:r w:rsidR="00884582">
        <w:rPr>
          <w:rFonts w:ascii="Abyssinica SIL" w:hAnsi="Abyssinica SIL" w:cs="Abyssinica SIL"/>
        </w:rPr>
        <w:t xml:space="preserve">፡ </w:t>
      </w:r>
      <w:r w:rsidR="00D33D71" w:rsidRPr="00363D5B">
        <w:rPr>
          <w:rFonts w:ascii="Abyssinica SIL" w:hAnsi="Abyssinica SIL" w:cs="Abyssinica SIL"/>
        </w:rPr>
        <w:t>ወይነብር</w:t>
      </w:r>
      <w:r w:rsidR="00884582">
        <w:rPr>
          <w:rFonts w:ascii="Abyssinica SIL" w:hAnsi="Abyssinica SIL" w:cs="Abyssinica SIL"/>
        </w:rPr>
        <w:t xml:space="preserve">፡ </w:t>
      </w:r>
      <w:r w:rsidR="00D33D71" w:rsidRPr="00363D5B">
        <w:rPr>
          <w:rFonts w:ascii="Abyssinica SIL" w:hAnsi="Abyssinica SIL" w:cs="Abyssinica SIL"/>
        </w:rPr>
        <w:t>ዲበ</w:t>
      </w:r>
      <w:r w:rsidR="00884582">
        <w:rPr>
          <w:rFonts w:ascii="Abyssinica SIL" w:hAnsi="Abyssinica SIL" w:cs="Abyssinica SIL"/>
        </w:rPr>
        <w:t xml:space="preserve">፡ </w:t>
      </w:r>
      <w:r w:rsidR="00D33D71" w:rsidRPr="00363D5B">
        <w:rPr>
          <w:rFonts w:ascii="Abyssinica SIL" w:hAnsi="Abyssinica SIL" w:cs="Abyssinica SIL"/>
        </w:rPr>
        <w:t>መንበሩ</w:t>
      </w:r>
      <w:r w:rsidR="00884582">
        <w:rPr>
          <w:rFonts w:ascii="Abyssinica SIL" w:hAnsi="Abyssinica SIL" w:cs="Abyssinica SIL"/>
        </w:rPr>
        <w:t xml:space="preserve">፡ </w:t>
      </w:r>
      <w:r w:rsidR="00D33D71" w:rsidRPr="00363D5B">
        <w:rPr>
          <w:rFonts w:ascii="Abyssinica SIL" w:hAnsi="Abyssinica SIL" w:cs="Abyssinica SIL"/>
        </w:rPr>
        <w:t>ወይኳንን</w:t>
      </w:r>
      <w:r w:rsidR="00884582">
        <w:rPr>
          <w:rFonts w:ascii="Abyssinica SIL" w:hAnsi="Abyssinica SIL" w:cs="Abyssinica SIL"/>
        </w:rPr>
        <w:t xml:space="preserve">፡ </w:t>
      </w:r>
      <w:r w:rsidR="00D33D71" w:rsidRPr="00363D5B">
        <w:rPr>
          <w:rFonts w:ascii="Abyssinica SIL" w:hAnsi="Abyssinica SIL" w:cs="Abyssinica SIL"/>
        </w:rPr>
        <w:t>ወካህን</w:t>
      </w:r>
      <w:r w:rsidR="00884582">
        <w:rPr>
          <w:rFonts w:ascii="Abyssinica SIL" w:hAnsi="Abyssinica SIL" w:cs="Abyssinica SIL"/>
        </w:rPr>
        <w:t xml:space="preserve">፡ </w:t>
      </w:r>
      <w:r w:rsidR="00D33D71" w:rsidRPr="00363D5B">
        <w:rPr>
          <w:rFonts w:ascii="Abyssinica SIL" w:hAnsi="Abyssinica SIL" w:cs="Abyssinica SIL"/>
        </w:rPr>
        <w:t>ይነብር</w:t>
      </w:r>
      <w:r w:rsidR="00884582">
        <w:rPr>
          <w:rFonts w:ascii="Abyssinica SIL" w:hAnsi="Abyssinica SIL" w:cs="Abyssinica SIL"/>
        </w:rPr>
        <w:t xml:space="preserve">፡ </w:t>
      </w:r>
      <w:r w:rsidR="00D33D71" w:rsidRPr="00363D5B">
        <w:rPr>
          <w:rFonts w:ascii="Abyssinica SIL" w:hAnsi="Abyssinica SIL" w:cs="Abyssinica SIL"/>
        </w:rPr>
        <w:t>በየማኑ</w:t>
      </w:r>
      <w:r w:rsidR="00884582">
        <w:rPr>
          <w:rFonts w:ascii="Abyssinica SIL" w:hAnsi="Abyssinica SIL" w:cs="Abyssinica SIL"/>
        </w:rPr>
        <w:t xml:space="preserve">፡ </w:t>
      </w:r>
      <w:r w:rsidR="00D33D71" w:rsidRPr="00363D5B">
        <w:rPr>
          <w:rFonts w:ascii="Abyssinica SIL" w:hAnsi="Abyssinica SIL" w:cs="Abyssinica SIL"/>
        </w:rPr>
        <w:t>ምክር</w:t>
      </w:r>
      <w:r w:rsidR="00884582">
        <w:rPr>
          <w:rFonts w:ascii="Abyssinica SIL" w:hAnsi="Abyssinica SIL" w:cs="Abyssinica SIL"/>
        </w:rPr>
        <w:t xml:space="preserve">፡ </w:t>
      </w:r>
      <w:r w:rsidR="00D33D71" w:rsidRPr="00363D5B">
        <w:rPr>
          <w:rFonts w:ascii="Abyssinica SIL" w:hAnsi="Abyssinica SIL" w:cs="Abyssinica SIL"/>
        </w:rPr>
        <w:t>ወሰላም</w:t>
      </w:r>
      <w:r w:rsidR="00884582">
        <w:rPr>
          <w:rFonts w:ascii="Abyssinica SIL" w:hAnsi="Abyssinica SIL" w:cs="Abyssinica SIL"/>
        </w:rPr>
        <w:t xml:space="preserve">፡ </w:t>
      </w:r>
      <w:r w:rsidR="00D33D71" w:rsidRPr="00363D5B">
        <w:rPr>
          <w:rFonts w:ascii="Abyssinica SIL" w:hAnsi="Abyssinica SIL" w:cs="Abyssinica SIL"/>
        </w:rPr>
        <w:t>ማዕከለ</w:t>
      </w:r>
      <w:r w:rsidR="00884582">
        <w:rPr>
          <w:rFonts w:ascii="Abyssinica SIL" w:hAnsi="Abyssinica SIL" w:cs="Abyssinica SIL"/>
        </w:rPr>
        <w:t xml:space="preserve">፡ </w:t>
      </w:r>
      <w:r w:rsidR="00D33D71" w:rsidRPr="00363D5B">
        <w:rPr>
          <w:rFonts w:ascii="Abyssinica SIL" w:hAnsi="Abyssinica SIL" w:cs="Abyssinica SIL"/>
        </w:rPr>
        <w:t>፪ሆሙ</w:t>
      </w:r>
      <w:r w:rsidR="00884582">
        <w:rPr>
          <w:rFonts w:ascii="Abyssinica SIL" w:hAnsi="Abyssinica SIL" w:cs="Abyssinica SIL"/>
        </w:rPr>
        <w:t xml:space="preserve">፡ </w:t>
      </w:r>
      <w:r w:rsidR="00D33D71" w:rsidRPr="00363D5B">
        <w:rPr>
          <w:rFonts w:ascii="Abyssinica SIL" w:hAnsi="Abyssinica SIL" w:cs="Abyssinica SIL"/>
        </w:rPr>
        <w:t>ወአክ</w:t>
      </w:r>
      <w:r w:rsidR="001E1996" w:rsidRPr="00363D5B">
        <w:rPr>
          <w:rFonts w:ascii="Abyssinica SIL" w:hAnsi="Abyssinica SIL" w:cs="Abyssinica SIL"/>
        </w:rPr>
        <w:t>ሊለሰ</w:t>
      </w:r>
      <w:r w:rsidR="00884582">
        <w:rPr>
          <w:rFonts w:ascii="Abyssinica SIL" w:hAnsi="Abyssinica SIL" w:cs="Abyssinica SIL"/>
        </w:rPr>
        <w:t xml:space="preserve">፡ </w:t>
      </w:r>
      <w:r w:rsidR="001E1996" w:rsidRPr="00363D5B">
        <w:rPr>
          <w:rFonts w:ascii="Abyssinica SIL" w:hAnsi="Abyssinica SIL" w:cs="Abyssinica SIL"/>
        </w:rPr>
        <w:t>ለእለ</w:t>
      </w:r>
      <w:r w:rsidR="00884582">
        <w:rPr>
          <w:rFonts w:ascii="Abyssinica SIL" w:hAnsi="Abyssinica SIL" w:cs="Abyssinica SIL"/>
        </w:rPr>
        <w:t xml:space="preserve">፡ </w:t>
      </w:r>
      <w:r w:rsidR="001E1996" w:rsidRPr="00363D5B">
        <w:rPr>
          <w:rFonts w:ascii="Abyssinica SIL" w:hAnsi="Abyssinica SIL" w:cs="Abyssinica SIL"/>
        </w:rPr>
        <w:t>ይት{ዔ}ኤገሥዎ</w:t>
      </w:r>
      <w:r w:rsidR="00884582">
        <w:rPr>
          <w:rFonts w:ascii="Abyssinica SIL" w:hAnsi="Abyssinica SIL" w:cs="Abyssinica SIL"/>
        </w:rPr>
        <w:t xml:space="preserve">፡ </w:t>
      </w:r>
      <w:r w:rsidR="001E1996" w:rsidRPr="00363D5B">
        <w:rPr>
          <w:rFonts w:ascii="Abyssinica SIL" w:hAnsi="Abyssinica SIL" w:cs="Abyssinica SIL"/>
        </w:rPr>
        <w:t>ወለበቋዕያኒሃ</w:t>
      </w:r>
      <w:r w:rsidR="00884582">
        <w:rPr>
          <w:rFonts w:ascii="Abyssinica SIL" w:hAnsi="Abyssinica SIL" w:cs="Abyssinica SIL"/>
        </w:rPr>
        <w:t xml:space="preserve">፡ </w:t>
      </w:r>
      <w:r w:rsidR="001E1996" w:rsidRPr="00363D5B">
        <w:rPr>
          <w:rFonts w:ascii="Abyssinica SIL" w:hAnsi="Abyssinica SIL" w:cs="Abyssinica SIL"/>
        </w:rPr>
        <w:t>ወለእለ</w:t>
      </w:r>
      <w:r w:rsidR="00884582">
        <w:rPr>
          <w:rFonts w:ascii="Abyssinica SIL" w:hAnsi="Abyssinica SIL" w:cs="Abyssinica SIL"/>
        </w:rPr>
        <w:t xml:space="preserve">፡ </w:t>
      </w:r>
      <w:r w:rsidR="001E1996" w:rsidRPr="00363D5B">
        <w:rPr>
          <w:rFonts w:ascii="Abyssinica SIL" w:hAnsi="Abyssinica SIL" w:cs="Abyssinica SIL"/>
        </w:rPr>
        <w:t>የአምርዋ</w:t>
      </w:r>
      <w:r w:rsidR="00884582">
        <w:rPr>
          <w:rFonts w:ascii="Abyssinica SIL" w:hAnsi="Abyssinica SIL" w:cs="Abyssinica SIL"/>
        </w:rPr>
        <w:t xml:space="preserve">፡ </w:t>
      </w:r>
      <w:r w:rsidR="008D0397" w:rsidRPr="00363D5B">
        <w:rPr>
          <w:rFonts w:ascii="Abyssinica SIL" w:hAnsi="Abyssinica SIL" w:cs="Abyssinica SIL"/>
        </w:rPr>
        <w:t>ወለትርሲቶሙ</w:t>
      </w:r>
      <w:r w:rsidR="00884582">
        <w:rPr>
          <w:rFonts w:ascii="Abyssinica SIL" w:hAnsi="Abyssinica SIL" w:cs="Abyssinica SIL"/>
        </w:rPr>
        <w:t xml:space="preserve">፡ </w:t>
      </w:r>
      <w:r w:rsidR="008D0397" w:rsidRPr="00363D5B">
        <w:rPr>
          <w:rFonts w:ascii="Abyssinica SIL" w:hAnsi="Abyssinica SIL" w:cs="Abyssinica SIL"/>
        </w:rPr>
        <w:t>ለደቂቀ</w:t>
      </w:r>
      <w:r w:rsidR="00884582">
        <w:rPr>
          <w:rFonts w:ascii="Abyssinica SIL" w:hAnsi="Abyssinica SIL" w:cs="Abyssinica SIL"/>
        </w:rPr>
        <w:t xml:space="preserve">፡ </w:t>
      </w:r>
      <w:r w:rsidR="008D0397" w:rsidRPr="00363D5B">
        <w:rPr>
          <w:rFonts w:ascii="Abyssinica SIL" w:hAnsi="Abyssinica SIL" w:cs="Abyssinica SIL"/>
        </w:rPr>
        <w:t>ሶፎንያስ</w:t>
      </w:r>
      <w:r w:rsidR="00884582">
        <w:rPr>
          <w:rFonts w:ascii="Abyssinica SIL" w:hAnsi="Abyssinica SIL" w:cs="Abyssinica SIL"/>
        </w:rPr>
        <w:t xml:space="preserve">፡ </w:t>
      </w:r>
      <w:r w:rsidR="008D0397" w:rsidRPr="00363D5B">
        <w:rPr>
          <w:rFonts w:ascii="Abyssinica SIL" w:hAnsi="Abyssinica SIL" w:cs="Abyssinica SIL"/>
        </w:rPr>
        <w:t>መዘምራን</w:t>
      </w:r>
      <w:r w:rsidR="00884582">
        <w:rPr>
          <w:rFonts w:ascii="Abyssinica SIL" w:hAnsi="Abyssinica SIL" w:cs="Abyssinica SIL"/>
        </w:rPr>
        <w:t xml:space="preserve">፡ </w:t>
      </w:r>
      <w:r w:rsidR="008D0397" w:rsidRPr="00363D5B">
        <w:rPr>
          <w:rFonts w:ascii="Abyssinica SIL" w:hAnsi="Abyssinica SIL" w:cs="Abyssinica SIL"/>
        </w:rPr>
        <w:t>ውስተ</w:t>
      </w:r>
      <w:r w:rsidR="00884582">
        <w:rPr>
          <w:rFonts w:ascii="Abyssinica SIL" w:hAnsi="Abyssinica SIL" w:cs="Abyssinica SIL"/>
        </w:rPr>
        <w:t xml:space="preserve">፡ </w:t>
      </w:r>
      <w:r w:rsidR="008D0397" w:rsidRPr="00363D5B">
        <w:rPr>
          <w:rFonts w:ascii="Abyssinica SIL" w:hAnsi="Abyssinica SIL" w:cs="Abyssinica SIL"/>
        </w:rPr>
        <w:t>ቤተ</w:t>
      </w:r>
      <w:r w:rsidR="00884582">
        <w:rPr>
          <w:rFonts w:ascii="Abyssinica SIL" w:hAnsi="Abyssinica SIL" w:cs="Abyssinica SIL"/>
        </w:rPr>
        <w:t xml:space="preserve">፡ </w:t>
      </w:r>
      <w:r w:rsidR="008D0397" w:rsidRPr="00363D5B">
        <w:rPr>
          <w:rFonts w:ascii="Abyssinica SIL" w:hAnsi="Abyssinica SIL" w:cs="Abyssinica SIL"/>
        </w:rPr>
        <w:t>እግዚአብሔር</w:t>
      </w:r>
      <w:r w:rsidR="00884582">
        <w:rPr>
          <w:rFonts w:ascii="Abyssinica SIL" w:hAnsi="Abyssinica SIL" w:cs="Abyssinica SIL"/>
        </w:rPr>
        <w:t xml:space="preserve">፡ </w:t>
      </w:r>
      <w:r w:rsidR="008D0397" w:rsidRPr="00363D5B">
        <w:rPr>
          <w:rFonts w:ascii="Abyssinica SIL" w:hAnsi="Abyssinica SIL" w:cs="Abyssinica SIL"/>
        </w:rPr>
        <w:t>ወያመጽኡ</w:t>
      </w:r>
      <w:r w:rsidR="00884582">
        <w:rPr>
          <w:rFonts w:ascii="Abyssinica SIL" w:hAnsi="Abyssinica SIL" w:cs="Abyssinica SIL"/>
        </w:rPr>
        <w:t xml:space="preserve">፡ </w:t>
      </w:r>
      <w:r w:rsidR="008D0397" w:rsidRPr="00363D5B">
        <w:rPr>
          <w:rFonts w:ascii="Abyssinica SIL" w:hAnsi="Abyssinica SIL" w:cs="Abyssinica SIL"/>
        </w:rPr>
        <w:t>እለሂ</w:t>
      </w:r>
      <w:r w:rsidR="00884582">
        <w:rPr>
          <w:rFonts w:ascii="Abyssinica SIL" w:hAnsi="Abyssinica SIL" w:cs="Abyssinica SIL"/>
        </w:rPr>
        <w:t xml:space="preserve">፡ </w:t>
      </w:r>
      <w:r w:rsidR="008248C7" w:rsidRPr="00363D5B">
        <w:rPr>
          <w:rFonts w:ascii="Abyssinica SIL" w:hAnsi="Abyssinica SIL" w:cs="Abyssinica SIL"/>
        </w:rPr>
        <w:t>ርኁቃን</w:t>
      </w:r>
      <w:r w:rsidR="00884582">
        <w:rPr>
          <w:rFonts w:ascii="Abyssinica SIL" w:hAnsi="Abyssinica SIL" w:cs="Abyssinica SIL"/>
        </w:rPr>
        <w:t xml:space="preserve">፡ </w:t>
      </w:r>
      <w:r w:rsidR="008248C7" w:rsidRPr="00363D5B">
        <w:rPr>
          <w:rFonts w:ascii="Abyssinica SIL" w:hAnsi="Abyssinica SIL" w:cs="Abyssinica SIL"/>
        </w:rPr>
        <w:t>እምኔሆሙ</w:t>
      </w:r>
      <w:r w:rsidR="00884582">
        <w:rPr>
          <w:rFonts w:ascii="Abyssinica SIL" w:hAnsi="Abyssinica SIL" w:cs="Abyssinica SIL"/>
        </w:rPr>
        <w:t xml:space="preserve">፡ </w:t>
      </w:r>
      <w:r w:rsidR="008248C7" w:rsidRPr="00363D5B">
        <w:rPr>
          <w:rFonts w:ascii="Abyssinica SIL" w:hAnsi="Abyssinica SIL" w:cs="Abyssinica SIL"/>
        </w:rPr>
        <w:t>ወየሐ</w:t>
      </w:r>
      <w:r w:rsidR="00954DAF" w:rsidRPr="00363D5B">
        <w:rPr>
          <w:rFonts w:ascii="Abyssinica SIL" w:hAnsi="Abyssinica SIL" w:cs="Abyssinica SIL"/>
        </w:rPr>
        <w:t xml:space="preserve"> </w:t>
      </w:r>
    </w:p>
    <w:p w14:paraId="578C15DB" w14:textId="77777777" w:rsidR="00061ECD" w:rsidRDefault="00061ECD" w:rsidP="00061ECD">
      <w:pPr>
        <w:spacing w:after="0" w:line="240" w:lineRule="auto"/>
        <w:jc w:val="both"/>
        <w:rPr>
          <w:rFonts w:ascii="Abyssinica SIL" w:hAnsi="Abyssinica SIL" w:cs="Abyssinica SIL"/>
        </w:rPr>
      </w:pPr>
    </w:p>
    <w:p w14:paraId="5D78DE6C" w14:textId="77777777" w:rsidR="00061ECD" w:rsidRDefault="00061ECD" w:rsidP="00061ECD">
      <w:pPr>
        <w:spacing w:after="0" w:line="240" w:lineRule="auto"/>
        <w:jc w:val="both"/>
        <w:rPr>
          <w:rFonts w:ascii="Abyssinica SIL" w:hAnsi="Abyssinica SIL" w:cs="Abyssinica SIL"/>
          <w:lang w:val="en-GB"/>
        </w:rPr>
      </w:pPr>
      <w:r>
        <w:rPr>
          <w:rFonts w:ascii="Abyssinica SIL" w:hAnsi="Abyssinica SIL" w:cs="Abyssinica SIL"/>
          <w:lang w:val="en-GB"/>
        </w:rPr>
        <w:t>(fol. 85v)</w:t>
      </w:r>
    </w:p>
    <w:p w14:paraId="5B409A9C" w14:textId="77777777" w:rsidR="00061ECD" w:rsidRDefault="00061ECD" w:rsidP="00061ECD">
      <w:pPr>
        <w:spacing w:after="0" w:line="240" w:lineRule="auto"/>
        <w:jc w:val="both"/>
        <w:rPr>
          <w:rFonts w:ascii="Abyssinica SIL" w:hAnsi="Abyssinica SIL" w:cs="Abyssinica SIL"/>
          <w:lang w:val="en-GB"/>
        </w:rPr>
      </w:pPr>
      <w:r>
        <w:rPr>
          <w:rFonts w:ascii="Abyssinica SIL" w:hAnsi="Abyssinica SIL" w:cs="Abyssinica SIL"/>
          <w:lang w:val="en-GB"/>
        </w:rPr>
        <w:t>(col. 1)</w:t>
      </w:r>
    </w:p>
    <w:p w14:paraId="07A4D513" w14:textId="71366068" w:rsidR="00061ECD" w:rsidRDefault="008248C7" w:rsidP="00061ECD">
      <w:pPr>
        <w:spacing w:after="0" w:line="240" w:lineRule="auto"/>
        <w:jc w:val="both"/>
        <w:rPr>
          <w:rFonts w:ascii="Abyssinica SIL" w:hAnsi="Abyssinica SIL" w:cs="Abyssinica SIL"/>
        </w:rPr>
      </w:pPr>
      <w:r w:rsidRPr="00363D5B">
        <w:rPr>
          <w:rFonts w:ascii="Abyssinica SIL" w:hAnsi="Abyssinica SIL" w:cs="Abyssinica SIL"/>
        </w:rPr>
        <w:t>ንፁ</w:t>
      </w:r>
      <w:r w:rsidR="00884582">
        <w:rPr>
          <w:rFonts w:ascii="Abyssinica SIL" w:hAnsi="Abyssinica SIL" w:cs="Abyssinica SIL"/>
        </w:rPr>
        <w:t xml:space="preserve">፡ </w:t>
      </w:r>
      <w:r w:rsidRPr="00363D5B">
        <w:rPr>
          <w:rFonts w:ascii="Abyssinica SIL" w:hAnsi="Abyssinica SIL" w:cs="Abyssinica SIL"/>
        </w:rPr>
        <w:t>ቤተ</w:t>
      </w:r>
      <w:r w:rsidR="00884582">
        <w:rPr>
          <w:rFonts w:ascii="Abyssinica SIL" w:hAnsi="Abyssinica SIL" w:cs="Abyssinica SIL"/>
        </w:rPr>
        <w:t xml:space="preserve">፡ </w:t>
      </w:r>
      <w:r w:rsidRPr="00363D5B">
        <w:rPr>
          <w:rFonts w:ascii="Abyssinica SIL" w:hAnsi="Abyssinica SIL" w:cs="Abyssinica SIL"/>
        </w:rPr>
        <w:t>እግዚአብሔር</w:t>
      </w:r>
      <w:r w:rsidR="00884582">
        <w:rPr>
          <w:rFonts w:ascii="Abyssinica SIL" w:hAnsi="Abyssinica SIL" w:cs="Abyssinica SIL"/>
        </w:rPr>
        <w:t xml:space="preserve">፡ </w:t>
      </w:r>
      <w:r w:rsidR="00F8599A" w:rsidRPr="00363D5B">
        <w:rPr>
          <w:rFonts w:ascii="Abyssinica SIL" w:hAnsi="Abyssinica SIL" w:cs="Abyssinica SIL"/>
        </w:rPr>
        <w:t>ወ{.}ተአምሩ</w:t>
      </w:r>
      <w:r w:rsidR="00884582">
        <w:rPr>
          <w:rFonts w:ascii="Abyssinica SIL" w:hAnsi="Abyssinica SIL" w:cs="Abyssinica SIL"/>
        </w:rPr>
        <w:t xml:space="preserve">፡ </w:t>
      </w:r>
      <w:r w:rsidR="00F8599A" w:rsidRPr="00363D5B">
        <w:rPr>
          <w:rFonts w:ascii="Abyssinica SIL" w:hAnsi="Abyssinica SIL" w:cs="Abyssinica SIL"/>
        </w:rPr>
        <w:t>ከመ</w:t>
      </w:r>
      <w:r w:rsidR="00884582">
        <w:rPr>
          <w:rFonts w:ascii="Abyssinica SIL" w:hAnsi="Abyssinica SIL" w:cs="Abyssinica SIL"/>
        </w:rPr>
        <w:t xml:space="preserve">፡ </w:t>
      </w:r>
      <w:r w:rsidR="00F8599A" w:rsidRPr="00363D5B">
        <w:rPr>
          <w:rFonts w:ascii="Abyssinica SIL" w:hAnsi="Abyssinica SIL" w:cs="Abyssinica SIL"/>
        </w:rPr>
        <w:t>ፈንወኒ</w:t>
      </w:r>
      <w:r w:rsidR="00884582">
        <w:rPr>
          <w:rFonts w:ascii="Abyssinica SIL" w:hAnsi="Abyssinica SIL" w:cs="Abyssinica SIL"/>
        </w:rPr>
        <w:t xml:space="preserve">፡ </w:t>
      </w:r>
      <w:r w:rsidR="00F8599A" w:rsidRPr="00363D5B">
        <w:rPr>
          <w:rFonts w:ascii="Abyssinica SIL" w:hAnsi="Abyssinica SIL" w:cs="Abyssinica SIL"/>
        </w:rPr>
        <w:t>ኀቤክሙ</w:t>
      </w:r>
      <w:r w:rsidR="00884582">
        <w:rPr>
          <w:rFonts w:ascii="Abyssinica SIL" w:hAnsi="Abyssinica SIL" w:cs="Abyssinica SIL"/>
        </w:rPr>
        <w:t xml:space="preserve">፡ </w:t>
      </w:r>
      <w:r w:rsidR="00F8599A" w:rsidRPr="00363D5B">
        <w:rPr>
          <w:rFonts w:ascii="Abyssinica SIL" w:hAnsi="Abyssinica SIL" w:cs="Abyssinica SIL"/>
        </w:rPr>
        <w:t>እግዚአብሔር</w:t>
      </w:r>
      <w:r w:rsidR="00884582">
        <w:rPr>
          <w:rFonts w:ascii="Abyssinica SIL" w:hAnsi="Abyssinica SIL" w:cs="Abyssinica SIL"/>
        </w:rPr>
        <w:t xml:space="preserve">፡ </w:t>
      </w:r>
      <w:r w:rsidR="00F8599A" w:rsidRPr="00363D5B">
        <w:rPr>
          <w:rFonts w:ascii="Abyssinica SIL" w:hAnsi="Abyssinica SIL" w:cs="Abyssinica SIL"/>
        </w:rPr>
        <w:t>ዘኵሎ</w:t>
      </w:r>
      <w:r w:rsidR="00884582">
        <w:rPr>
          <w:rFonts w:ascii="Abyssinica SIL" w:hAnsi="Abyssinica SIL" w:cs="Abyssinica SIL"/>
        </w:rPr>
        <w:t xml:space="preserve">፡ </w:t>
      </w:r>
      <w:r w:rsidR="00F8599A" w:rsidRPr="00363D5B">
        <w:rPr>
          <w:rFonts w:ascii="Abyssinica SIL" w:hAnsi="Abyssinica SIL" w:cs="Abyssinica SIL"/>
        </w:rPr>
        <w:t>ይመልክ</w:t>
      </w:r>
      <w:r w:rsidR="00884582">
        <w:rPr>
          <w:rFonts w:ascii="Abyssinica SIL" w:hAnsi="Abyssinica SIL" w:cs="Abyssinica SIL"/>
        </w:rPr>
        <w:t xml:space="preserve">፡ </w:t>
      </w:r>
      <w:r w:rsidR="00F8599A" w:rsidRPr="00363D5B">
        <w:rPr>
          <w:rFonts w:ascii="Abyssinica SIL" w:hAnsi="Abyssinica SIL" w:cs="Abyssinica SIL"/>
        </w:rPr>
        <w:t>እመሰ</w:t>
      </w:r>
      <w:r w:rsidR="00884582">
        <w:rPr>
          <w:rFonts w:ascii="Abyssinica SIL" w:hAnsi="Abyssinica SIL" w:cs="Abyssinica SIL"/>
        </w:rPr>
        <w:t xml:space="preserve">፡ </w:t>
      </w:r>
      <w:r w:rsidR="00F8599A" w:rsidRPr="00363D5B">
        <w:rPr>
          <w:rFonts w:ascii="Abyssinica SIL" w:hAnsi="Abyssinica SIL" w:cs="Abyssinica SIL"/>
        </w:rPr>
        <w:t>ሰሚአ</w:t>
      </w:r>
      <w:r w:rsidR="00884582">
        <w:rPr>
          <w:rFonts w:ascii="Abyssinica SIL" w:hAnsi="Abyssinica SIL" w:cs="Abyssinica SIL"/>
        </w:rPr>
        <w:t xml:space="preserve">፡ </w:t>
      </w:r>
      <w:r w:rsidR="003D0B93" w:rsidRPr="00363D5B">
        <w:rPr>
          <w:rFonts w:ascii="Abyssinica SIL" w:hAnsi="Abyssinica SIL" w:cs="Abyssinica SIL"/>
        </w:rPr>
        <w:t>ትሰምዑ</w:t>
      </w:r>
      <w:r w:rsidR="00884582">
        <w:rPr>
          <w:rFonts w:ascii="Abyssinica SIL" w:hAnsi="Abyssinica SIL" w:cs="Abyssinica SIL"/>
        </w:rPr>
        <w:t xml:space="preserve">፡ </w:t>
      </w:r>
      <w:r w:rsidR="003D0B93" w:rsidRPr="00363D5B">
        <w:rPr>
          <w:rFonts w:ascii="Abyssinica SIL" w:hAnsi="Abyssinica SIL" w:cs="Abyssinica SIL"/>
        </w:rPr>
        <w:t>ቃ</w:t>
      </w:r>
      <w:r w:rsidR="00535895" w:rsidRPr="00363D5B">
        <w:rPr>
          <w:rFonts w:ascii="Abyssinica SIL" w:hAnsi="Abyssinica SIL" w:cs="Abyssinica SIL"/>
          <w:b/>
        </w:rPr>
        <w:t>ምዕራፍ</w:t>
      </w:r>
      <w:r w:rsidR="00884582">
        <w:rPr>
          <w:rFonts w:ascii="Abyssinica SIL" w:hAnsi="Abyssinica SIL" w:cs="Abyssinica SIL"/>
          <w:b/>
        </w:rPr>
        <w:t xml:space="preserve">፡ </w:t>
      </w:r>
      <w:r w:rsidR="00535895" w:rsidRPr="00363D5B">
        <w:rPr>
          <w:rFonts w:ascii="Abyssinica SIL" w:hAnsi="Abyssinica SIL" w:cs="Abyssinica SIL"/>
          <w:b/>
        </w:rPr>
        <w:t>፯</w:t>
      </w:r>
      <w:r w:rsidR="00884582">
        <w:rPr>
          <w:rFonts w:ascii="Abyssinica SIL" w:hAnsi="Abyssinica SIL" w:cs="Abyssinica SIL"/>
          <w:b/>
        </w:rPr>
        <w:t xml:space="preserve">፡ </w:t>
      </w:r>
      <w:r w:rsidR="003D0B93" w:rsidRPr="00363D5B">
        <w:rPr>
          <w:rFonts w:ascii="Abyssinica SIL" w:hAnsi="Abyssinica SIL" w:cs="Abyssinica SIL"/>
        </w:rPr>
        <w:t>ለ</w:t>
      </w:r>
      <w:r w:rsidR="00884582">
        <w:rPr>
          <w:rFonts w:ascii="Abyssinica SIL" w:hAnsi="Abyssinica SIL" w:cs="Abyssinica SIL"/>
        </w:rPr>
        <w:t xml:space="preserve">፡ </w:t>
      </w:r>
      <w:r w:rsidR="003D0B93" w:rsidRPr="00363D5B">
        <w:rPr>
          <w:rFonts w:ascii="Abyssinica SIL" w:hAnsi="Abyssinica SIL" w:cs="Abyssinica SIL"/>
        </w:rPr>
        <w:t>እግዚአብሔር</w:t>
      </w:r>
      <w:r w:rsidR="00884582">
        <w:rPr>
          <w:rFonts w:ascii="Abyssinica SIL" w:hAnsi="Abyssinica SIL" w:cs="Abyssinica SIL"/>
        </w:rPr>
        <w:t xml:space="preserve">፡ </w:t>
      </w:r>
      <w:r w:rsidR="003D0B93" w:rsidRPr="00363D5B">
        <w:rPr>
          <w:rFonts w:ascii="Abyssinica SIL" w:hAnsi="Abyssinica SIL" w:cs="Abyssinica SIL"/>
        </w:rPr>
        <w:t>አምላክነ</w:t>
      </w:r>
      <w:r w:rsidR="00884582">
        <w:rPr>
          <w:rFonts w:ascii="Abyssinica SIL" w:hAnsi="Abyssinica SIL" w:cs="Abyssinica SIL"/>
        </w:rPr>
        <w:t xml:space="preserve">፡ </w:t>
      </w:r>
      <w:r w:rsidR="003D0B93" w:rsidRPr="00363D5B">
        <w:rPr>
          <w:rFonts w:ascii="Abyssinica SIL" w:hAnsi="Abyssinica SIL" w:cs="Abyssinica SIL"/>
        </w:rPr>
        <w:t>ወእምዝ</w:t>
      </w:r>
      <w:r w:rsidR="00884582">
        <w:rPr>
          <w:rFonts w:ascii="Abyssinica SIL" w:hAnsi="Abyssinica SIL" w:cs="Abyssinica SIL"/>
        </w:rPr>
        <w:t xml:space="preserve">፡ </w:t>
      </w:r>
      <w:r w:rsidR="003D0B93" w:rsidRPr="00363D5B">
        <w:rPr>
          <w:rFonts w:ascii="Abyssinica SIL" w:hAnsi="Abyssinica SIL" w:cs="Abyssinica SIL"/>
        </w:rPr>
        <w:t>በራብዕት</w:t>
      </w:r>
      <w:r w:rsidR="00884582">
        <w:rPr>
          <w:rFonts w:ascii="Abyssinica SIL" w:hAnsi="Abyssinica SIL" w:cs="Abyssinica SIL"/>
        </w:rPr>
        <w:t xml:space="preserve">፡ </w:t>
      </w:r>
      <w:r w:rsidR="003D0B93" w:rsidRPr="00363D5B">
        <w:rPr>
          <w:rFonts w:ascii="Abyssinica SIL" w:hAnsi="Abyssinica SIL" w:cs="Abyssinica SIL"/>
        </w:rPr>
        <w:t>እመተ</w:t>
      </w:r>
      <w:r w:rsidR="00884582">
        <w:rPr>
          <w:rFonts w:ascii="Abyssinica SIL" w:hAnsi="Abyssinica SIL" w:cs="Abyssinica SIL"/>
        </w:rPr>
        <w:t xml:space="preserve">፡ </w:t>
      </w:r>
      <w:r w:rsidR="003D0B93" w:rsidRPr="00363D5B">
        <w:rPr>
          <w:rFonts w:ascii="Abyssinica SIL" w:hAnsi="Abyssinica SIL" w:cs="Abyssinica SIL"/>
        </w:rPr>
        <w:t>መንግሥቱ</w:t>
      </w:r>
      <w:r w:rsidR="00884582">
        <w:rPr>
          <w:rFonts w:ascii="Abyssinica SIL" w:hAnsi="Abyssinica SIL" w:cs="Abyssinica SIL"/>
        </w:rPr>
        <w:t xml:space="preserve">፡ </w:t>
      </w:r>
      <w:r w:rsidR="003D0B93" w:rsidRPr="00363D5B">
        <w:rPr>
          <w:rFonts w:ascii="Abyssinica SIL" w:hAnsi="Abyssinica SIL" w:cs="Abyssinica SIL"/>
        </w:rPr>
        <w:t>ለዳርዮስ</w:t>
      </w:r>
      <w:r w:rsidR="00884582">
        <w:rPr>
          <w:rFonts w:ascii="Abyssinica SIL" w:hAnsi="Abyssinica SIL" w:cs="Abyssinica SIL"/>
        </w:rPr>
        <w:t xml:space="preserve">፡ </w:t>
      </w:r>
      <w:r w:rsidR="000302E7" w:rsidRPr="00363D5B">
        <w:rPr>
          <w:rFonts w:ascii="Abyssinica SIL" w:hAnsi="Abyssinica SIL" w:cs="Abyssinica SIL"/>
        </w:rPr>
        <w:t>ንጉሥ</w:t>
      </w:r>
      <w:r w:rsidR="00884582">
        <w:rPr>
          <w:rFonts w:ascii="Abyssinica SIL" w:hAnsi="Abyssinica SIL" w:cs="Abyssinica SIL"/>
        </w:rPr>
        <w:t xml:space="preserve">፡ </w:t>
      </w:r>
      <w:r w:rsidR="000302E7" w:rsidRPr="00363D5B">
        <w:rPr>
          <w:rFonts w:ascii="Abyssinica SIL" w:hAnsi="Abyssinica SIL" w:cs="Abyssinica SIL"/>
        </w:rPr>
        <w:t>{....}አመ</w:t>
      </w:r>
      <w:r w:rsidR="00884582">
        <w:rPr>
          <w:rFonts w:ascii="Abyssinica SIL" w:hAnsi="Abyssinica SIL" w:cs="Abyssinica SIL"/>
        </w:rPr>
        <w:t xml:space="preserve">፡ </w:t>
      </w:r>
      <w:r w:rsidR="000302E7" w:rsidRPr="00363D5B">
        <w:rPr>
          <w:rFonts w:ascii="Abyssinica SIL" w:hAnsi="Abyssinica SIL" w:cs="Abyssinica SIL"/>
        </w:rPr>
        <w:t>ረቡዕ</w:t>
      </w:r>
      <w:r w:rsidR="00884582">
        <w:rPr>
          <w:rFonts w:ascii="Abyssinica SIL" w:hAnsi="Abyssinica SIL" w:cs="Abyssinica SIL"/>
        </w:rPr>
        <w:t xml:space="preserve">። </w:t>
      </w:r>
      <w:r w:rsidR="000302E7" w:rsidRPr="00363D5B">
        <w:rPr>
          <w:rFonts w:ascii="Abyssinica SIL" w:hAnsi="Abyssinica SIL" w:cs="Abyssinica SIL"/>
        </w:rPr>
        <w:t>ለሠረቀ</w:t>
      </w:r>
      <w:r w:rsidR="00884582">
        <w:rPr>
          <w:rFonts w:ascii="Abyssinica SIL" w:hAnsi="Abyssinica SIL" w:cs="Abyssinica SIL"/>
        </w:rPr>
        <w:t xml:space="preserve">፡ </w:t>
      </w:r>
      <w:r w:rsidR="000302E7" w:rsidRPr="00363D5B">
        <w:rPr>
          <w:rFonts w:ascii="Abyssinica SIL" w:hAnsi="Abyssinica SIL" w:cs="Abyssinica SIL"/>
        </w:rPr>
        <w:t>ታስእ</w:t>
      </w:r>
      <w:r w:rsidR="00884582">
        <w:rPr>
          <w:rFonts w:ascii="Abyssinica SIL" w:hAnsi="Abyssinica SIL" w:cs="Abyssinica SIL"/>
        </w:rPr>
        <w:t xml:space="preserve">፡ </w:t>
      </w:r>
      <w:r w:rsidR="004C73FB" w:rsidRPr="00363D5B">
        <w:rPr>
          <w:rFonts w:ascii="Abyssinica SIL" w:hAnsi="Abyssinica SIL" w:cs="Abyssinica SIL"/>
        </w:rPr>
        <w:t>ወርኅ</w:t>
      </w:r>
      <w:r w:rsidR="00884582">
        <w:rPr>
          <w:rFonts w:ascii="Abyssinica SIL" w:hAnsi="Abyssinica SIL" w:cs="Abyssinica SIL"/>
        </w:rPr>
        <w:t xml:space="preserve">፡ </w:t>
      </w:r>
      <w:r w:rsidR="004C73FB" w:rsidRPr="00363D5B">
        <w:rPr>
          <w:rFonts w:ascii="Abyssinica SIL" w:hAnsi="Abyssinica SIL" w:cs="Abyssinica SIL"/>
        </w:rPr>
        <w:t>ወወርኁ</w:t>
      </w:r>
      <w:r w:rsidR="00884582">
        <w:rPr>
          <w:rFonts w:ascii="Abyssinica SIL" w:hAnsi="Abyssinica SIL" w:cs="Abyssinica SIL"/>
        </w:rPr>
        <w:t xml:space="preserve">፡ </w:t>
      </w:r>
      <w:r w:rsidR="004C73FB" w:rsidRPr="00363D5B">
        <w:rPr>
          <w:rFonts w:ascii="Abyssinica SIL" w:hAnsi="Abyssinica SIL" w:cs="Abyssinica SIL"/>
        </w:rPr>
        <w:t>ወርኃ</w:t>
      </w:r>
      <w:r w:rsidR="00884582">
        <w:rPr>
          <w:rFonts w:ascii="Abyssinica SIL" w:hAnsi="Abyssinica SIL" w:cs="Abyssinica SIL"/>
        </w:rPr>
        <w:t xml:space="preserve">፡ </w:t>
      </w:r>
      <w:r w:rsidR="004C73FB" w:rsidRPr="00363D5B">
        <w:rPr>
          <w:rFonts w:ascii="Abyssinica SIL" w:hAnsi="Abyssinica SIL" w:cs="Abyssinica SIL"/>
        </w:rPr>
        <w:t>ካሴል</w:t>
      </w:r>
      <w:r w:rsidR="00884582">
        <w:rPr>
          <w:rFonts w:ascii="Abyssinica SIL" w:hAnsi="Abyssinica SIL" w:cs="Abyssinica SIL"/>
        </w:rPr>
        <w:t xml:space="preserve">፡ </w:t>
      </w:r>
      <w:r w:rsidR="004C73FB" w:rsidRPr="00363D5B">
        <w:rPr>
          <w:rFonts w:ascii="Abyssinica SIL" w:hAnsi="Abyssinica SIL" w:cs="Abyssinica SIL"/>
        </w:rPr>
        <w:t>ተፈነው</w:t>
      </w:r>
      <w:r w:rsidR="00884582">
        <w:rPr>
          <w:rFonts w:ascii="Abyssinica SIL" w:hAnsi="Abyssinica SIL" w:cs="Abyssinica SIL"/>
        </w:rPr>
        <w:t xml:space="preserve">፡ </w:t>
      </w:r>
      <w:r w:rsidR="004C73FB" w:rsidRPr="00363D5B">
        <w:rPr>
          <w:rFonts w:ascii="Abyssinica SIL" w:hAnsi="Abyssinica SIL" w:cs="Abyssinica SIL"/>
        </w:rPr>
        <w:t>እምቲል</w:t>
      </w:r>
      <w:r w:rsidR="00884582">
        <w:rPr>
          <w:rFonts w:ascii="Abyssinica SIL" w:hAnsi="Abyssinica SIL" w:cs="Abyssinica SIL"/>
        </w:rPr>
        <w:t xml:space="preserve">፡ </w:t>
      </w:r>
      <w:r w:rsidR="004C73FB" w:rsidRPr="00363D5B">
        <w:rPr>
          <w:rFonts w:ascii="Abyssinica SIL" w:hAnsi="Abyssinica SIL" w:cs="Abyssinica SIL"/>
        </w:rPr>
        <w:t>አሴር</w:t>
      </w:r>
      <w:r w:rsidR="00884582">
        <w:rPr>
          <w:rFonts w:ascii="Abyssinica SIL" w:hAnsi="Abyssinica SIL" w:cs="Abyssinica SIL"/>
        </w:rPr>
        <w:t xml:space="preserve">፡ </w:t>
      </w:r>
      <w:r w:rsidR="00302401" w:rsidRPr="00363D5B">
        <w:rPr>
          <w:rFonts w:ascii="Abyssinica SIL" w:hAnsi="Abyssinica SIL" w:cs="Abyssinica SIL"/>
        </w:rPr>
        <w:t>ወአኔሱር</w:t>
      </w:r>
      <w:r w:rsidR="00884582">
        <w:rPr>
          <w:rFonts w:ascii="Abyssinica SIL" w:hAnsi="Abyssinica SIL" w:cs="Abyssinica SIL"/>
        </w:rPr>
        <w:t xml:space="preserve">፡ </w:t>
      </w:r>
      <w:r w:rsidR="00302401" w:rsidRPr="00363D5B">
        <w:rPr>
          <w:rFonts w:ascii="Abyssinica SIL" w:hAnsi="Abyssinica SIL" w:cs="Abyssinica SIL"/>
        </w:rPr>
        <w:t>ወቤተ</w:t>
      </w:r>
      <w:r w:rsidR="00884582">
        <w:rPr>
          <w:rFonts w:ascii="Abyssinica SIL" w:hAnsi="Abyssinica SIL" w:cs="Abyssinica SIL"/>
        </w:rPr>
        <w:t xml:space="preserve">፡ </w:t>
      </w:r>
      <w:r w:rsidR="00302401" w:rsidRPr="00363D5B">
        <w:rPr>
          <w:rFonts w:ascii="Abyssinica SIL" w:hAnsi="Abyssinica SIL" w:cs="Abyssinica SIL"/>
        </w:rPr>
        <w:t>እል</w:t>
      </w:r>
      <w:r w:rsidR="00884582">
        <w:rPr>
          <w:rFonts w:ascii="Abyssinica SIL" w:hAnsi="Abyssinica SIL" w:cs="Abyssinica SIL"/>
        </w:rPr>
        <w:t xml:space="preserve">፡ </w:t>
      </w:r>
      <w:r w:rsidR="00302401" w:rsidRPr="00363D5B">
        <w:rPr>
          <w:rFonts w:ascii="Abyssinica SIL" w:hAnsi="Abyssinica SIL" w:cs="Abyssinica SIL"/>
        </w:rPr>
        <w:t>ወሰብኡ‹ሂ›</w:t>
      </w:r>
      <w:r w:rsidR="00884582">
        <w:rPr>
          <w:rFonts w:ascii="Abyssinica SIL" w:hAnsi="Abyssinica SIL" w:cs="Abyssinica SIL"/>
        </w:rPr>
        <w:t xml:space="preserve">፡ </w:t>
      </w:r>
      <w:r w:rsidR="00302401" w:rsidRPr="00363D5B">
        <w:rPr>
          <w:rFonts w:ascii="Abyssinica SIL" w:hAnsi="Abyssinica SIL" w:cs="Abyssinica SIL"/>
        </w:rPr>
        <w:t>ከመ</w:t>
      </w:r>
      <w:r w:rsidR="00884582">
        <w:rPr>
          <w:rFonts w:ascii="Abyssinica SIL" w:hAnsi="Abyssinica SIL" w:cs="Abyssinica SIL"/>
        </w:rPr>
        <w:t xml:space="preserve">፡ </w:t>
      </w:r>
      <w:r w:rsidR="00302401" w:rsidRPr="00363D5B">
        <w:rPr>
          <w:rFonts w:ascii="Abyssinica SIL" w:hAnsi="Abyssinica SIL" w:cs="Abyssinica SIL"/>
        </w:rPr>
        <w:t>ይስአሉ</w:t>
      </w:r>
      <w:r w:rsidR="00884582">
        <w:rPr>
          <w:rFonts w:ascii="Abyssinica SIL" w:hAnsi="Abyssinica SIL" w:cs="Abyssinica SIL"/>
        </w:rPr>
        <w:t xml:space="preserve">፡ </w:t>
      </w:r>
      <w:r w:rsidR="00302401" w:rsidRPr="00363D5B">
        <w:rPr>
          <w:rFonts w:ascii="Abyssinica SIL" w:hAnsi="Abyssinica SIL" w:cs="Abyssinica SIL"/>
        </w:rPr>
        <w:t>ቃለ</w:t>
      </w:r>
      <w:r w:rsidR="00884582">
        <w:rPr>
          <w:rFonts w:ascii="Abyssinica SIL" w:hAnsi="Abyssinica SIL" w:cs="Abyssinica SIL"/>
        </w:rPr>
        <w:t xml:space="preserve">፡ </w:t>
      </w:r>
      <w:r w:rsidR="00302401" w:rsidRPr="00363D5B">
        <w:rPr>
          <w:rFonts w:ascii="Abyssinica SIL" w:hAnsi="Abyssinica SIL" w:cs="Abyssinica SIL"/>
        </w:rPr>
        <w:t>እግዚአብ</w:t>
      </w:r>
      <w:r w:rsidR="008733E5" w:rsidRPr="00363D5B">
        <w:rPr>
          <w:rFonts w:ascii="Abyssinica SIL" w:hAnsi="Abyssinica SIL" w:cs="Abyssinica SIL"/>
        </w:rPr>
        <w:t>ሔር</w:t>
      </w:r>
      <w:r w:rsidR="00884582">
        <w:rPr>
          <w:rFonts w:ascii="Abyssinica SIL" w:hAnsi="Abyssinica SIL" w:cs="Abyssinica SIL"/>
        </w:rPr>
        <w:t xml:space="preserve">፡ </w:t>
      </w:r>
      <w:r w:rsidR="008733E5" w:rsidRPr="00363D5B">
        <w:rPr>
          <w:rFonts w:ascii="Abyssinica SIL" w:hAnsi="Abyssinica SIL" w:cs="Abyssinica SIL"/>
        </w:rPr>
        <w:t>ኀበ</w:t>
      </w:r>
      <w:r w:rsidR="00884582">
        <w:rPr>
          <w:rFonts w:ascii="Abyssinica SIL" w:hAnsi="Abyssinica SIL" w:cs="Abyssinica SIL"/>
        </w:rPr>
        <w:t xml:space="preserve">፡ </w:t>
      </w:r>
      <w:r w:rsidR="008733E5" w:rsidRPr="00363D5B">
        <w:rPr>
          <w:rFonts w:ascii="Abyssinica SIL" w:hAnsi="Abyssinica SIL" w:cs="Abyssinica SIL"/>
        </w:rPr>
        <w:t>ካህናተ</w:t>
      </w:r>
      <w:r w:rsidR="00884582">
        <w:rPr>
          <w:rFonts w:ascii="Abyssinica SIL" w:hAnsi="Abyssinica SIL" w:cs="Abyssinica SIL"/>
        </w:rPr>
        <w:t xml:space="preserve">፡ </w:t>
      </w:r>
      <w:r w:rsidR="008733E5" w:rsidRPr="00363D5B">
        <w:rPr>
          <w:rFonts w:ascii="Abyssinica SIL" w:hAnsi="Abyssinica SIL" w:cs="Abyssinica SIL"/>
        </w:rPr>
        <w:t>እለ</w:t>
      </w:r>
      <w:r w:rsidR="00884582">
        <w:rPr>
          <w:rFonts w:ascii="Abyssinica SIL" w:hAnsi="Abyssinica SIL" w:cs="Abyssinica SIL"/>
        </w:rPr>
        <w:t xml:space="preserve">፡ </w:t>
      </w:r>
      <w:r w:rsidR="008733E5" w:rsidRPr="00363D5B">
        <w:rPr>
          <w:rFonts w:ascii="Abyssinica SIL" w:hAnsi="Abyssinica SIL" w:cs="Abyssinica SIL"/>
        </w:rPr>
        <w:t>ቤተ</w:t>
      </w:r>
      <w:r w:rsidR="00884582">
        <w:rPr>
          <w:rFonts w:ascii="Abyssinica SIL" w:hAnsi="Abyssinica SIL" w:cs="Abyssinica SIL"/>
        </w:rPr>
        <w:t xml:space="preserve">፡ </w:t>
      </w:r>
      <w:r w:rsidR="008733E5" w:rsidRPr="00363D5B">
        <w:rPr>
          <w:rFonts w:ascii="Abyssinica SIL" w:hAnsi="Abyssinica SIL" w:cs="Abyssinica SIL"/>
        </w:rPr>
        <w:t>እግዚአብሔር</w:t>
      </w:r>
      <w:r w:rsidR="00884582">
        <w:rPr>
          <w:rFonts w:ascii="Abyssinica SIL" w:hAnsi="Abyssinica SIL" w:cs="Abyssinica SIL"/>
        </w:rPr>
        <w:t xml:space="preserve">፡ </w:t>
      </w:r>
      <w:r w:rsidR="008733E5" w:rsidRPr="00363D5B">
        <w:rPr>
          <w:rFonts w:ascii="Abyssinica SIL" w:hAnsi="Abyssinica SIL" w:cs="Abyssinica SIL"/>
        </w:rPr>
        <w:t>ዘኵሉ</w:t>
      </w:r>
      <w:r w:rsidR="00884582">
        <w:rPr>
          <w:rFonts w:ascii="Abyssinica SIL" w:hAnsi="Abyssinica SIL" w:cs="Abyssinica SIL"/>
        </w:rPr>
        <w:t xml:space="preserve">፡ </w:t>
      </w:r>
      <w:r w:rsidR="008733E5" w:rsidRPr="00363D5B">
        <w:rPr>
          <w:rFonts w:ascii="Abyssinica SIL" w:hAnsi="Abyssinica SIL" w:cs="Abyssinica SIL"/>
        </w:rPr>
        <w:t>ይመልክ</w:t>
      </w:r>
      <w:r w:rsidR="00884582">
        <w:rPr>
          <w:rFonts w:ascii="Abyssinica SIL" w:hAnsi="Abyssinica SIL" w:cs="Abyssinica SIL"/>
        </w:rPr>
        <w:t xml:space="preserve">፡ </w:t>
      </w:r>
      <w:r w:rsidR="00DB539F" w:rsidRPr="00363D5B">
        <w:rPr>
          <w:rFonts w:ascii="Abyssinica SIL" w:hAnsi="Abyssinica SIL" w:cs="Abyssinica SIL"/>
        </w:rPr>
        <w:t>‹</w:t>
      </w:r>
      <w:r w:rsidR="008733E5" w:rsidRPr="00363D5B">
        <w:rPr>
          <w:rFonts w:ascii="Abyssinica SIL" w:hAnsi="Abyssinica SIL" w:cs="Abyssinica SIL"/>
        </w:rPr>
        <w:t>ወኀበ</w:t>
      </w:r>
      <w:r w:rsidR="00884582">
        <w:rPr>
          <w:rFonts w:ascii="Abyssinica SIL" w:hAnsi="Abyssinica SIL" w:cs="Abyssinica SIL"/>
        </w:rPr>
        <w:t xml:space="preserve">፡ </w:t>
      </w:r>
      <w:r w:rsidR="008733E5" w:rsidRPr="00363D5B">
        <w:rPr>
          <w:rFonts w:ascii="Abyssinica SIL" w:hAnsi="Abyssinica SIL" w:cs="Abyssinica SIL"/>
        </w:rPr>
        <w:t>ነቢያት</w:t>
      </w:r>
      <w:r w:rsidR="00884582">
        <w:rPr>
          <w:rFonts w:ascii="Abyssinica SIL" w:hAnsi="Abyssinica SIL" w:cs="Abyssinica SIL"/>
        </w:rPr>
        <w:t xml:space="preserve">፡ </w:t>
      </w:r>
      <w:r w:rsidR="008733E5" w:rsidRPr="00363D5B">
        <w:rPr>
          <w:rFonts w:ascii="Abyssinica SIL" w:hAnsi="Abyssinica SIL" w:cs="Abyssinica SIL"/>
        </w:rPr>
        <w:t>ወይቤልዎሙ</w:t>
      </w:r>
      <w:r w:rsidR="00884582">
        <w:rPr>
          <w:rFonts w:ascii="Abyssinica SIL" w:hAnsi="Abyssinica SIL" w:cs="Abyssinica SIL"/>
        </w:rPr>
        <w:t xml:space="preserve">፡ </w:t>
      </w:r>
      <w:r w:rsidR="007C08E5" w:rsidRPr="00363D5B">
        <w:rPr>
          <w:rFonts w:ascii="Abyssinica SIL" w:hAnsi="Abyssinica SIL" w:cs="Abyssinica SIL"/>
        </w:rPr>
        <w:t>ለካህናት</w:t>
      </w:r>
      <w:r w:rsidR="00884582">
        <w:rPr>
          <w:rFonts w:ascii="Abyssinica SIL" w:hAnsi="Abyssinica SIL" w:cs="Abyssinica SIL"/>
        </w:rPr>
        <w:t xml:space="preserve">፡ </w:t>
      </w:r>
      <w:r w:rsidR="007C08E5" w:rsidRPr="00363D5B">
        <w:rPr>
          <w:rFonts w:ascii="Abyssinica SIL" w:hAnsi="Abyssinica SIL" w:cs="Abyssinica SIL"/>
        </w:rPr>
        <w:t>እለ</w:t>
      </w:r>
      <w:r w:rsidR="00884582">
        <w:rPr>
          <w:rFonts w:ascii="Abyssinica SIL" w:hAnsi="Abyssinica SIL" w:cs="Abyssinica SIL"/>
        </w:rPr>
        <w:t xml:space="preserve">፡ </w:t>
      </w:r>
      <w:r w:rsidR="007C08E5" w:rsidRPr="00363D5B">
        <w:rPr>
          <w:rFonts w:ascii="Abyssinica SIL" w:hAnsi="Abyssinica SIL" w:cs="Abyssinica SIL"/>
        </w:rPr>
        <w:t>ውስተ</w:t>
      </w:r>
      <w:r w:rsidR="00884582">
        <w:rPr>
          <w:rFonts w:ascii="Abyssinica SIL" w:hAnsi="Abyssinica SIL" w:cs="Abyssinica SIL"/>
        </w:rPr>
        <w:t xml:space="preserve">፡ </w:t>
      </w:r>
      <w:r w:rsidR="007C08E5" w:rsidRPr="00363D5B">
        <w:rPr>
          <w:rFonts w:ascii="Abyssinica SIL" w:hAnsi="Abyssinica SIL" w:cs="Abyssinica SIL"/>
        </w:rPr>
        <w:t>ቤተ</w:t>
      </w:r>
      <w:r w:rsidR="00884582">
        <w:rPr>
          <w:rFonts w:ascii="Abyssinica SIL" w:hAnsi="Abyssinica SIL" w:cs="Abyssinica SIL"/>
        </w:rPr>
        <w:t xml:space="preserve">፡ </w:t>
      </w:r>
      <w:r w:rsidR="007C08E5" w:rsidRPr="00363D5B">
        <w:rPr>
          <w:rFonts w:ascii="Abyssinica SIL" w:hAnsi="Abyssinica SIL" w:cs="Abyssinica SIL"/>
        </w:rPr>
        <w:t>እግዚአብሔር</w:t>
      </w:r>
      <w:r w:rsidR="00884582">
        <w:rPr>
          <w:rFonts w:ascii="Abyssinica SIL" w:hAnsi="Abyssinica SIL" w:cs="Abyssinica SIL"/>
        </w:rPr>
        <w:t xml:space="preserve">፡ </w:t>
      </w:r>
      <w:r w:rsidR="007C08E5" w:rsidRPr="00363D5B">
        <w:rPr>
          <w:rFonts w:ascii="Abyssinica SIL" w:hAnsi="Abyssinica SIL" w:cs="Abyssinica SIL"/>
        </w:rPr>
        <w:t>ዘኵሎ</w:t>
      </w:r>
      <w:r w:rsidR="00884582">
        <w:rPr>
          <w:rFonts w:ascii="Abyssinica SIL" w:hAnsi="Abyssinica SIL" w:cs="Abyssinica SIL"/>
        </w:rPr>
        <w:t xml:space="preserve">፡ </w:t>
      </w:r>
      <w:r w:rsidR="007C08E5" w:rsidRPr="00363D5B">
        <w:rPr>
          <w:rFonts w:ascii="Abyssinica SIL" w:hAnsi="Abyssinica SIL" w:cs="Abyssinica SIL"/>
        </w:rPr>
        <w:t>ይመ</w:t>
      </w:r>
      <w:r w:rsidR="00034841" w:rsidRPr="00363D5B">
        <w:rPr>
          <w:rFonts w:ascii="Abyssinica SIL" w:hAnsi="Abyssinica SIL" w:cs="Abyssinica SIL"/>
        </w:rPr>
        <w:t>ልክ</w:t>
      </w:r>
      <w:r w:rsidR="00884582">
        <w:rPr>
          <w:rFonts w:ascii="Abyssinica SIL" w:hAnsi="Abyssinica SIL" w:cs="Abyssinica SIL"/>
        </w:rPr>
        <w:t xml:space="preserve">፡ </w:t>
      </w:r>
      <w:r w:rsidR="00034841" w:rsidRPr="00363D5B">
        <w:rPr>
          <w:rFonts w:ascii="Abyssinica SIL" w:hAnsi="Abyssinica SIL" w:cs="Abyssinica SIL"/>
        </w:rPr>
        <w:t>ወለነቢያት</w:t>
      </w:r>
      <w:r w:rsidR="00884582">
        <w:rPr>
          <w:rFonts w:ascii="Abyssinica SIL" w:hAnsi="Abyssinica SIL" w:cs="Abyssinica SIL"/>
        </w:rPr>
        <w:t xml:space="preserve">፡ </w:t>
      </w:r>
      <w:r w:rsidR="00034841" w:rsidRPr="00363D5B">
        <w:rPr>
          <w:rFonts w:ascii="Abyssinica SIL" w:hAnsi="Abyssinica SIL" w:cs="Abyssinica SIL"/>
        </w:rPr>
        <w:t>[ገብኪኑ</w:t>
      </w:r>
      <w:r w:rsidR="00DB539F" w:rsidRPr="00363D5B">
        <w:rPr>
          <w:rFonts w:ascii="Abyssinica SIL" w:hAnsi="Abyssinica SIL" w:cs="Abyssinica SIL"/>
        </w:rPr>
        <w:t>]</w:t>
      </w:r>
      <w:r w:rsidR="00884582">
        <w:rPr>
          <w:rFonts w:ascii="Abyssinica SIL" w:hAnsi="Abyssinica SIL" w:cs="Abyssinica SIL"/>
        </w:rPr>
        <w:t xml:space="preserve">፡ </w:t>
      </w:r>
      <w:r w:rsidR="00DB539F" w:rsidRPr="00363D5B">
        <w:rPr>
          <w:rFonts w:ascii="Abyssinica SIL" w:hAnsi="Abyssinica SIL" w:cs="Abyssinica SIL"/>
        </w:rPr>
        <w:t>በሐምስ</w:t>
      </w:r>
      <w:r w:rsidR="00884582">
        <w:rPr>
          <w:rFonts w:ascii="Abyssinica SIL" w:hAnsi="Abyssinica SIL" w:cs="Abyssinica SIL"/>
        </w:rPr>
        <w:t xml:space="preserve">፡ </w:t>
      </w:r>
      <w:r w:rsidR="00DB539F" w:rsidRPr="00363D5B">
        <w:rPr>
          <w:rFonts w:ascii="Abyssinica SIL" w:hAnsi="Abyssinica SIL" w:cs="Abyssinica SIL"/>
        </w:rPr>
        <w:t>›ወርኅ</w:t>
      </w:r>
      <w:r w:rsidR="00884582">
        <w:rPr>
          <w:rFonts w:ascii="Abyssinica SIL" w:hAnsi="Abyssinica SIL" w:cs="Abyssinica SIL"/>
        </w:rPr>
        <w:t xml:space="preserve">፡ </w:t>
      </w:r>
      <w:r w:rsidR="00DB539F" w:rsidRPr="00363D5B">
        <w:rPr>
          <w:rFonts w:ascii="Abyssinica SIL" w:hAnsi="Abyssinica SIL" w:cs="Abyssinica SIL"/>
        </w:rPr>
        <w:t>በከመ</w:t>
      </w:r>
      <w:r w:rsidR="00884582">
        <w:rPr>
          <w:rFonts w:ascii="Abyssinica SIL" w:hAnsi="Abyssinica SIL" w:cs="Abyssinica SIL"/>
        </w:rPr>
        <w:t xml:space="preserve">፡ </w:t>
      </w:r>
      <w:r w:rsidR="00DB539F" w:rsidRPr="00363D5B">
        <w:rPr>
          <w:rFonts w:ascii="Abyssinica SIL" w:hAnsi="Abyssinica SIL" w:cs="Abyssinica SIL"/>
        </w:rPr>
        <w:t>ገበርነ</w:t>
      </w:r>
      <w:r w:rsidR="00884582">
        <w:rPr>
          <w:rFonts w:ascii="Abyssinica SIL" w:hAnsi="Abyssinica SIL" w:cs="Abyssinica SIL"/>
        </w:rPr>
        <w:t xml:space="preserve">፡ </w:t>
      </w:r>
      <w:r w:rsidR="00DB539F" w:rsidRPr="00363D5B">
        <w:rPr>
          <w:rFonts w:ascii="Abyssinica SIL" w:hAnsi="Abyssinica SIL" w:cs="Abyssinica SIL"/>
        </w:rPr>
        <w:t>እምጕንይይ</w:t>
      </w:r>
      <w:r w:rsidR="00884582">
        <w:rPr>
          <w:rFonts w:ascii="Abyssinica SIL" w:hAnsi="Abyssinica SIL" w:cs="Abyssinica SIL"/>
        </w:rPr>
        <w:t xml:space="preserve">፡ </w:t>
      </w:r>
      <w:r w:rsidR="00DB539F" w:rsidRPr="00363D5B">
        <w:rPr>
          <w:rFonts w:ascii="Abyssinica SIL" w:hAnsi="Abyssinica SIL" w:cs="Abyssinica SIL"/>
        </w:rPr>
        <w:t>ዓመት</w:t>
      </w:r>
      <w:r w:rsidR="00884582">
        <w:rPr>
          <w:rFonts w:ascii="Abyssinica SIL" w:hAnsi="Abyssinica SIL" w:cs="Abyssinica SIL"/>
        </w:rPr>
        <w:t xml:space="preserve">። </w:t>
      </w:r>
      <w:r w:rsidR="00DB539F" w:rsidRPr="00363D5B">
        <w:rPr>
          <w:rFonts w:ascii="Abyssinica SIL" w:hAnsi="Abyssinica SIL" w:cs="Abyssinica SIL"/>
          <w:b/>
        </w:rPr>
        <w:t>ክፍ</w:t>
      </w:r>
      <w:r w:rsidR="00884582">
        <w:rPr>
          <w:rFonts w:ascii="Abyssinica SIL" w:hAnsi="Abyssinica SIL" w:cs="Abyssinica SIL"/>
          <w:b/>
        </w:rPr>
        <w:t xml:space="preserve">፡ </w:t>
      </w:r>
      <w:r w:rsidR="00DB539F" w:rsidRPr="00363D5B">
        <w:rPr>
          <w:rFonts w:ascii="Abyssinica SIL" w:hAnsi="Abyssinica SIL" w:cs="Abyssinica SIL"/>
        </w:rPr>
        <w:t>ወ</w:t>
      </w:r>
      <w:r w:rsidR="002356B9" w:rsidRPr="00363D5B">
        <w:rPr>
          <w:rFonts w:ascii="Abyssinica SIL" w:hAnsi="Abyssinica SIL" w:cs="Abyssinica SIL"/>
        </w:rPr>
        <w:t>ኮነ</w:t>
      </w:r>
      <w:r w:rsidR="00884582">
        <w:rPr>
          <w:rFonts w:ascii="Abyssinica SIL" w:hAnsi="Abyssinica SIL" w:cs="Abyssinica SIL"/>
        </w:rPr>
        <w:t xml:space="preserve">፡ </w:t>
      </w:r>
      <w:r w:rsidR="002356B9" w:rsidRPr="00363D5B">
        <w:rPr>
          <w:rFonts w:ascii="Abyssinica SIL" w:hAnsi="Abyssinica SIL" w:cs="Abyssinica SIL"/>
        </w:rPr>
        <w:t>ቃለ</w:t>
      </w:r>
      <w:r w:rsidR="00884582">
        <w:rPr>
          <w:rFonts w:ascii="Abyssinica SIL" w:hAnsi="Abyssinica SIL" w:cs="Abyssinica SIL"/>
        </w:rPr>
        <w:t xml:space="preserve">፡ </w:t>
      </w:r>
      <w:r w:rsidR="002356B9" w:rsidRPr="00363D5B">
        <w:rPr>
          <w:rFonts w:ascii="Abyssinica SIL" w:hAnsi="Abyssinica SIL" w:cs="Abyssinica SIL"/>
        </w:rPr>
        <w:t>እግዚአብሔር</w:t>
      </w:r>
      <w:r w:rsidR="00884582">
        <w:rPr>
          <w:rFonts w:ascii="Abyssinica SIL" w:hAnsi="Abyssinica SIL" w:cs="Abyssinica SIL"/>
        </w:rPr>
        <w:t xml:space="preserve">፡ </w:t>
      </w:r>
      <w:r w:rsidR="002356B9" w:rsidRPr="00363D5B">
        <w:rPr>
          <w:rFonts w:ascii="Abyssinica SIL" w:hAnsi="Abyssinica SIL" w:cs="Abyssinica SIL"/>
        </w:rPr>
        <w:t>ኀቤየ</w:t>
      </w:r>
      <w:r w:rsidR="00884582">
        <w:rPr>
          <w:rFonts w:ascii="Abyssinica SIL" w:hAnsi="Abyssinica SIL" w:cs="Abyssinica SIL"/>
        </w:rPr>
        <w:t xml:space="preserve">፡ </w:t>
      </w:r>
      <w:r w:rsidR="002356B9" w:rsidRPr="00363D5B">
        <w:rPr>
          <w:rFonts w:ascii="Abyssinica SIL" w:hAnsi="Abyssinica SIL" w:cs="Abyssinica SIL"/>
        </w:rPr>
        <w:t>ወይቤ</w:t>
      </w:r>
      <w:r w:rsidR="00B84EF1" w:rsidRPr="00363D5B">
        <w:rPr>
          <w:rFonts w:ascii="Abyssinica SIL" w:hAnsi="Abyssinica SIL" w:cs="Abyssinica SIL"/>
        </w:rPr>
        <w:t>ለኒ</w:t>
      </w:r>
      <w:r w:rsidR="00884582">
        <w:rPr>
          <w:rFonts w:ascii="Abyssinica SIL" w:hAnsi="Abyssinica SIL" w:cs="Abyssinica SIL"/>
        </w:rPr>
        <w:t xml:space="preserve">፡ </w:t>
      </w:r>
      <w:r w:rsidR="00B84EF1" w:rsidRPr="00363D5B">
        <w:rPr>
          <w:rFonts w:ascii="Abyssinica SIL" w:hAnsi="Abyssinica SIL" w:cs="Abyssinica SIL"/>
        </w:rPr>
        <w:t>በሎሙ</w:t>
      </w:r>
      <w:r w:rsidR="00884582">
        <w:rPr>
          <w:rFonts w:ascii="Abyssinica SIL" w:hAnsi="Abyssinica SIL" w:cs="Abyssinica SIL"/>
        </w:rPr>
        <w:t xml:space="preserve">፡ </w:t>
      </w:r>
      <w:r w:rsidR="00B84EF1" w:rsidRPr="00363D5B">
        <w:rPr>
          <w:rFonts w:ascii="Abyssinica SIL" w:hAnsi="Abyssinica SIL" w:cs="Abyssinica SIL"/>
        </w:rPr>
        <w:t>ለሕዝበ</w:t>
      </w:r>
      <w:r w:rsidR="00884582">
        <w:rPr>
          <w:rFonts w:ascii="Abyssinica SIL" w:hAnsi="Abyssinica SIL" w:cs="Abyssinica SIL"/>
        </w:rPr>
        <w:t xml:space="preserve">፡ </w:t>
      </w:r>
      <w:r w:rsidR="00B84EF1" w:rsidRPr="00363D5B">
        <w:rPr>
          <w:rFonts w:ascii="Abyssinica SIL" w:hAnsi="Abyssinica SIL" w:cs="Abyssinica SIL"/>
        </w:rPr>
        <w:t>ምር</w:t>
      </w:r>
      <w:r w:rsidR="00884582">
        <w:rPr>
          <w:rFonts w:ascii="Abyssinica SIL" w:hAnsi="Abyssinica SIL" w:cs="Abyssinica SIL"/>
        </w:rPr>
        <w:t xml:space="preserve">፡ </w:t>
      </w:r>
      <w:r w:rsidR="00B84EF1" w:rsidRPr="00363D5B">
        <w:rPr>
          <w:rFonts w:ascii="Abyssinica SIL" w:hAnsi="Abyssinica SIL" w:cs="Abyssinica SIL"/>
        </w:rPr>
        <w:t>ወለካህናት</w:t>
      </w:r>
      <w:r w:rsidR="00884582">
        <w:rPr>
          <w:rFonts w:ascii="Abyssinica SIL" w:hAnsi="Abyssinica SIL" w:cs="Abyssinica SIL"/>
        </w:rPr>
        <w:t xml:space="preserve">፡ </w:t>
      </w:r>
      <w:r w:rsidR="00B84EF1" w:rsidRPr="00363D5B">
        <w:rPr>
          <w:rFonts w:ascii="Abyssinica SIL" w:hAnsi="Abyssinica SIL" w:cs="Abyssinica SIL"/>
        </w:rPr>
        <w:t>ቦኑ</w:t>
      </w:r>
      <w:r w:rsidR="00884582">
        <w:rPr>
          <w:rFonts w:ascii="Abyssinica SIL" w:hAnsi="Abyssinica SIL" w:cs="Abyssinica SIL"/>
        </w:rPr>
        <w:t xml:space="preserve">፡ </w:t>
      </w:r>
      <w:r w:rsidR="00B84EF1" w:rsidRPr="00363D5B">
        <w:rPr>
          <w:rFonts w:ascii="Abyssinica SIL" w:hAnsi="Abyssinica SIL" w:cs="Abyssinica SIL"/>
        </w:rPr>
        <w:t>ጾመ</w:t>
      </w:r>
      <w:r w:rsidR="00884582">
        <w:rPr>
          <w:rFonts w:ascii="Abyssinica SIL" w:hAnsi="Abyssinica SIL" w:cs="Abyssinica SIL"/>
        </w:rPr>
        <w:t xml:space="preserve">፡ </w:t>
      </w:r>
      <w:r w:rsidR="00B84EF1" w:rsidRPr="00363D5B">
        <w:rPr>
          <w:rFonts w:ascii="Abyssinica SIL" w:hAnsi="Abyssinica SIL" w:cs="Abyssinica SIL"/>
        </w:rPr>
        <w:t>ዘጾ</w:t>
      </w:r>
      <w:r w:rsidR="0045197C" w:rsidRPr="00363D5B">
        <w:rPr>
          <w:rFonts w:ascii="Abyssinica SIL" w:hAnsi="Abyssinica SIL" w:cs="Abyssinica SIL"/>
        </w:rPr>
        <w:t>ምክሙ</w:t>
      </w:r>
      <w:r w:rsidR="00884582">
        <w:rPr>
          <w:rFonts w:ascii="Abyssinica SIL" w:hAnsi="Abyssinica SIL" w:cs="Abyssinica SIL"/>
        </w:rPr>
        <w:t xml:space="preserve">፡ </w:t>
      </w:r>
      <w:r w:rsidR="0045197C" w:rsidRPr="00363D5B">
        <w:rPr>
          <w:rFonts w:ascii="Abyssinica SIL" w:hAnsi="Abyssinica SIL" w:cs="Abyssinica SIL"/>
        </w:rPr>
        <w:t>‹ሊተ›</w:t>
      </w:r>
      <w:r w:rsidR="00884582">
        <w:rPr>
          <w:rFonts w:ascii="Abyssinica SIL" w:hAnsi="Abyssinica SIL" w:cs="Abyssinica SIL"/>
        </w:rPr>
        <w:t xml:space="preserve">፡ </w:t>
      </w:r>
      <w:r w:rsidR="0045197C" w:rsidRPr="00363D5B">
        <w:rPr>
          <w:rFonts w:ascii="Abyssinica SIL" w:hAnsi="Abyssinica SIL" w:cs="Abyssinica SIL"/>
        </w:rPr>
        <w:t>ጾመ</w:t>
      </w:r>
      <w:r w:rsidR="00884582">
        <w:rPr>
          <w:rFonts w:ascii="Abyssinica SIL" w:hAnsi="Abyssinica SIL" w:cs="Abyssinica SIL"/>
        </w:rPr>
        <w:t xml:space="preserve">፡ </w:t>
      </w:r>
      <w:r w:rsidR="0045197C" w:rsidRPr="00363D5B">
        <w:rPr>
          <w:rFonts w:ascii="Abyssinica SIL" w:hAnsi="Abyssinica SIL" w:cs="Abyssinica SIL"/>
        </w:rPr>
        <w:t>ረቡዕ</w:t>
      </w:r>
      <w:r w:rsidR="00884582">
        <w:rPr>
          <w:rFonts w:ascii="Abyssinica SIL" w:hAnsi="Abyssinica SIL" w:cs="Abyssinica SIL"/>
        </w:rPr>
        <w:t xml:space="preserve">፡ </w:t>
      </w:r>
      <w:r w:rsidR="0045197C" w:rsidRPr="00363D5B">
        <w:rPr>
          <w:rFonts w:ascii="Abyssinica SIL" w:hAnsi="Abyssinica SIL" w:cs="Abyssinica SIL"/>
        </w:rPr>
        <w:t>ወጾመ</w:t>
      </w:r>
      <w:r w:rsidR="00884582">
        <w:rPr>
          <w:rFonts w:ascii="Abyssinica SIL" w:hAnsi="Abyssinica SIL" w:cs="Abyssinica SIL"/>
        </w:rPr>
        <w:t xml:space="preserve">፡ </w:t>
      </w:r>
      <w:r w:rsidR="0045197C" w:rsidRPr="00363D5B">
        <w:rPr>
          <w:rFonts w:ascii="Abyssinica SIL" w:hAnsi="Abyssinica SIL" w:cs="Abyssinica SIL"/>
        </w:rPr>
        <w:t>ሐሙስ</w:t>
      </w:r>
      <w:r w:rsidR="00884582">
        <w:rPr>
          <w:rFonts w:ascii="Abyssinica SIL" w:hAnsi="Abyssinica SIL" w:cs="Abyssinica SIL"/>
        </w:rPr>
        <w:t xml:space="preserve">፡ </w:t>
      </w:r>
      <w:r w:rsidR="0045197C" w:rsidRPr="00363D5B">
        <w:rPr>
          <w:rFonts w:ascii="Abyssinica SIL" w:hAnsi="Abyssinica SIL" w:cs="Abyssinica SIL"/>
        </w:rPr>
        <w:t>ጾመ</w:t>
      </w:r>
      <w:r w:rsidR="00884582">
        <w:rPr>
          <w:rFonts w:ascii="Abyssinica SIL" w:hAnsi="Abyssinica SIL" w:cs="Abyssinica SIL"/>
        </w:rPr>
        <w:t xml:space="preserve">፡ </w:t>
      </w:r>
      <w:r w:rsidR="0045197C" w:rsidRPr="00363D5B">
        <w:rPr>
          <w:rFonts w:ascii="Abyssinica SIL" w:hAnsi="Abyssinica SIL" w:cs="Abyssinica SIL"/>
        </w:rPr>
        <w:t>ሰቡዕ</w:t>
      </w:r>
      <w:r w:rsidR="00884582">
        <w:rPr>
          <w:rFonts w:ascii="Abyssinica SIL" w:hAnsi="Abyssinica SIL" w:cs="Abyssinica SIL"/>
        </w:rPr>
        <w:t xml:space="preserve">፡ </w:t>
      </w:r>
      <w:r w:rsidR="0045197C" w:rsidRPr="00363D5B">
        <w:rPr>
          <w:rFonts w:ascii="Abyssinica SIL" w:hAnsi="Abyssinica SIL" w:cs="Abyssinica SIL"/>
        </w:rPr>
        <w:t>ወጾመ</w:t>
      </w:r>
      <w:r w:rsidR="00884582">
        <w:rPr>
          <w:rFonts w:ascii="Abyssinica SIL" w:hAnsi="Abyssinica SIL" w:cs="Abyssinica SIL"/>
        </w:rPr>
        <w:t xml:space="preserve">፡ </w:t>
      </w:r>
      <w:r w:rsidR="0045197C" w:rsidRPr="00363D5B">
        <w:rPr>
          <w:rFonts w:ascii="Abyssinica SIL" w:hAnsi="Abyssinica SIL" w:cs="Abyssinica SIL"/>
        </w:rPr>
        <w:t>ዓሥር</w:t>
      </w:r>
      <w:r w:rsidR="00884582">
        <w:rPr>
          <w:rFonts w:ascii="Abyssinica SIL" w:hAnsi="Abyssinica SIL" w:cs="Abyssinica SIL"/>
        </w:rPr>
        <w:t xml:space="preserve">፡ </w:t>
      </w:r>
      <w:r w:rsidR="0045197C" w:rsidRPr="00363D5B">
        <w:rPr>
          <w:rFonts w:ascii="Abyssinica SIL" w:hAnsi="Abyssinica SIL" w:cs="Abyssinica SIL"/>
        </w:rPr>
        <w:t>እምዝ</w:t>
      </w:r>
      <w:r w:rsidR="00884582">
        <w:rPr>
          <w:rFonts w:ascii="Abyssinica SIL" w:hAnsi="Abyssinica SIL" w:cs="Abyssinica SIL"/>
        </w:rPr>
        <w:t xml:space="preserve">፡ </w:t>
      </w:r>
      <w:r w:rsidR="0045197C" w:rsidRPr="00363D5B">
        <w:rPr>
          <w:rFonts w:ascii="Abyssinica SIL" w:hAnsi="Abyssinica SIL" w:cs="Abyssinica SIL"/>
        </w:rPr>
        <w:t>፸</w:t>
      </w:r>
      <w:r w:rsidR="00884582">
        <w:rPr>
          <w:rFonts w:ascii="Abyssinica SIL" w:hAnsi="Abyssinica SIL" w:cs="Abyssinica SIL"/>
        </w:rPr>
        <w:t xml:space="preserve">፡ </w:t>
      </w:r>
      <w:r w:rsidR="006B6FD3" w:rsidRPr="00363D5B">
        <w:rPr>
          <w:rFonts w:ascii="Abyssinica SIL" w:hAnsi="Abyssinica SIL" w:cs="Abyssinica SIL"/>
        </w:rPr>
        <w:t>አ</w:t>
      </w:r>
      <w:r w:rsidR="0045197C" w:rsidRPr="00363D5B">
        <w:rPr>
          <w:rFonts w:ascii="Abyssinica SIL" w:hAnsi="Abyssinica SIL" w:cs="Abyssinica SIL"/>
        </w:rPr>
        <w:t>ም</w:t>
      </w:r>
      <w:r w:rsidR="00884582">
        <w:rPr>
          <w:rFonts w:ascii="Abyssinica SIL" w:hAnsi="Abyssinica SIL" w:cs="Abyssinica SIL"/>
        </w:rPr>
        <w:t xml:space="preserve">፡ </w:t>
      </w:r>
      <w:r w:rsidR="006B6FD3" w:rsidRPr="00363D5B">
        <w:rPr>
          <w:rFonts w:ascii="Abyssinica SIL" w:hAnsi="Abyssinica SIL" w:cs="Abyssinica SIL"/>
        </w:rPr>
        <w:t>ቦኑ</w:t>
      </w:r>
      <w:r w:rsidR="00884582">
        <w:rPr>
          <w:rFonts w:ascii="Abyssinica SIL" w:hAnsi="Abyssinica SIL" w:cs="Abyssinica SIL"/>
        </w:rPr>
        <w:t xml:space="preserve">፡ </w:t>
      </w:r>
      <w:r w:rsidR="006B6FD3" w:rsidRPr="00363D5B">
        <w:rPr>
          <w:rFonts w:ascii="Abyssinica SIL" w:hAnsi="Abyssinica SIL" w:cs="Abyssinica SIL"/>
        </w:rPr>
        <w:t>ጾመ</w:t>
      </w:r>
      <w:r w:rsidR="00884582">
        <w:rPr>
          <w:rFonts w:ascii="Abyssinica SIL" w:hAnsi="Abyssinica SIL" w:cs="Abyssinica SIL"/>
        </w:rPr>
        <w:t xml:space="preserve">፡ </w:t>
      </w:r>
      <w:r w:rsidR="006B6FD3" w:rsidRPr="00363D5B">
        <w:rPr>
          <w:rFonts w:ascii="Abyssinica SIL" w:hAnsi="Abyssinica SIL" w:cs="Abyssinica SIL"/>
        </w:rPr>
        <w:t>ዘጾምክሙ</w:t>
      </w:r>
      <w:r w:rsidR="00884582">
        <w:rPr>
          <w:rFonts w:ascii="Abyssinica SIL" w:hAnsi="Abyssinica SIL" w:cs="Abyssinica SIL"/>
        </w:rPr>
        <w:t xml:space="preserve">፡ </w:t>
      </w:r>
      <w:r w:rsidR="006B6FD3" w:rsidRPr="00363D5B">
        <w:rPr>
          <w:rFonts w:ascii="Abyssinica SIL" w:hAnsi="Abyssinica SIL" w:cs="Abyssinica SIL"/>
        </w:rPr>
        <w:t>ሊተ</w:t>
      </w:r>
      <w:r w:rsidR="00884582">
        <w:rPr>
          <w:rFonts w:ascii="Abyssinica SIL" w:hAnsi="Abyssinica SIL" w:cs="Abyssinica SIL"/>
        </w:rPr>
        <w:t xml:space="preserve">፡ </w:t>
      </w:r>
      <w:r w:rsidR="006B6FD3" w:rsidRPr="00363D5B">
        <w:rPr>
          <w:rFonts w:ascii="Abyssinica SIL" w:hAnsi="Abyssinica SIL" w:cs="Abyssinica SIL"/>
        </w:rPr>
        <w:t>እመኒ</w:t>
      </w:r>
      <w:r w:rsidR="00884582">
        <w:rPr>
          <w:rFonts w:ascii="Abyssinica SIL" w:hAnsi="Abyssinica SIL" w:cs="Abyssinica SIL"/>
        </w:rPr>
        <w:t xml:space="preserve">፡ </w:t>
      </w:r>
      <w:r w:rsidR="006B6FD3" w:rsidRPr="00363D5B">
        <w:rPr>
          <w:rFonts w:ascii="Abyssinica SIL" w:hAnsi="Abyssinica SIL" w:cs="Abyssinica SIL"/>
        </w:rPr>
        <w:t>በላዕክሙ</w:t>
      </w:r>
      <w:r w:rsidR="00884582">
        <w:rPr>
          <w:rFonts w:ascii="Abyssinica SIL" w:hAnsi="Abyssinica SIL" w:cs="Abyssinica SIL"/>
        </w:rPr>
        <w:t xml:space="preserve">፡ </w:t>
      </w:r>
      <w:r w:rsidR="006B6FD3" w:rsidRPr="00363D5B">
        <w:rPr>
          <w:rFonts w:ascii="Abyssinica SIL" w:hAnsi="Abyssinica SIL" w:cs="Abyssinica SIL"/>
        </w:rPr>
        <w:t>ወሰተይክሙ</w:t>
      </w:r>
      <w:r w:rsidR="00884582">
        <w:rPr>
          <w:rFonts w:ascii="Abyssinica SIL" w:hAnsi="Abyssinica SIL" w:cs="Abyssinica SIL"/>
        </w:rPr>
        <w:t xml:space="preserve">፡ </w:t>
      </w:r>
      <w:r w:rsidR="006B6FD3" w:rsidRPr="00363D5B">
        <w:rPr>
          <w:rFonts w:ascii="Abyssinica SIL" w:hAnsi="Abyssinica SIL" w:cs="Abyssinica SIL"/>
        </w:rPr>
        <w:t>አኮኑ</w:t>
      </w:r>
      <w:r w:rsidR="00884582">
        <w:rPr>
          <w:rFonts w:ascii="Abyssinica SIL" w:hAnsi="Abyssinica SIL" w:cs="Abyssinica SIL"/>
        </w:rPr>
        <w:t xml:space="preserve">፡ </w:t>
      </w:r>
      <w:r w:rsidR="006B6FD3" w:rsidRPr="00363D5B">
        <w:rPr>
          <w:rFonts w:ascii="Abyssinica SIL" w:hAnsi="Abyssinica SIL" w:cs="Abyssinica SIL"/>
        </w:rPr>
        <w:t>ለርእሰክሙ</w:t>
      </w:r>
      <w:r w:rsidR="00884582">
        <w:rPr>
          <w:rFonts w:ascii="Abyssinica SIL" w:hAnsi="Abyssinica SIL" w:cs="Abyssinica SIL"/>
        </w:rPr>
        <w:t xml:space="preserve">፡ </w:t>
      </w:r>
      <w:r w:rsidR="006B6FD3" w:rsidRPr="00363D5B">
        <w:rPr>
          <w:rFonts w:ascii="Abyssinica SIL" w:hAnsi="Abyssinica SIL" w:cs="Abyssinica SIL"/>
        </w:rPr>
        <w:t>ትበልዑ</w:t>
      </w:r>
      <w:r w:rsidR="00884582">
        <w:rPr>
          <w:rFonts w:ascii="Abyssinica SIL" w:hAnsi="Abyssinica SIL" w:cs="Abyssinica SIL"/>
        </w:rPr>
        <w:t xml:space="preserve">፡ </w:t>
      </w:r>
      <w:r w:rsidR="00702F9D" w:rsidRPr="00363D5B">
        <w:rPr>
          <w:rFonts w:ascii="Abyssinica SIL" w:hAnsi="Abyssinica SIL" w:cs="Abyssinica SIL"/>
        </w:rPr>
        <w:t>ወለርእስክሙ</w:t>
      </w:r>
      <w:r w:rsidR="00884582">
        <w:rPr>
          <w:rFonts w:ascii="Abyssinica SIL" w:hAnsi="Abyssinica SIL" w:cs="Abyssinica SIL"/>
        </w:rPr>
        <w:t xml:space="preserve">፡ </w:t>
      </w:r>
      <w:r w:rsidR="00702F9D" w:rsidRPr="00363D5B">
        <w:rPr>
          <w:rFonts w:ascii="Abyssinica SIL" w:hAnsi="Abyssinica SIL" w:cs="Abyssinica SIL"/>
        </w:rPr>
        <w:t>ትሰትዩ</w:t>
      </w:r>
      <w:r w:rsidR="00884582">
        <w:rPr>
          <w:rFonts w:ascii="Abyssinica SIL" w:hAnsi="Abyssinica SIL" w:cs="Abyssinica SIL"/>
        </w:rPr>
        <w:t xml:space="preserve">፡ </w:t>
      </w:r>
      <w:r w:rsidR="00702F9D" w:rsidRPr="00363D5B">
        <w:rPr>
          <w:rFonts w:ascii="Abyssinica SIL" w:hAnsi="Abyssinica SIL" w:cs="Abyssinica SIL"/>
        </w:rPr>
        <w:t>አኮኑ</w:t>
      </w:r>
      <w:r w:rsidR="00884582">
        <w:rPr>
          <w:rFonts w:ascii="Abyssinica SIL" w:hAnsi="Abyssinica SIL" w:cs="Abyssinica SIL"/>
        </w:rPr>
        <w:t xml:space="preserve">፡ </w:t>
      </w:r>
      <w:r w:rsidR="00702F9D" w:rsidRPr="00363D5B">
        <w:rPr>
          <w:rFonts w:ascii="Abyssinica SIL" w:hAnsi="Abyssinica SIL" w:cs="Abyssinica SIL"/>
        </w:rPr>
        <w:t>ዝንቱ</w:t>
      </w:r>
      <w:r w:rsidR="00884582">
        <w:rPr>
          <w:rFonts w:ascii="Abyssinica SIL" w:hAnsi="Abyssinica SIL" w:cs="Abyssinica SIL"/>
        </w:rPr>
        <w:t xml:space="preserve">፡ </w:t>
      </w:r>
      <w:r w:rsidR="00702F9D" w:rsidRPr="00363D5B">
        <w:rPr>
          <w:rFonts w:ascii="Abyssinica SIL" w:hAnsi="Abyssinica SIL" w:cs="Abyssinica SIL"/>
        </w:rPr>
        <w:t>ነገር</w:t>
      </w:r>
      <w:r w:rsidR="00884582">
        <w:rPr>
          <w:rFonts w:ascii="Abyssinica SIL" w:hAnsi="Abyssinica SIL" w:cs="Abyssinica SIL"/>
        </w:rPr>
        <w:t xml:space="preserve">፡ </w:t>
      </w:r>
      <w:r w:rsidR="00702F9D" w:rsidRPr="00363D5B">
        <w:rPr>
          <w:rFonts w:ascii="Abyssinica SIL" w:hAnsi="Abyssinica SIL" w:cs="Abyssinica SIL"/>
        </w:rPr>
        <w:t>ዘነበበ</w:t>
      </w:r>
      <w:r w:rsidR="00884582">
        <w:rPr>
          <w:rFonts w:ascii="Abyssinica SIL" w:hAnsi="Abyssinica SIL" w:cs="Abyssinica SIL"/>
        </w:rPr>
        <w:t xml:space="preserve">፡ </w:t>
      </w:r>
      <w:r w:rsidR="00702F9D" w:rsidRPr="00363D5B">
        <w:rPr>
          <w:rFonts w:ascii="Abyssinica SIL" w:hAnsi="Abyssinica SIL" w:cs="Abyssinica SIL"/>
        </w:rPr>
        <w:t>እግዚአብሔር</w:t>
      </w:r>
      <w:r w:rsidR="00884582">
        <w:rPr>
          <w:rFonts w:ascii="Abyssinica SIL" w:hAnsi="Abyssinica SIL" w:cs="Abyssinica SIL"/>
        </w:rPr>
        <w:t xml:space="preserve">፡ </w:t>
      </w:r>
      <w:r w:rsidR="00702F9D" w:rsidRPr="00363D5B">
        <w:rPr>
          <w:rFonts w:ascii="Abyssinica SIL" w:hAnsi="Abyssinica SIL" w:cs="Abyssinica SIL"/>
        </w:rPr>
        <w:t>በዕደ</w:t>
      </w:r>
      <w:r w:rsidR="00884582">
        <w:rPr>
          <w:rFonts w:ascii="Abyssinica SIL" w:hAnsi="Abyssinica SIL" w:cs="Abyssinica SIL"/>
        </w:rPr>
        <w:t xml:space="preserve">፡ </w:t>
      </w:r>
      <w:r w:rsidR="00702F9D" w:rsidRPr="00363D5B">
        <w:rPr>
          <w:rFonts w:ascii="Abyssinica SIL" w:hAnsi="Abyssinica SIL" w:cs="Abyssinica SIL"/>
        </w:rPr>
        <w:t>ነቢያ</w:t>
      </w:r>
    </w:p>
    <w:p w14:paraId="3027D29A" w14:textId="77777777" w:rsidR="00061ECD" w:rsidRDefault="00061ECD" w:rsidP="00363D5B">
      <w:pPr>
        <w:spacing w:after="0" w:line="240" w:lineRule="auto"/>
        <w:jc w:val="both"/>
        <w:rPr>
          <w:rFonts w:ascii="Abyssinica SIL" w:hAnsi="Abyssinica SIL" w:cs="Abyssinica SIL"/>
          <w:lang w:val="en-GB"/>
        </w:rPr>
      </w:pPr>
      <w:r>
        <w:rPr>
          <w:rFonts w:ascii="Abyssinica SIL" w:hAnsi="Abyssinica SIL" w:cs="Abyssinica SIL"/>
          <w:lang w:val="en-GB"/>
        </w:rPr>
        <w:t>(col. 2)</w:t>
      </w:r>
    </w:p>
    <w:p w14:paraId="0C48B148" w14:textId="198EA99E" w:rsidR="00061ECD" w:rsidRDefault="000141E6" w:rsidP="00061ECD">
      <w:pPr>
        <w:spacing w:after="0" w:line="240" w:lineRule="auto"/>
        <w:jc w:val="both"/>
        <w:rPr>
          <w:rFonts w:ascii="Abyssinica SIL" w:hAnsi="Abyssinica SIL" w:cs="Abyssinica SIL"/>
        </w:rPr>
      </w:pPr>
      <w:r w:rsidRPr="00363D5B">
        <w:rPr>
          <w:rFonts w:ascii="Abyssinica SIL" w:hAnsi="Abyssinica SIL" w:cs="Abyssinica SIL"/>
        </w:rPr>
        <w:t>ቲሁ</w:t>
      </w:r>
      <w:r w:rsidR="00884582">
        <w:rPr>
          <w:rFonts w:ascii="Abyssinica SIL" w:hAnsi="Abyssinica SIL" w:cs="Abyssinica SIL"/>
        </w:rPr>
        <w:t xml:space="preserve">፡ </w:t>
      </w:r>
      <w:r w:rsidRPr="00363D5B">
        <w:rPr>
          <w:rFonts w:ascii="Abyssinica SIL" w:hAnsi="Abyssinica SIL" w:cs="Abyssinica SIL"/>
        </w:rPr>
        <w:t>ቀደምት</w:t>
      </w:r>
      <w:r w:rsidR="00884582">
        <w:rPr>
          <w:rFonts w:ascii="Abyssinica SIL" w:hAnsi="Abyssinica SIL" w:cs="Abyssinica SIL"/>
        </w:rPr>
        <w:t xml:space="preserve">፡ </w:t>
      </w:r>
      <w:r w:rsidRPr="00363D5B">
        <w:rPr>
          <w:rFonts w:ascii="Abyssinica SIL" w:hAnsi="Abyssinica SIL" w:cs="Abyssinica SIL"/>
        </w:rPr>
        <w:t>አመ</w:t>
      </w:r>
      <w:r w:rsidR="00884582">
        <w:rPr>
          <w:rFonts w:ascii="Abyssinica SIL" w:hAnsi="Abyssinica SIL" w:cs="Abyssinica SIL"/>
        </w:rPr>
        <w:t xml:space="preserve">፡ </w:t>
      </w:r>
      <w:r w:rsidRPr="00363D5B">
        <w:rPr>
          <w:rFonts w:ascii="Abyssinica SIL" w:hAnsi="Abyssinica SIL" w:cs="Abyssinica SIL"/>
        </w:rPr>
        <w:t>ትነብር</w:t>
      </w:r>
      <w:r w:rsidR="00884582">
        <w:rPr>
          <w:rFonts w:ascii="Abyssinica SIL" w:hAnsi="Abyssinica SIL" w:cs="Abyssinica SIL"/>
        </w:rPr>
        <w:t xml:space="preserve">፡ </w:t>
      </w:r>
      <w:r w:rsidRPr="00363D5B">
        <w:rPr>
          <w:rFonts w:ascii="Abyssinica SIL" w:hAnsi="Abyssinica SIL" w:cs="Abyssinica SIL"/>
        </w:rPr>
        <w:t>ኢየሩሳሌም</w:t>
      </w:r>
      <w:r w:rsidR="00884582">
        <w:rPr>
          <w:rFonts w:ascii="Abyssinica SIL" w:hAnsi="Abyssinica SIL" w:cs="Abyssinica SIL"/>
        </w:rPr>
        <w:t xml:space="preserve">፡ </w:t>
      </w:r>
      <w:r w:rsidRPr="00363D5B">
        <w:rPr>
          <w:rFonts w:ascii="Abyssinica SIL" w:hAnsi="Abyssinica SIL" w:cs="Abyssinica SIL"/>
        </w:rPr>
        <w:t>ወትትፌሣህ</w:t>
      </w:r>
      <w:r w:rsidR="00884582">
        <w:rPr>
          <w:rFonts w:ascii="Abyssinica SIL" w:hAnsi="Abyssinica SIL" w:cs="Abyssinica SIL"/>
        </w:rPr>
        <w:t xml:space="preserve">፡ </w:t>
      </w:r>
      <w:r w:rsidRPr="00363D5B">
        <w:rPr>
          <w:rFonts w:ascii="Abyssinica SIL" w:hAnsi="Abyssinica SIL" w:cs="Abyssinica SIL"/>
        </w:rPr>
        <w:t>ወአ</w:t>
      </w:r>
      <w:r w:rsidR="00E47BBC" w:rsidRPr="00363D5B">
        <w:rPr>
          <w:rFonts w:ascii="Abyssinica SIL" w:hAnsi="Abyssinica SIL" w:cs="Abyssinica SIL"/>
        </w:rPr>
        <w:t>ኅጉሪሃኒ</w:t>
      </w:r>
      <w:r w:rsidR="00884582">
        <w:rPr>
          <w:rFonts w:ascii="Abyssinica SIL" w:hAnsi="Abyssinica SIL" w:cs="Abyssinica SIL"/>
        </w:rPr>
        <w:t xml:space="preserve">፡ </w:t>
      </w:r>
      <w:r w:rsidR="00E47BBC" w:rsidRPr="00363D5B">
        <w:rPr>
          <w:rFonts w:ascii="Abyssinica SIL" w:hAnsi="Abyssinica SIL" w:cs="Abyssinica SIL"/>
        </w:rPr>
        <w:t>ወአድያሚሃኒ</w:t>
      </w:r>
      <w:r w:rsidR="00884582">
        <w:rPr>
          <w:rFonts w:ascii="Abyssinica SIL" w:hAnsi="Abyssinica SIL" w:cs="Abyssinica SIL"/>
        </w:rPr>
        <w:t xml:space="preserve">፡ </w:t>
      </w:r>
      <w:r w:rsidR="00E47BBC" w:rsidRPr="00363D5B">
        <w:rPr>
          <w:rFonts w:ascii="Abyssinica SIL" w:hAnsi="Abyssinica SIL" w:cs="Abyssinica SIL"/>
        </w:rPr>
        <w:t>ወእሐቃላቲሃኒ</w:t>
      </w:r>
      <w:r w:rsidR="00884582">
        <w:rPr>
          <w:rFonts w:ascii="Abyssinica SIL" w:hAnsi="Abyssinica SIL" w:cs="Abyssinica SIL"/>
        </w:rPr>
        <w:t xml:space="preserve">፡ </w:t>
      </w:r>
      <w:r w:rsidR="00E47BBC" w:rsidRPr="00363D5B">
        <w:rPr>
          <w:rFonts w:ascii="Abyssinica SIL" w:hAnsi="Abyssinica SIL" w:cs="Abyssinica SIL"/>
        </w:rPr>
        <w:t>ወበሐውር</w:t>
      </w:r>
      <w:r w:rsidR="008C74C4" w:rsidRPr="00363D5B">
        <w:rPr>
          <w:rFonts w:ascii="Abyssinica SIL" w:hAnsi="Abyssinica SIL" w:cs="Abyssinica SIL"/>
        </w:rPr>
        <w:t>ቲሃኒ</w:t>
      </w:r>
      <w:r w:rsidR="00884582">
        <w:rPr>
          <w:rFonts w:ascii="Abyssinica SIL" w:hAnsi="Abyssinica SIL" w:cs="Abyssinica SIL"/>
        </w:rPr>
        <w:t xml:space="preserve">፡ </w:t>
      </w:r>
      <w:r w:rsidR="008C74C4" w:rsidRPr="00363D5B">
        <w:rPr>
          <w:rFonts w:ascii="Abyssinica SIL" w:hAnsi="Abyssinica SIL" w:cs="Abyssinica SIL"/>
        </w:rPr>
        <w:t>ንቡራን</w:t>
      </w:r>
      <w:r w:rsidR="00884582">
        <w:rPr>
          <w:rFonts w:ascii="Abyssinica SIL" w:hAnsi="Abyssinica SIL" w:cs="Abyssinica SIL"/>
        </w:rPr>
        <w:t xml:space="preserve">። </w:t>
      </w:r>
      <w:r w:rsidR="008C74C4" w:rsidRPr="00363D5B">
        <w:rPr>
          <w:rFonts w:ascii="Abyssinica SIL" w:hAnsi="Abyssinica SIL" w:cs="Abyssinica SIL"/>
        </w:rPr>
        <w:t>ክፍል</w:t>
      </w:r>
      <w:r w:rsidR="00884582">
        <w:rPr>
          <w:rFonts w:ascii="Abyssinica SIL" w:hAnsi="Abyssinica SIL" w:cs="Abyssinica SIL"/>
        </w:rPr>
        <w:t xml:space="preserve">፡ </w:t>
      </w:r>
      <w:r w:rsidR="008C74C4" w:rsidRPr="00363D5B">
        <w:rPr>
          <w:rFonts w:ascii="Abyssinica SIL" w:hAnsi="Abyssinica SIL" w:cs="Abyssinica SIL"/>
        </w:rPr>
        <w:t>ወኮነ</w:t>
      </w:r>
      <w:r w:rsidR="00884582">
        <w:rPr>
          <w:rFonts w:ascii="Abyssinica SIL" w:hAnsi="Abyssinica SIL" w:cs="Abyssinica SIL"/>
        </w:rPr>
        <w:t xml:space="preserve">፡ </w:t>
      </w:r>
      <w:r w:rsidR="008C74C4" w:rsidRPr="00363D5B">
        <w:rPr>
          <w:rFonts w:ascii="Abyssinica SIL" w:hAnsi="Abyssinica SIL" w:cs="Abyssinica SIL"/>
        </w:rPr>
        <w:t>ቃለ</w:t>
      </w:r>
      <w:r w:rsidR="00884582">
        <w:rPr>
          <w:rFonts w:ascii="Abyssinica SIL" w:hAnsi="Abyssinica SIL" w:cs="Abyssinica SIL"/>
        </w:rPr>
        <w:t xml:space="preserve">፡ </w:t>
      </w:r>
      <w:r w:rsidR="008C74C4" w:rsidRPr="00363D5B">
        <w:rPr>
          <w:rFonts w:ascii="Abyssinica SIL" w:hAnsi="Abyssinica SIL" w:cs="Abyssinica SIL"/>
        </w:rPr>
        <w:t>እግዚአብሔር</w:t>
      </w:r>
      <w:r w:rsidR="00884582">
        <w:rPr>
          <w:rFonts w:ascii="Abyssinica SIL" w:hAnsi="Abyssinica SIL" w:cs="Abyssinica SIL"/>
        </w:rPr>
        <w:t xml:space="preserve">፡ </w:t>
      </w:r>
      <w:r w:rsidR="005D4ACB" w:rsidRPr="00363D5B">
        <w:rPr>
          <w:rFonts w:ascii="Abyssinica SIL" w:hAnsi="Abyssinica SIL" w:cs="Abyssinica SIL"/>
        </w:rPr>
        <w:t>ኀበ</w:t>
      </w:r>
      <w:r w:rsidR="00884582">
        <w:rPr>
          <w:rFonts w:ascii="Abyssinica SIL" w:hAnsi="Abyssinica SIL" w:cs="Abyssinica SIL"/>
        </w:rPr>
        <w:t xml:space="preserve">፡ </w:t>
      </w:r>
      <w:r w:rsidR="005D4ACB" w:rsidRPr="00363D5B">
        <w:rPr>
          <w:rFonts w:ascii="Abyssinica SIL" w:hAnsi="Abyssinica SIL" w:cs="Abyssinica SIL"/>
        </w:rPr>
        <w:t>ዘካርያስ</w:t>
      </w:r>
      <w:r w:rsidR="00884582">
        <w:rPr>
          <w:rFonts w:ascii="Abyssinica SIL" w:hAnsi="Abyssinica SIL" w:cs="Abyssinica SIL"/>
        </w:rPr>
        <w:t xml:space="preserve">፡ </w:t>
      </w:r>
      <w:r w:rsidR="005D4ACB" w:rsidRPr="00363D5B">
        <w:rPr>
          <w:rFonts w:ascii="Abyssinica SIL" w:hAnsi="Abyssinica SIL" w:cs="Abyssinica SIL"/>
        </w:rPr>
        <w:t>ወይቤ</w:t>
      </w:r>
      <w:r w:rsidR="00884582">
        <w:rPr>
          <w:rFonts w:ascii="Abyssinica SIL" w:hAnsi="Abyssinica SIL" w:cs="Abyssinica SIL"/>
        </w:rPr>
        <w:t xml:space="preserve">፡ </w:t>
      </w:r>
      <w:r w:rsidR="005D4ACB" w:rsidRPr="00363D5B">
        <w:rPr>
          <w:rFonts w:ascii="Abyssinica SIL" w:hAnsi="Abyssinica SIL" w:cs="Abyssinica SIL"/>
        </w:rPr>
        <w:t>ከመዝ</w:t>
      </w:r>
      <w:r w:rsidR="00884582">
        <w:rPr>
          <w:rFonts w:ascii="Abyssinica SIL" w:hAnsi="Abyssinica SIL" w:cs="Abyssinica SIL"/>
        </w:rPr>
        <w:t xml:space="preserve">፡ </w:t>
      </w:r>
      <w:r w:rsidR="005D4ACB" w:rsidRPr="00363D5B">
        <w:rPr>
          <w:rFonts w:ascii="Abyssinica SIL" w:hAnsi="Abyssinica SIL" w:cs="Abyssinica SIL"/>
        </w:rPr>
        <w:t>[ይቤ]</w:t>
      </w:r>
      <w:r w:rsidR="00884582">
        <w:rPr>
          <w:rFonts w:ascii="Abyssinica SIL" w:hAnsi="Abyssinica SIL" w:cs="Abyssinica SIL"/>
        </w:rPr>
        <w:t xml:space="preserve">፡ </w:t>
      </w:r>
      <w:r w:rsidR="005D4ACB" w:rsidRPr="00363D5B">
        <w:rPr>
          <w:rFonts w:ascii="Abyssinica SIL" w:hAnsi="Abyssinica SIL" w:cs="Abyssinica SIL"/>
        </w:rPr>
        <w:t>እግዚአብሔር</w:t>
      </w:r>
      <w:r w:rsidR="00884582">
        <w:rPr>
          <w:rFonts w:ascii="Abyssinica SIL" w:hAnsi="Abyssinica SIL" w:cs="Abyssinica SIL"/>
        </w:rPr>
        <w:t xml:space="preserve">፡ </w:t>
      </w:r>
      <w:r w:rsidR="005D4ACB" w:rsidRPr="00363D5B">
        <w:rPr>
          <w:rFonts w:ascii="Abyssinica SIL" w:hAnsi="Abyssinica SIL" w:cs="Abyssinica SIL"/>
        </w:rPr>
        <w:t>ዘኵሎ</w:t>
      </w:r>
      <w:r w:rsidR="00884582">
        <w:rPr>
          <w:rFonts w:ascii="Abyssinica SIL" w:hAnsi="Abyssinica SIL" w:cs="Abyssinica SIL"/>
        </w:rPr>
        <w:t xml:space="preserve">፡ </w:t>
      </w:r>
      <w:r w:rsidR="00961E64" w:rsidRPr="00363D5B">
        <w:rPr>
          <w:rFonts w:ascii="Abyssinica SIL" w:hAnsi="Abyssinica SIL" w:cs="Abyssinica SIL"/>
        </w:rPr>
        <w:t>ይመልክ</w:t>
      </w:r>
      <w:r w:rsidR="00884582">
        <w:rPr>
          <w:rFonts w:ascii="Abyssinica SIL" w:hAnsi="Abyssinica SIL" w:cs="Abyssinica SIL"/>
        </w:rPr>
        <w:t xml:space="preserve">፡ </w:t>
      </w:r>
      <w:r w:rsidR="00961E64" w:rsidRPr="00363D5B">
        <w:rPr>
          <w:rFonts w:ascii="Abyssinica SIL" w:hAnsi="Abyssinica SIL" w:cs="Abyssinica SIL"/>
        </w:rPr>
        <w:t>ኵነኔ</w:t>
      </w:r>
      <w:r w:rsidR="00884582">
        <w:rPr>
          <w:rFonts w:ascii="Abyssinica SIL" w:hAnsi="Abyssinica SIL" w:cs="Abyssinica SIL"/>
        </w:rPr>
        <w:t xml:space="preserve">፡ </w:t>
      </w:r>
      <w:r w:rsidR="00961E64" w:rsidRPr="00363D5B">
        <w:rPr>
          <w:rFonts w:ascii="Abyssinica SIL" w:hAnsi="Abyssinica SIL" w:cs="Abyssinica SIL"/>
        </w:rPr>
        <w:t>ጽድ‹ቀ›</w:t>
      </w:r>
      <w:r w:rsidR="00884582">
        <w:rPr>
          <w:rFonts w:ascii="Abyssinica SIL" w:hAnsi="Abyssinica SIL" w:cs="Abyssinica SIL"/>
        </w:rPr>
        <w:t xml:space="preserve">፡ </w:t>
      </w:r>
      <w:r w:rsidR="00961E64" w:rsidRPr="00363D5B">
        <w:rPr>
          <w:rFonts w:ascii="Abyssinica SIL" w:hAnsi="Abyssinica SIL" w:cs="Abyssinica SIL"/>
        </w:rPr>
        <w:t>ኰንኑ</w:t>
      </w:r>
      <w:r w:rsidR="00884582">
        <w:rPr>
          <w:rFonts w:ascii="Abyssinica SIL" w:hAnsi="Abyssinica SIL" w:cs="Abyssinica SIL"/>
        </w:rPr>
        <w:t xml:space="preserve">፡ </w:t>
      </w:r>
      <w:r w:rsidR="00961E64" w:rsidRPr="00363D5B">
        <w:rPr>
          <w:rFonts w:ascii="Abyssinica SIL" w:hAnsi="Abyssinica SIL" w:cs="Abyssinica SIL"/>
        </w:rPr>
        <w:t>ወግበሩ</w:t>
      </w:r>
      <w:r w:rsidR="00884582">
        <w:rPr>
          <w:rFonts w:ascii="Abyssinica SIL" w:hAnsi="Abyssinica SIL" w:cs="Abyssinica SIL"/>
        </w:rPr>
        <w:t xml:space="preserve">፡ </w:t>
      </w:r>
      <w:r w:rsidR="00961E64" w:rsidRPr="00363D5B">
        <w:rPr>
          <w:rFonts w:ascii="Abyssinica SIL" w:hAnsi="Abyssinica SIL" w:cs="Abyssinica SIL"/>
        </w:rPr>
        <w:t>ምጽዋተ</w:t>
      </w:r>
      <w:r w:rsidR="00884582">
        <w:rPr>
          <w:rFonts w:ascii="Abyssinica SIL" w:hAnsi="Abyssinica SIL" w:cs="Abyssinica SIL"/>
        </w:rPr>
        <w:t xml:space="preserve">፡ </w:t>
      </w:r>
      <w:r w:rsidR="000E1760" w:rsidRPr="00363D5B">
        <w:rPr>
          <w:rFonts w:ascii="Abyssinica SIL" w:hAnsi="Abyssinica SIL" w:cs="Abyssinica SIL"/>
        </w:rPr>
        <w:t>ወምሕረተ</w:t>
      </w:r>
      <w:r w:rsidR="00884582">
        <w:rPr>
          <w:rFonts w:ascii="Abyssinica SIL" w:hAnsi="Abyssinica SIL" w:cs="Abyssinica SIL"/>
        </w:rPr>
        <w:t xml:space="preserve">፡ </w:t>
      </w:r>
      <w:r w:rsidR="000E1760" w:rsidRPr="00363D5B">
        <w:rPr>
          <w:rFonts w:ascii="Abyssinica SIL" w:hAnsi="Abyssinica SIL" w:cs="Abyssinica SIL"/>
        </w:rPr>
        <w:t>ላዕለ</w:t>
      </w:r>
      <w:r w:rsidR="00884582">
        <w:rPr>
          <w:rFonts w:ascii="Abyssinica SIL" w:hAnsi="Abyssinica SIL" w:cs="Abyssinica SIL"/>
        </w:rPr>
        <w:t xml:space="preserve">፡ </w:t>
      </w:r>
      <w:r w:rsidR="000E1760" w:rsidRPr="00363D5B">
        <w:rPr>
          <w:rFonts w:ascii="Abyssinica SIL" w:hAnsi="Abyssinica SIL" w:cs="Abyssinica SIL"/>
        </w:rPr>
        <w:t>ቢጽክሙ</w:t>
      </w:r>
      <w:r w:rsidR="00884582">
        <w:rPr>
          <w:rFonts w:ascii="Abyssinica SIL" w:hAnsi="Abyssinica SIL" w:cs="Abyssinica SIL"/>
        </w:rPr>
        <w:t xml:space="preserve">፡ </w:t>
      </w:r>
      <w:r w:rsidR="000E1760" w:rsidRPr="00363D5B">
        <w:rPr>
          <w:rFonts w:ascii="Abyssinica SIL" w:hAnsi="Abyssinica SIL" w:cs="Abyssinica SIL"/>
        </w:rPr>
        <w:t>ኵልክሙ</w:t>
      </w:r>
      <w:r w:rsidR="00884582">
        <w:rPr>
          <w:rFonts w:ascii="Abyssinica SIL" w:hAnsi="Abyssinica SIL" w:cs="Abyssinica SIL"/>
        </w:rPr>
        <w:t xml:space="preserve">፡ </w:t>
      </w:r>
      <w:r w:rsidR="000E1760" w:rsidRPr="00363D5B">
        <w:rPr>
          <w:rFonts w:ascii="Abyssinica SIL" w:hAnsi="Abyssinica SIL" w:cs="Abyssinica SIL"/>
        </w:rPr>
        <w:t>እቤረ</w:t>
      </w:r>
      <w:r w:rsidR="00884582">
        <w:rPr>
          <w:rFonts w:ascii="Abyssinica SIL" w:hAnsi="Abyssinica SIL" w:cs="Abyssinica SIL"/>
        </w:rPr>
        <w:t xml:space="preserve">፡ </w:t>
      </w:r>
      <w:r w:rsidR="000E1760" w:rsidRPr="00363D5B">
        <w:rPr>
          <w:rFonts w:ascii="Abyssinica SIL" w:hAnsi="Abyssinica SIL" w:cs="Abyssinica SIL"/>
        </w:rPr>
        <w:t>ወእጓለ</w:t>
      </w:r>
      <w:r w:rsidR="00884582">
        <w:rPr>
          <w:rFonts w:ascii="Abyssinica SIL" w:hAnsi="Abyssinica SIL" w:cs="Abyssinica SIL"/>
        </w:rPr>
        <w:t xml:space="preserve">፡ </w:t>
      </w:r>
      <w:r w:rsidR="000E1760" w:rsidRPr="00363D5B">
        <w:rPr>
          <w:rFonts w:ascii="Abyssinica SIL" w:hAnsi="Abyssinica SIL" w:cs="Abyssinica SIL"/>
        </w:rPr>
        <w:t>ማውታ</w:t>
      </w:r>
      <w:r w:rsidR="00884582">
        <w:rPr>
          <w:rFonts w:ascii="Abyssinica SIL" w:hAnsi="Abyssinica SIL" w:cs="Abyssinica SIL"/>
        </w:rPr>
        <w:t xml:space="preserve">፡ </w:t>
      </w:r>
      <w:r w:rsidR="000E1760" w:rsidRPr="00363D5B">
        <w:rPr>
          <w:rFonts w:ascii="Abyssinica SIL" w:hAnsi="Abyssinica SIL" w:cs="Abyssinica SIL"/>
        </w:rPr>
        <w:t>ወፈላሲ</w:t>
      </w:r>
      <w:r w:rsidR="00884582">
        <w:rPr>
          <w:rFonts w:ascii="Abyssinica SIL" w:hAnsi="Abyssinica SIL" w:cs="Abyssinica SIL"/>
        </w:rPr>
        <w:t xml:space="preserve">፡ </w:t>
      </w:r>
      <w:r w:rsidR="000E1760" w:rsidRPr="00363D5B">
        <w:rPr>
          <w:rFonts w:ascii="Abyssinica SIL" w:hAnsi="Abyssinica SIL" w:cs="Abyssinica SIL"/>
        </w:rPr>
        <w:t>ወነዳየ</w:t>
      </w:r>
      <w:r w:rsidR="00884582">
        <w:rPr>
          <w:rFonts w:ascii="Abyssinica SIL" w:hAnsi="Abyssinica SIL" w:cs="Abyssinica SIL"/>
        </w:rPr>
        <w:t xml:space="preserve">፡ </w:t>
      </w:r>
      <w:r w:rsidR="00832FF4" w:rsidRPr="00363D5B">
        <w:rPr>
          <w:rFonts w:ascii="Abyssinica SIL" w:hAnsi="Abyssinica SIL" w:cs="Abyssinica SIL"/>
        </w:rPr>
        <w:t>ኢተአገሉ</w:t>
      </w:r>
      <w:r w:rsidR="00884582">
        <w:rPr>
          <w:rFonts w:ascii="Abyssinica SIL" w:hAnsi="Abyssinica SIL" w:cs="Abyssinica SIL"/>
        </w:rPr>
        <w:t xml:space="preserve">፡ </w:t>
      </w:r>
      <w:r w:rsidR="00832FF4" w:rsidRPr="00363D5B">
        <w:rPr>
          <w:rFonts w:ascii="Abyssinica SIL" w:hAnsi="Abyssinica SIL" w:cs="Abyssinica SIL"/>
        </w:rPr>
        <w:t>ወኢተትቀየሙ</w:t>
      </w:r>
      <w:r w:rsidR="00884582">
        <w:rPr>
          <w:rFonts w:ascii="Abyssinica SIL" w:hAnsi="Abyssinica SIL" w:cs="Abyssinica SIL"/>
        </w:rPr>
        <w:t xml:space="preserve">፡ </w:t>
      </w:r>
      <w:r w:rsidR="00832FF4" w:rsidRPr="00363D5B">
        <w:rPr>
          <w:rFonts w:ascii="Abyssinica SIL" w:hAnsi="Abyssinica SIL" w:cs="Abyssinica SIL"/>
        </w:rPr>
        <w:t>ቢጸክሙ</w:t>
      </w:r>
      <w:r w:rsidR="00884582">
        <w:rPr>
          <w:rFonts w:ascii="Abyssinica SIL" w:hAnsi="Abyssinica SIL" w:cs="Abyssinica SIL"/>
        </w:rPr>
        <w:t xml:space="preserve">፡ </w:t>
      </w:r>
      <w:r w:rsidR="00832FF4" w:rsidRPr="00363D5B">
        <w:rPr>
          <w:rFonts w:ascii="Abyssinica SIL" w:hAnsi="Abyssinica SIL" w:cs="Abyssinica SIL"/>
        </w:rPr>
        <w:t>ወኢትፁሩ</w:t>
      </w:r>
      <w:r w:rsidR="00884582">
        <w:rPr>
          <w:rFonts w:ascii="Abyssinica SIL" w:hAnsi="Abyssinica SIL" w:cs="Abyssinica SIL"/>
        </w:rPr>
        <w:t xml:space="preserve">፡ </w:t>
      </w:r>
      <w:r w:rsidR="00832FF4" w:rsidRPr="00363D5B">
        <w:rPr>
          <w:rFonts w:ascii="Abyssinica SIL" w:hAnsi="Abyssinica SIL" w:cs="Abyssinica SIL"/>
        </w:rPr>
        <w:t>ሎሙ</w:t>
      </w:r>
      <w:r w:rsidR="00884582">
        <w:rPr>
          <w:rFonts w:ascii="Abyssinica SIL" w:hAnsi="Abyssinica SIL" w:cs="Abyssinica SIL"/>
        </w:rPr>
        <w:t xml:space="preserve">፡ </w:t>
      </w:r>
      <w:r w:rsidR="00832FF4" w:rsidRPr="00363D5B">
        <w:rPr>
          <w:rFonts w:ascii="Abyssinica SIL" w:hAnsi="Abyssinica SIL" w:cs="Abyssinica SIL"/>
        </w:rPr>
        <w:t>እከየ</w:t>
      </w:r>
      <w:r w:rsidR="00884582">
        <w:rPr>
          <w:rFonts w:ascii="Abyssinica SIL" w:hAnsi="Abyssinica SIL" w:cs="Abyssinica SIL"/>
        </w:rPr>
        <w:t xml:space="preserve">፡ </w:t>
      </w:r>
      <w:r w:rsidR="00BA6732" w:rsidRPr="00363D5B">
        <w:rPr>
          <w:rFonts w:ascii="Abyssinica SIL" w:hAnsi="Abyssinica SIL" w:cs="Abyssinica SIL"/>
        </w:rPr>
        <w:t>ወዓበዩ</w:t>
      </w:r>
      <w:r w:rsidR="00884582">
        <w:rPr>
          <w:rFonts w:ascii="Abyssinica SIL" w:hAnsi="Abyssinica SIL" w:cs="Abyssinica SIL"/>
        </w:rPr>
        <w:t xml:space="preserve">፡ </w:t>
      </w:r>
      <w:r w:rsidR="00BA6732" w:rsidRPr="00363D5B">
        <w:rPr>
          <w:rFonts w:ascii="Abyssinica SIL" w:hAnsi="Abyssinica SIL" w:cs="Abyssinica SIL"/>
        </w:rPr>
        <w:t>አፅምዖ</w:t>
      </w:r>
      <w:r w:rsidR="00884582">
        <w:rPr>
          <w:rFonts w:ascii="Abyssinica SIL" w:hAnsi="Abyssinica SIL" w:cs="Abyssinica SIL"/>
        </w:rPr>
        <w:t xml:space="preserve">፡ </w:t>
      </w:r>
      <w:r w:rsidR="00BA6732" w:rsidRPr="00363D5B">
        <w:rPr>
          <w:rFonts w:ascii="Abyssinica SIL" w:hAnsi="Abyssinica SIL" w:cs="Abyssinica SIL"/>
        </w:rPr>
        <w:t>{..}ወሚጡ</w:t>
      </w:r>
      <w:r w:rsidR="00884582">
        <w:rPr>
          <w:rFonts w:ascii="Abyssinica SIL" w:hAnsi="Abyssinica SIL" w:cs="Abyssinica SIL"/>
        </w:rPr>
        <w:t xml:space="preserve">፡ </w:t>
      </w:r>
      <w:r w:rsidR="00BA6732" w:rsidRPr="00363D5B">
        <w:rPr>
          <w:rFonts w:ascii="Abyssinica SIL" w:hAnsi="Abyssinica SIL" w:cs="Abyssinica SIL"/>
        </w:rPr>
        <w:t>ዘባኖሙ</w:t>
      </w:r>
      <w:r w:rsidR="00884582">
        <w:rPr>
          <w:rFonts w:ascii="Abyssinica SIL" w:hAnsi="Abyssinica SIL" w:cs="Abyssinica SIL"/>
        </w:rPr>
        <w:t xml:space="preserve">። </w:t>
      </w:r>
      <w:r w:rsidR="00BA6732" w:rsidRPr="00363D5B">
        <w:rPr>
          <w:rFonts w:ascii="Abyssinica SIL" w:hAnsi="Abyssinica SIL" w:cs="Abyssinica SIL"/>
        </w:rPr>
        <w:t>ወአስተሐቀሩ</w:t>
      </w:r>
      <w:r w:rsidR="00884582">
        <w:rPr>
          <w:rFonts w:ascii="Abyssinica SIL" w:hAnsi="Abyssinica SIL" w:cs="Abyssinica SIL"/>
        </w:rPr>
        <w:t xml:space="preserve">፡ </w:t>
      </w:r>
      <w:r w:rsidR="00063BC0" w:rsidRPr="00363D5B">
        <w:rPr>
          <w:rFonts w:ascii="Abyssinica SIL" w:hAnsi="Abyssinica SIL" w:cs="Abyssinica SIL"/>
        </w:rPr>
        <w:t>ወሚጡ</w:t>
      </w:r>
      <w:r w:rsidR="00884582">
        <w:rPr>
          <w:rFonts w:ascii="Abyssinica SIL" w:hAnsi="Abyssinica SIL" w:cs="Abyssinica SIL"/>
        </w:rPr>
        <w:t xml:space="preserve">፡ </w:t>
      </w:r>
      <w:r w:rsidR="00063BC0" w:rsidRPr="00363D5B">
        <w:rPr>
          <w:rFonts w:ascii="Abyssinica SIL" w:hAnsi="Abyssinica SIL" w:cs="Abyssinica SIL"/>
        </w:rPr>
        <w:t>እዝኖሙ</w:t>
      </w:r>
      <w:r w:rsidR="00884582">
        <w:rPr>
          <w:rFonts w:ascii="Abyssinica SIL" w:hAnsi="Abyssinica SIL" w:cs="Abyssinica SIL"/>
        </w:rPr>
        <w:t xml:space="preserve">፡ </w:t>
      </w:r>
      <w:r w:rsidR="00063BC0" w:rsidRPr="00363D5B">
        <w:rPr>
          <w:rFonts w:ascii="Abyssinica SIL" w:hAnsi="Abyssinica SIL" w:cs="Abyssinica SIL"/>
        </w:rPr>
        <w:t>ከመ</w:t>
      </w:r>
      <w:r w:rsidR="00884582">
        <w:rPr>
          <w:rFonts w:ascii="Abyssinica SIL" w:hAnsi="Abyssinica SIL" w:cs="Abyssinica SIL"/>
        </w:rPr>
        <w:t xml:space="preserve">፡ </w:t>
      </w:r>
      <w:r w:rsidR="00063BC0" w:rsidRPr="00363D5B">
        <w:rPr>
          <w:rFonts w:ascii="Abyssinica SIL" w:hAnsi="Abyssinica SIL" w:cs="Abyssinica SIL"/>
        </w:rPr>
        <w:t>ይሰምዑ</w:t>
      </w:r>
      <w:r w:rsidR="00884582">
        <w:rPr>
          <w:rFonts w:ascii="Abyssinica SIL" w:hAnsi="Abyssinica SIL" w:cs="Abyssinica SIL"/>
        </w:rPr>
        <w:t xml:space="preserve">፡ </w:t>
      </w:r>
      <w:r w:rsidR="00063BC0" w:rsidRPr="00363D5B">
        <w:rPr>
          <w:rFonts w:ascii="Abyssinica SIL" w:hAnsi="Abyssinica SIL" w:cs="Abyssinica SIL"/>
        </w:rPr>
        <w:t>ወዓለው</w:t>
      </w:r>
      <w:r w:rsidR="00884582">
        <w:rPr>
          <w:rFonts w:ascii="Abyssinica SIL" w:hAnsi="Abyssinica SIL" w:cs="Abyssinica SIL"/>
        </w:rPr>
        <w:t xml:space="preserve">፡ </w:t>
      </w:r>
      <w:r w:rsidR="0087385C" w:rsidRPr="00363D5B">
        <w:rPr>
          <w:rFonts w:ascii="Abyssinica SIL" w:hAnsi="Abyssinica SIL" w:cs="Abyssinica SIL"/>
        </w:rPr>
        <w:t>በልቦሙ</w:t>
      </w:r>
      <w:r w:rsidR="00884582">
        <w:rPr>
          <w:rFonts w:ascii="Abyssinica SIL" w:hAnsi="Abyssinica SIL" w:cs="Abyssinica SIL"/>
        </w:rPr>
        <w:t xml:space="preserve">፡ </w:t>
      </w:r>
      <w:r w:rsidR="0087385C" w:rsidRPr="00363D5B">
        <w:rPr>
          <w:rFonts w:ascii="Abyssinica SIL" w:hAnsi="Abyssinica SIL" w:cs="Abyssinica SIL"/>
        </w:rPr>
        <w:t>ይክሐዱ</w:t>
      </w:r>
      <w:r w:rsidR="00884582">
        <w:rPr>
          <w:rFonts w:ascii="Abyssinica SIL" w:hAnsi="Abyssinica SIL" w:cs="Abyssinica SIL"/>
        </w:rPr>
        <w:t xml:space="preserve">፡ </w:t>
      </w:r>
      <w:r w:rsidR="0087385C" w:rsidRPr="00363D5B">
        <w:rPr>
          <w:rFonts w:ascii="Abyssinica SIL" w:hAnsi="Abyssinica SIL" w:cs="Abyssinica SIL"/>
        </w:rPr>
        <w:t>‹ወ›ከመ</w:t>
      </w:r>
      <w:r w:rsidR="00884582">
        <w:rPr>
          <w:rFonts w:ascii="Abyssinica SIL" w:hAnsi="Abyssinica SIL" w:cs="Abyssinica SIL"/>
        </w:rPr>
        <w:t xml:space="preserve">፡ </w:t>
      </w:r>
      <w:r w:rsidR="0087385C" w:rsidRPr="00363D5B">
        <w:rPr>
          <w:rFonts w:ascii="Abyssinica SIL" w:hAnsi="Abyssinica SIL" w:cs="Abyssinica SIL"/>
        </w:rPr>
        <w:t>ኢይስምዑ</w:t>
      </w:r>
      <w:r w:rsidR="00884582">
        <w:rPr>
          <w:rFonts w:ascii="Abyssinica SIL" w:hAnsi="Abyssinica SIL" w:cs="Abyssinica SIL"/>
        </w:rPr>
        <w:t xml:space="preserve">፡ </w:t>
      </w:r>
      <w:r w:rsidR="0087385C" w:rsidRPr="00363D5B">
        <w:rPr>
          <w:rFonts w:ascii="Abyssinica SIL" w:hAnsi="Abyssinica SIL" w:cs="Abyssinica SIL"/>
        </w:rPr>
        <w:t>ቃለ</w:t>
      </w:r>
      <w:r w:rsidR="00884582">
        <w:rPr>
          <w:rFonts w:ascii="Abyssinica SIL" w:hAnsi="Abyssinica SIL" w:cs="Abyssinica SIL"/>
        </w:rPr>
        <w:t xml:space="preserve">፡ </w:t>
      </w:r>
      <w:r w:rsidR="0087385C" w:rsidRPr="00363D5B">
        <w:rPr>
          <w:rFonts w:ascii="Abyssinica SIL" w:hAnsi="Abyssinica SIL" w:cs="Abyssinica SIL"/>
        </w:rPr>
        <w:t>ዘለአከ</w:t>
      </w:r>
      <w:r w:rsidR="00884582">
        <w:rPr>
          <w:rFonts w:ascii="Abyssinica SIL" w:hAnsi="Abyssinica SIL" w:cs="Abyssinica SIL"/>
        </w:rPr>
        <w:t xml:space="preserve">፡ </w:t>
      </w:r>
      <w:r w:rsidR="0087385C" w:rsidRPr="00363D5B">
        <w:rPr>
          <w:rFonts w:ascii="Abyssinica SIL" w:hAnsi="Abyssinica SIL" w:cs="Abyssinica SIL"/>
        </w:rPr>
        <w:t>እግዚአብሔር</w:t>
      </w:r>
      <w:r w:rsidR="00884582">
        <w:rPr>
          <w:rFonts w:ascii="Abyssinica SIL" w:hAnsi="Abyssinica SIL" w:cs="Abyssinica SIL"/>
        </w:rPr>
        <w:t xml:space="preserve">፡ </w:t>
      </w:r>
      <w:r w:rsidR="0087385C" w:rsidRPr="00363D5B">
        <w:rPr>
          <w:rFonts w:ascii="Abyssinica SIL" w:hAnsi="Abyssinica SIL" w:cs="Abyssinica SIL"/>
        </w:rPr>
        <w:t>‹ዘኵ</w:t>
      </w:r>
      <w:r w:rsidR="00035907" w:rsidRPr="00363D5B">
        <w:rPr>
          <w:rFonts w:ascii="Abyssinica SIL" w:hAnsi="Abyssinica SIL" w:cs="Abyssinica SIL"/>
        </w:rPr>
        <w:t>ሎ</w:t>
      </w:r>
      <w:r w:rsidR="00884582">
        <w:rPr>
          <w:rFonts w:ascii="Abyssinica SIL" w:hAnsi="Abyssinica SIL" w:cs="Abyssinica SIL"/>
        </w:rPr>
        <w:t xml:space="preserve">፡ </w:t>
      </w:r>
      <w:r w:rsidR="00035907" w:rsidRPr="00363D5B">
        <w:rPr>
          <w:rFonts w:ascii="Abyssinica SIL" w:hAnsi="Abyssinica SIL" w:cs="Abyssinica SIL"/>
        </w:rPr>
        <w:t>ይመ</w:t>
      </w:r>
      <w:r w:rsidR="000B6AB4" w:rsidRPr="00363D5B">
        <w:rPr>
          <w:rFonts w:ascii="Abyssinica SIL" w:hAnsi="Abyssinica SIL" w:cs="Abyssinica SIL"/>
        </w:rPr>
        <w:t>[</w:t>
      </w:r>
      <w:r w:rsidR="00035907" w:rsidRPr="00363D5B">
        <w:rPr>
          <w:rFonts w:ascii="Abyssinica SIL" w:hAnsi="Abyssinica SIL" w:cs="Abyssinica SIL"/>
        </w:rPr>
        <w:t>ክ</w:t>
      </w:r>
      <w:r w:rsidR="000B6AB4" w:rsidRPr="00363D5B">
        <w:rPr>
          <w:rFonts w:ascii="Abyssinica SIL" w:hAnsi="Abyssinica SIL" w:cs="Abyssinica SIL"/>
        </w:rPr>
        <w:t>]</w:t>
      </w:r>
      <w:r w:rsidR="00884582">
        <w:rPr>
          <w:rFonts w:ascii="Abyssinica SIL" w:hAnsi="Abyssinica SIL" w:cs="Abyssinica SIL"/>
        </w:rPr>
        <w:t xml:space="preserve">፡ </w:t>
      </w:r>
      <w:r w:rsidR="00035907" w:rsidRPr="00363D5B">
        <w:rPr>
          <w:rFonts w:ascii="Abyssinica SIL" w:hAnsi="Abyssinica SIL" w:cs="Abyssinica SIL"/>
        </w:rPr>
        <w:t>ኀቤሆሙ›</w:t>
      </w:r>
      <w:r w:rsidR="00884582">
        <w:rPr>
          <w:rFonts w:ascii="Abyssinica SIL" w:hAnsi="Abyssinica SIL" w:cs="Abyssinica SIL"/>
        </w:rPr>
        <w:t xml:space="preserve">፡ </w:t>
      </w:r>
      <w:r w:rsidR="000B6AB4" w:rsidRPr="00363D5B">
        <w:rPr>
          <w:rFonts w:ascii="Abyssinica SIL" w:hAnsi="Abyssinica SIL" w:cs="Abyssinica SIL"/>
        </w:rPr>
        <w:t>{.}</w:t>
      </w:r>
      <w:r w:rsidR="00884582">
        <w:rPr>
          <w:rFonts w:ascii="Abyssinica SIL" w:hAnsi="Abyssinica SIL" w:cs="Abyssinica SIL"/>
        </w:rPr>
        <w:t xml:space="preserve">፡ </w:t>
      </w:r>
      <w:r w:rsidR="00035907" w:rsidRPr="00363D5B">
        <w:rPr>
          <w:rFonts w:ascii="Abyssinica SIL" w:hAnsi="Abyssinica SIL" w:cs="Abyssinica SIL"/>
        </w:rPr>
        <w:t>በመንፈሱ</w:t>
      </w:r>
      <w:r w:rsidR="00884582">
        <w:rPr>
          <w:rFonts w:ascii="Abyssinica SIL" w:hAnsi="Abyssinica SIL" w:cs="Abyssinica SIL"/>
        </w:rPr>
        <w:t xml:space="preserve">፡ </w:t>
      </w:r>
      <w:r w:rsidR="000B6AB4" w:rsidRPr="00363D5B">
        <w:rPr>
          <w:rFonts w:ascii="Abyssinica SIL" w:hAnsi="Abyssinica SIL" w:cs="Abyssinica SIL"/>
        </w:rPr>
        <w:t>በዕደ</w:t>
      </w:r>
      <w:r w:rsidR="00884582">
        <w:rPr>
          <w:rFonts w:ascii="Abyssinica SIL" w:hAnsi="Abyssinica SIL" w:cs="Abyssinica SIL"/>
        </w:rPr>
        <w:t xml:space="preserve">፡ </w:t>
      </w:r>
      <w:r w:rsidR="000B6AB4" w:rsidRPr="00363D5B">
        <w:rPr>
          <w:rFonts w:ascii="Abyssinica SIL" w:hAnsi="Abyssinica SIL" w:cs="Abyssinica SIL"/>
        </w:rPr>
        <w:t>ነቢያት</w:t>
      </w:r>
      <w:r w:rsidR="00884582">
        <w:rPr>
          <w:rFonts w:ascii="Abyssinica SIL" w:hAnsi="Abyssinica SIL" w:cs="Abyssinica SIL"/>
        </w:rPr>
        <w:t xml:space="preserve">፡ </w:t>
      </w:r>
      <w:r w:rsidR="000B6AB4" w:rsidRPr="00363D5B">
        <w:rPr>
          <w:rFonts w:ascii="Abyssinica SIL" w:hAnsi="Abyssinica SIL" w:cs="Abyssinica SIL"/>
        </w:rPr>
        <w:t>ቀደምት</w:t>
      </w:r>
      <w:r w:rsidR="00884582">
        <w:rPr>
          <w:rFonts w:ascii="Abyssinica SIL" w:hAnsi="Abyssinica SIL" w:cs="Abyssinica SIL"/>
        </w:rPr>
        <w:t xml:space="preserve">፡ </w:t>
      </w:r>
      <w:r w:rsidR="000B6AB4" w:rsidRPr="00363D5B">
        <w:rPr>
          <w:rFonts w:ascii="Abyssinica SIL" w:hAnsi="Abyssinica SIL" w:cs="Abyssinica SIL"/>
        </w:rPr>
        <w:t>ወኮነ</w:t>
      </w:r>
      <w:r w:rsidR="00884582">
        <w:rPr>
          <w:rFonts w:ascii="Abyssinica SIL" w:hAnsi="Abyssinica SIL" w:cs="Abyssinica SIL"/>
        </w:rPr>
        <w:t xml:space="preserve">፡ </w:t>
      </w:r>
      <w:r w:rsidR="000B6AB4" w:rsidRPr="00363D5B">
        <w:rPr>
          <w:rFonts w:ascii="Abyssinica SIL" w:hAnsi="Abyssinica SIL" w:cs="Abyssinica SIL"/>
        </w:rPr>
        <w:t>ዓቢይ</w:t>
      </w:r>
      <w:r w:rsidR="00884582">
        <w:rPr>
          <w:rFonts w:ascii="Abyssinica SIL" w:hAnsi="Abyssinica SIL" w:cs="Abyssinica SIL"/>
        </w:rPr>
        <w:t xml:space="preserve">፡ </w:t>
      </w:r>
      <w:r w:rsidR="000B6AB4" w:rsidRPr="00363D5B">
        <w:rPr>
          <w:rFonts w:ascii="Abyssinica SIL" w:hAnsi="Abyssinica SIL" w:cs="Abyssinica SIL"/>
        </w:rPr>
        <w:t>መዓተ</w:t>
      </w:r>
      <w:r w:rsidR="00884582">
        <w:rPr>
          <w:rFonts w:ascii="Abyssinica SIL" w:hAnsi="Abyssinica SIL" w:cs="Abyssinica SIL"/>
        </w:rPr>
        <w:t xml:space="preserve">፡ </w:t>
      </w:r>
      <w:r w:rsidR="000B6AB4" w:rsidRPr="00363D5B">
        <w:rPr>
          <w:rFonts w:ascii="Abyssinica SIL" w:hAnsi="Abyssinica SIL" w:cs="Abyssinica SIL"/>
        </w:rPr>
        <w:t>እግዚአብሔር</w:t>
      </w:r>
      <w:r w:rsidR="00884582">
        <w:rPr>
          <w:rFonts w:ascii="Abyssinica SIL" w:hAnsi="Abyssinica SIL" w:cs="Abyssinica SIL"/>
        </w:rPr>
        <w:t xml:space="preserve">፡ </w:t>
      </w:r>
      <w:r w:rsidR="0055103E" w:rsidRPr="00363D5B">
        <w:rPr>
          <w:rFonts w:ascii="Abyssinica SIL" w:hAnsi="Abyssinica SIL" w:cs="Abyssinica SIL"/>
        </w:rPr>
        <w:t>ዘኵሎ</w:t>
      </w:r>
      <w:r w:rsidR="00884582">
        <w:rPr>
          <w:rFonts w:ascii="Abyssinica SIL" w:hAnsi="Abyssinica SIL" w:cs="Abyssinica SIL"/>
        </w:rPr>
        <w:t xml:space="preserve">፡ </w:t>
      </w:r>
      <w:r w:rsidR="0055103E" w:rsidRPr="00363D5B">
        <w:rPr>
          <w:rFonts w:ascii="Abyssinica SIL" w:hAnsi="Abyssinica SIL" w:cs="Abyssinica SIL"/>
        </w:rPr>
        <w:t>ይመልክ</w:t>
      </w:r>
      <w:r w:rsidR="00884582">
        <w:rPr>
          <w:rFonts w:ascii="Abyssinica SIL" w:hAnsi="Abyssinica SIL" w:cs="Abyssinica SIL"/>
        </w:rPr>
        <w:t xml:space="preserve">። </w:t>
      </w:r>
      <w:r w:rsidR="0055103E" w:rsidRPr="00363D5B">
        <w:rPr>
          <w:rFonts w:ascii="Abyssinica SIL" w:hAnsi="Abyssinica SIL" w:cs="Abyssinica SIL"/>
        </w:rPr>
        <w:t>ወበከመ</w:t>
      </w:r>
      <w:r w:rsidR="00884582">
        <w:rPr>
          <w:rFonts w:ascii="Abyssinica SIL" w:hAnsi="Abyssinica SIL" w:cs="Abyssinica SIL"/>
        </w:rPr>
        <w:t xml:space="preserve">፡ </w:t>
      </w:r>
      <w:r w:rsidR="0055103E" w:rsidRPr="00363D5B">
        <w:rPr>
          <w:rFonts w:ascii="Abyssinica SIL" w:hAnsi="Abyssinica SIL" w:cs="Abyssinica SIL"/>
        </w:rPr>
        <w:t>ይቤሎ</w:t>
      </w:r>
      <w:r w:rsidR="00884582">
        <w:rPr>
          <w:rFonts w:ascii="Abyssinica SIL" w:hAnsi="Abyssinica SIL" w:cs="Abyssinica SIL"/>
        </w:rPr>
        <w:t xml:space="preserve">፡ </w:t>
      </w:r>
      <w:r w:rsidR="0055103E" w:rsidRPr="00363D5B">
        <w:rPr>
          <w:rFonts w:ascii="Abyssinica SIL" w:hAnsi="Abyssinica SIL" w:cs="Abyssinica SIL"/>
        </w:rPr>
        <w:t>ወዓበዩ</w:t>
      </w:r>
      <w:r w:rsidR="00884582">
        <w:rPr>
          <w:rFonts w:ascii="Abyssinica SIL" w:hAnsi="Abyssinica SIL" w:cs="Abyssinica SIL"/>
        </w:rPr>
        <w:t xml:space="preserve">፡ </w:t>
      </w:r>
      <w:r w:rsidR="0055103E" w:rsidRPr="00363D5B">
        <w:rPr>
          <w:rFonts w:ascii="Abyssinica SIL" w:hAnsi="Abyssinica SIL" w:cs="Abyssinica SIL"/>
        </w:rPr>
        <w:t>ሰሚዓ</w:t>
      </w:r>
      <w:r w:rsidR="00884582">
        <w:rPr>
          <w:rFonts w:ascii="Abyssinica SIL" w:hAnsi="Abyssinica SIL" w:cs="Abyssinica SIL"/>
        </w:rPr>
        <w:t xml:space="preserve">። </w:t>
      </w:r>
      <w:r w:rsidR="0055103E" w:rsidRPr="00363D5B">
        <w:rPr>
          <w:rFonts w:ascii="Abyssinica SIL" w:hAnsi="Abyssinica SIL" w:cs="Abyssinica SIL"/>
        </w:rPr>
        <w:t>ከማሁ</w:t>
      </w:r>
      <w:r w:rsidR="00884582">
        <w:rPr>
          <w:rFonts w:ascii="Abyssinica SIL" w:hAnsi="Abyssinica SIL" w:cs="Abyssinica SIL"/>
        </w:rPr>
        <w:t xml:space="preserve">፡ </w:t>
      </w:r>
      <w:r w:rsidR="0055103E" w:rsidRPr="00363D5B">
        <w:rPr>
          <w:rFonts w:ascii="Abyssinica SIL" w:hAnsi="Abyssinica SIL" w:cs="Abyssinica SIL"/>
        </w:rPr>
        <w:t>ይኬ</w:t>
      </w:r>
      <w:r w:rsidR="00E3629D" w:rsidRPr="00363D5B">
        <w:rPr>
          <w:rFonts w:ascii="Abyssinica SIL" w:hAnsi="Abyssinica SIL" w:cs="Abyssinica SIL"/>
        </w:rPr>
        <w:t>ልሑ</w:t>
      </w:r>
      <w:r w:rsidR="00884582">
        <w:rPr>
          <w:rFonts w:ascii="Abyssinica SIL" w:hAnsi="Abyssinica SIL" w:cs="Abyssinica SIL"/>
        </w:rPr>
        <w:t xml:space="preserve">፡ </w:t>
      </w:r>
      <w:r w:rsidR="00E3629D" w:rsidRPr="00363D5B">
        <w:rPr>
          <w:rFonts w:ascii="Abyssinica SIL" w:hAnsi="Abyssinica SIL" w:cs="Abyssinica SIL"/>
        </w:rPr>
        <w:t>ወኢይሰምዖሙ</w:t>
      </w:r>
      <w:r w:rsidR="00884582">
        <w:rPr>
          <w:rFonts w:ascii="Abyssinica SIL" w:hAnsi="Abyssinica SIL" w:cs="Abyssinica SIL"/>
        </w:rPr>
        <w:t xml:space="preserve">፡ </w:t>
      </w:r>
      <w:r w:rsidR="00E3629D" w:rsidRPr="00363D5B">
        <w:rPr>
          <w:rFonts w:ascii="Abyssinica SIL" w:hAnsi="Abyssinica SIL" w:cs="Abyssinica SIL"/>
        </w:rPr>
        <w:t>ይቤ</w:t>
      </w:r>
      <w:r w:rsidR="00884582">
        <w:rPr>
          <w:rFonts w:ascii="Abyssinica SIL" w:hAnsi="Abyssinica SIL" w:cs="Abyssinica SIL"/>
        </w:rPr>
        <w:t xml:space="preserve">፡ </w:t>
      </w:r>
      <w:r w:rsidR="00E3629D" w:rsidRPr="00363D5B">
        <w:rPr>
          <w:rFonts w:ascii="Abyssinica SIL" w:hAnsi="Abyssinica SIL" w:cs="Abyssinica SIL"/>
        </w:rPr>
        <w:t>እግዚአብሔር</w:t>
      </w:r>
      <w:r w:rsidR="00884582">
        <w:rPr>
          <w:rFonts w:ascii="Abyssinica SIL" w:hAnsi="Abyssinica SIL" w:cs="Abyssinica SIL"/>
        </w:rPr>
        <w:t xml:space="preserve">፡ </w:t>
      </w:r>
      <w:r w:rsidR="00E3629D" w:rsidRPr="00363D5B">
        <w:rPr>
          <w:rFonts w:ascii="Abyssinica SIL" w:hAnsi="Abyssinica SIL" w:cs="Abyssinica SIL"/>
        </w:rPr>
        <w:t>ዘኵሎ</w:t>
      </w:r>
      <w:r w:rsidR="00884582">
        <w:rPr>
          <w:rFonts w:ascii="Abyssinica SIL" w:hAnsi="Abyssinica SIL" w:cs="Abyssinica SIL"/>
        </w:rPr>
        <w:t xml:space="preserve">፡ </w:t>
      </w:r>
      <w:r w:rsidR="00E3629D" w:rsidRPr="00363D5B">
        <w:rPr>
          <w:rFonts w:ascii="Abyssinica SIL" w:hAnsi="Abyssinica SIL" w:cs="Abyssinica SIL"/>
        </w:rPr>
        <w:t>ይመልክ</w:t>
      </w:r>
      <w:r w:rsidR="00884582">
        <w:rPr>
          <w:rFonts w:ascii="Abyssinica SIL" w:hAnsi="Abyssinica SIL" w:cs="Abyssinica SIL"/>
        </w:rPr>
        <w:t xml:space="preserve">፡ </w:t>
      </w:r>
      <w:r w:rsidR="00E3629D" w:rsidRPr="00363D5B">
        <w:rPr>
          <w:rFonts w:ascii="Abyssinica SIL" w:hAnsi="Abyssinica SIL" w:cs="Abyssinica SIL"/>
        </w:rPr>
        <w:t>ወእዘርዎሙ</w:t>
      </w:r>
      <w:r w:rsidR="00884582">
        <w:rPr>
          <w:rFonts w:ascii="Abyssinica SIL" w:hAnsi="Abyssinica SIL" w:cs="Abyssinica SIL"/>
        </w:rPr>
        <w:t xml:space="preserve">፡ </w:t>
      </w:r>
      <w:r w:rsidR="00197CBA" w:rsidRPr="00363D5B">
        <w:rPr>
          <w:rFonts w:ascii="Abyssinica SIL" w:hAnsi="Abyssinica SIL" w:cs="Abyssinica SIL"/>
        </w:rPr>
        <w:t>ወ[ለ]ተ</w:t>
      </w:r>
      <w:r w:rsidR="00884582">
        <w:rPr>
          <w:rFonts w:ascii="Abyssinica SIL" w:hAnsi="Abyssinica SIL" w:cs="Abyssinica SIL"/>
        </w:rPr>
        <w:t xml:space="preserve">፡ </w:t>
      </w:r>
      <w:r w:rsidR="00197CBA" w:rsidRPr="00363D5B">
        <w:rPr>
          <w:rFonts w:ascii="Abyssinica SIL" w:hAnsi="Abyssinica SIL" w:cs="Abyssinica SIL"/>
        </w:rPr>
        <w:t>[.]ኵ</w:t>
      </w:r>
      <w:r w:rsidR="00832C46" w:rsidRPr="00363D5B">
        <w:rPr>
          <w:rFonts w:ascii="Abyssinica SIL" w:hAnsi="Abyssinica SIL" w:cs="Abyssinica SIL"/>
        </w:rPr>
        <w:t>ሉ</w:t>
      </w:r>
      <w:r w:rsidR="00884582">
        <w:rPr>
          <w:rFonts w:ascii="Abyssinica SIL" w:hAnsi="Abyssinica SIL" w:cs="Abyssinica SIL"/>
        </w:rPr>
        <w:t xml:space="preserve">፡ </w:t>
      </w:r>
      <w:r w:rsidR="00832C46" w:rsidRPr="00363D5B">
        <w:rPr>
          <w:rFonts w:ascii="Abyssinica SIL" w:hAnsi="Abyssinica SIL" w:cs="Abyssinica SIL"/>
        </w:rPr>
        <w:t>አሕዛብ</w:t>
      </w:r>
      <w:r w:rsidR="00884582">
        <w:rPr>
          <w:rFonts w:ascii="Abyssinica SIL" w:hAnsi="Abyssinica SIL" w:cs="Abyssinica SIL"/>
        </w:rPr>
        <w:t xml:space="preserve">፡ </w:t>
      </w:r>
      <w:r w:rsidR="00832C46" w:rsidRPr="00363D5B">
        <w:rPr>
          <w:rFonts w:ascii="Abyssinica SIL" w:hAnsi="Abyssinica SIL" w:cs="Abyssinica SIL"/>
        </w:rPr>
        <w:t>ዘኢያአምሩ</w:t>
      </w:r>
      <w:r w:rsidR="00884582">
        <w:rPr>
          <w:rFonts w:ascii="Abyssinica SIL" w:hAnsi="Abyssinica SIL" w:cs="Abyssinica SIL"/>
        </w:rPr>
        <w:t xml:space="preserve">፡ </w:t>
      </w:r>
      <w:r w:rsidR="00832C46" w:rsidRPr="00363D5B">
        <w:rPr>
          <w:rFonts w:ascii="Abyssinica SIL" w:hAnsi="Abyssinica SIL" w:cs="Abyssinica SIL"/>
        </w:rPr>
        <w:t>ወትማስን</w:t>
      </w:r>
      <w:r w:rsidR="00884582">
        <w:rPr>
          <w:rFonts w:ascii="Abyssinica SIL" w:hAnsi="Abyssinica SIL" w:cs="Abyssinica SIL"/>
        </w:rPr>
        <w:t xml:space="preserve">፡ </w:t>
      </w:r>
      <w:r w:rsidR="00832C46" w:rsidRPr="00363D5B">
        <w:rPr>
          <w:rFonts w:ascii="Abyssinica SIL" w:hAnsi="Abyssinica SIL" w:cs="Abyssinica SIL"/>
        </w:rPr>
        <w:t>ምድሮሙ</w:t>
      </w:r>
      <w:r w:rsidR="00884582">
        <w:rPr>
          <w:rFonts w:ascii="Abyssinica SIL" w:hAnsi="Abyssinica SIL" w:cs="Abyssinica SIL"/>
        </w:rPr>
        <w:t xml:space="preserve">፡ </w:t>
      </w:r>
      <w:r w:rsidR="00832C46" w:rsidRPr="00363D5B">
        <w:rPr>
          <w:rFonts w:ascii="Abyssinica SIL" w:hAnsi="Abyssinica SIL" w:cs="Abyssinica SIL"/>
        </w:rPr>
        <w:t>በድኅሬሆሙ</w:t>
      </w:r>
      <w:r w:rsidR="00884582">
        <w:rPr>
          <w:rFonts w:ascii="Abyssinica SIL" w:hAnsi="Abyssinica SIL" w:cs="Abyssinica SIL"/>
        </w:rPr>
        <w:t xml:space="preserve">፡ </w:t>
      </w:r>
    </w:p>
    <w:p w14:paraId="4D51E227" w14:textId="77777777" w:rsidR="00061ECD" w:rsidRDefault="00061ECD" w:rsidP="00061ECD">
      <w:pPr>
        <w:spacing w:after="0" w:line="240" w:lineRule="auto"/>
        <w:jc w:val="both"/>
        <w:rPr>
          <w:rFonts w:ascii="Abyssinica SIL" w:hAnsi="Abyssinica SIL" w:cs="Abyssinica SIL"/>
        </w:rPr>
      </w:pPr>
    </w:p>
    <w:p w14:paraId="542C7FC8" w14:textId="77777777" w:rsidR="00061ECD" w:rsidRDefault="00061ECD" w:rsidP="00061ECD">
      <w:pPr>
        <w:spacing w:after="0" w:line="240" w:lineRule="auto"/>
        <w:jc w:val="both"/>
        <w:rPr>
          <w:rFonts w:ascii="Abyssinica SIL" w:hAnsi="Abyssinica SIL" w:cs="Abyssinica SIL"/>
          <w:lang w:val="en-GB"/>
        </w:rPr>
      </w:pPr>
      <w:r>
        <w:rPr>
          <w:rFonts w:ascii="Abyssinica SIL" w:hAnsi="Abyssinica SIL" w:cs="Abyssinica SIL"/>
          <w:lang w:val="en-GB"/>
        </w:rPr>
        <w:t>(fol. 86r)</w:t>
      </w:r>
    </w:p>
    <w:p w14:paraId="0F63E3BE" w14:textId="77777777" w:rsidR="00061ECD" w:rsidRDefault="00061ECD" w:rsidP="00061ECD">
      <w:pPr>
        <w:spacing w:after="0" w:line="240" w:lineRule="auto"/>
        <w:jc w:val="both"/>
        <w:rPr>
          <w:rFonts w:ascii="Abyssinica SIL" w:hAnsi="Abyssinica SIL" w:cs="Abyssinica SIL"/>
          <w:lang w:val="en-GB"/>
        </w:rPr>
      </w:pPr>
      <w:r>
        <w:rPr>
          <w:rFonts w:ascii="Abyssinica SIL" w:hAnsi="Abyssinica SIL" w:cs="Abyssinica SIL"/>
          <w:lang w:val="en-GB"/>
        </w:rPr>
        <w:t>(fol. 1)</w:t>
      </w:r>
    </w:p>
    <w:p w14:paraId="60492961" w14:textId="0C4BEF83" w:rsidR="00F9477E" w:rsidRDefault="00C711DE" w:rsidP="00061ECD">
      <w:pPr>
        <w:spacing w:after="0" w:line="240" w:lineRule="auto"/>
        <w:jc w:val="both"/>
        <w:rPr>
          <w:rFonts w:ascii="Abyssinica SIL" w:hAnsi="Abyssinica SIL" w:cs="Abyssinica SIL"/>
        </w:rPr>
      </w:pPr>
      <w:r w:rsidRPr="00363D5B">
        <w:rPr>
          <w:rFonts w:ascii="Abyssinica SIL" w:hAnsi="Abyssinica SIL" w:cs="Abyssinica SIL"/>
        </w:rPr>
        <w:t>በሑረት</w:t>
      </w:r>
      <w:r w:rsidR="00884582">
        <w:rPr>
          <w:rFonts w:ascii="Abyssinica SIL" w:hAnsi="Abyssinica SIL" w:cs="Abyssinica SIL"/>
        </w:rPr>
        <w:t xml:space="preserve">፡ </w:t>
      </w:r>
      <w:r w:rsidRPr="00363D5B">
        <w:rPr>
          <w:rFonts w:ascii="Abyssinica SIL" w:hAnsi="Abyssinica SIL" w:cs="Abyssinica SIL"/>
        </w:rPr>
        <w:t>ወበግብአት</w:t>
      </w:r>
      <w:r w:rsidR="00884582">
        <w:rPr>
          <w:rFonts w:ascii="Abyssinica SIL" w:hAnsi="Abyssinica SIL" w:cs="Abyssinica SIL"/>
        </w:rPr>
        <w:t xml:space="preserve">። </w:t>
      </w:r>
      <w:r w:rsidRPr="00363D5B">
        <w:rPr>
          <w:rFonts w:ascii="Abyssinica SIL" w:hAnsi="Abyssinica SIL" w:cs="Abyssinica SIL"/>
        </w:rPr>
        <w:t>ወእሬስያ</w:t>
      </w:r>
      <w:r w:rsidR="00884582">
        <w:rPr>
          <w:rFonts w:ascii="Abyssinica SIL" w:hAnsi="Abyssinica SIL" w:cs="Abyssinica SIL"/>
        </w:rPr>
        <w:t xml:space="preserve">፡ </w:t>
      </w:r>
      <w:r w:rsidR="008166A4" w:rsidRPr="00363D5B">
        <w:rPr>
          <w:rFonts w:ascii="Abyssinica SIL" w:hAnsi="Abyssinica SIL" w:cs="Abyssinica SIL"/>
        </w:rPr>
        <w:t>ሙስንተ</w:t>
      </w:r>
      <w:r w:rsidR="00884582">
        <w:rPr>
          <w:rFonts w:ascii="Abyssinica SIL" w:hAnsi="Abyssinica SIL" w:cs="Abyssinica SIL"/>
        </w:rPr>
        <w:t xml:space="preserve">፡ </w:t>
      </w:r>
      <w:r w:rsidR="008166A4" w:rsidRPr="00363D5B">
        <w:rPr>
          <w:rFonts w:ascii="Abyssinica SIL" w:hAnsi="Abyssinica SIL" w:cs="Abyssinica SIL"/>
        </w:rPr>
        <w:t>ለምድር</w:t>
      </w:r>
      <w:r w:rsidR="00884582">
        <w:rPr>
          <w:rFonts w:ascii="Abyssinica SIL" w:hAnsi="Abyssinica SIL" w:cs="Abyssinica SIL"/>
        </w:rPr>
        <w:t xml:space="preserve">፡ </w:t>
      </w:r>
      <w:r w:rsidR="008166A4" w:rsidRPr="00363D5B">
        <w:rPr>
          <w:rFonts w:ascii="Abyssinica SIL" w:hAnsi="Abyssinica SIL" w:cs="Abyssinica SIL"/>
        </w:rPr>
        <w:t>ኅሪት</w:t>
      </w:r>
      <w:r w:rsidR="00884582">
        <w:rPr>
          <w:rFonts w:ascii="Abyssinica SIL" w:hAnsi="Abyssinica SIL" w:cs="Abyssinica SIL"/>
        </w:rPr>
        <w:t xml:space="preserve">፡ </w:t>
      </w:r>
      <w:r w:rsidR="008166A4" w:rsidRPr="00363D5B">
        <w:rPr>
          <w:rFonts w:ascii="Abyssinica SIL" w:hAnsi="Abyssinica SIL" w:cs="Abyssinica SIL"/>
          <w:b/>
        </w:rPr>
        <w:t>ምዕራፍ</w:t>
      </w:r>
      <w:r w:rsidR="00884582">
        <w:rPr>
          <w:rFonts w:ascii="Abyssinica SIL" w:hAnsi="Abyssinica SIL" w:cs="Abyssinica SIL"/>
          <w:b/>
        </w:rPr>
        <w:t xml:space="preserve">፡ </w:t>
      </w:r>
      <w:r w:rsidR="008166A4" w:rsidRPr="00363D5B">
        <w:rPr>
          <w:rFonts w:ascii="Abyssinica SIL" w:hAnsi="Abyssinica SIL" w:cs="Abyssinica SIL"/>
          <w:b/>
        </w:rPr>
        <w:t>፰</w:t>
      </w:r>
      <w:r w:rsidR="00884582">
        <w:rPr>
          <w:rFonts w:ascii="Abyssinica SIL" w:hAnsi="Abyssinica SIL" w:cs="Abyssinica SIL"/>
          <w:b/>
        </w:rPr>
        <w:t xml:space="preserve">፡ </w:t>
      </w:r>
      <w:r w:rsidR="00242EC8" w:rsidRPr="00363D5B">
        <w:rPr>
          <w:rFonts w:ascii="Abyssinica SIL" w:hAnsi="Abyssinica SIL" w:cs="Abyssinica SIL"/>
        </w:rPr>
        <w:t>ወኮነ</w:t>
      </w:r>
      <w:r w:rsidR="00884582">
        <w:rPr>
          <w:rFonts w:ascii="Abyssinica SIL" w:hAnsi="Abyssinica SIL" w:cs="Abyssinica SIL"/>
        </w:rPr>
        <w:t xml:space="preserve">፡ </w:t>
      </w:r>
      <w:r w:rsidR="00242EC8" w:rsidRPr="00363D5B">
        <w:rPr>
          <w:rFonts w:ascii="Abyssinica SIL" w:hAnsi="Abyssinica SIL" w:cs="Abyssinica SIL"/>
        </w:rPr>
        <w:t>ቃለ</w:t>
      </w:r>
      <w:r w:rsidR="00884582">
        <w:rPr>
          <w:rFonts w:ascii="Abyssinica SIL" w:hAnsi="Abyssinica SIL" w:cs="Abyssinica SIL"/>
        </w:rPr>
        <w:t xml:space="preserve">፡ </w:t>
      </w:r>
      <w:r w:rsidR="00242EC8" w:rsidRPr="00363D5B">
        <w:rPr>
          <w:rFonts w:ascii="Abyssinica SIL" w:hAnsi="Abyssinica SIL" w:cs="Abyssinica SIL"/>
        </w:rPr>
        <w:t>እግዚአብ</w:t>
      </w:r>
      <w:r w:rsidR="00456D8F" w:rsidRPr="00363D5B">
        <w:rPr>
          <w:rFonts w:ascii="Abyssinica SIL" w:hAnsi="Abyssinica SIL" w:cs="Abyssinica SIL"/>
        </w:rPr>
        <w:t>ሔር</w:t>
      </w:r>
      <w:r w:rsidR="00884582">
        <w:rPr>
          <w:rFonts w:ascii="Abyssinica SIL" w:hAnsi="Abyssinica SIL" w:cs="Abyssinica SIL"/>
        </w:rPr>
        <w:t xml:space="preserve">፡ </w:t>
      </w:r>
      <w:r w:rsidR="00456D8F" w:rsidRPr="00363D5B">
        <w:rPr>
          <w:rFonts w:ascii="Abyssinica SIL" w:hAnsi="Abyssinica SIL" w:cs="Abyssinica SIL"/>
        </w:rPr>
        <w:t>ዘኵሎ</w:t>
      </w:r>
      <w:r w:rsidR="00884582">
        <w:rPr>
          <w:rFonts w:ascii="Abyssinica SIL" w:hAnsi="Abyssinica SIL" w:cs="Abyssinica SIL"/>
        </w:rPr>
        <w:t xml:space="preserve">፡ </w:t>
      </w:r>
      <w:r w:rsidR="006F2942" w:rsidRPr="00363D5B">
        <w:rPr>
          <w:rFonts w:ascii="Abyssinica SIL" w:hAnsi="Abyssinica SIL" w:cs="Abyssinica SIL"/>
        </w:rPr>
        <w:t>ይመልክ</w:t>
      </w:r>
      <w:r w:rsidR="00884582">
        <w:rPr>
          <w:rFonts w:ascii="Abyssinica SIL" w:hAnsi="Abyssinica SIL" w:cs="Abyssinica SIL"/>
        </w:rPr>
        <w:t xml:space="preserve">፡ </w:t>
      </w:r>
      <w:r w:rsidR="006F2942" w:rsidRPr="00363D5B">
        <w:rPr>
          <w:rFonts w:ascii="Abyssinica SIL" w:hAnsi="Abyssinica SIL" w:cs="Abyssinica SIL"/>
        </w:rPr>
        <w:t>ወይቤ</w:t>
      </w:r>
      <w:r w:rsidR="00884582">
        <w:rPr>
          <w:rFonts w:ascii="Abyssinica SIL" w:hAnsi="Abyssinica SIL" w:cs="Abyssinica SIL"/>
        </w:rPr>
        <w:t xml:space="preserve">፡ </w:t>
      </w:r>
      <w:r w:rsidR="004355FF" w:rsidRPr="00363D5B">
        <w:rPr>
          <w:rFonts w:ascii="Abyssinica SIL" w:hAnsi="Abyssinica SIL" w:cs="Abyssinica SIL"/>
        </w:rPr>
        <w:t>ከመዝ</w:t>
      </w:r>
      <w:r w:rsidR="00884582">
        <w:rPr>
          <w:rFonts w:ascii="Abyssinica SIL" w:hAnsi="Abyssinica SIL" w:cs="Abyssinica SIL"/>
        </w:rPr>
        <w:t xml:space="preserve">፡ </w:t>
      </w:r>
      <w:r w:rsidR="004355FF" w:rsidRPr="00363D5B">
        <w:rPr>
          <w:rFonts w:ascii="Abyssinica SIL" w:hAnsi="Abyssinica SIL" w:cs="Abyssinica SIL"/>
        </w:rPr>
        <w:t>‹ይቤ›</w:t>
      </w:r>
      <w:r w:rsidR="00884582">
        <w:rPr>
          <w:rFonts w:ascii="Abyssinica SIL" w:hAnsi="Abyssinica SIL" w:cs="Abyssinica SIL"/>
        </w:rPr>
        <w:t xml:space="preserve">፡ </w:t>
      </w:r>
      <w:r w:rsidR="004355FF" w:rsidRPr="00363D5B">
        <w:rPr>
          <w:rFonts w:ascii="Abyssinica SIL" w:hAnsi="Abyssinica SIL" w:cs="Abyssinica SIL"/>
        </w:rPr>
        <w:t>እግዚአብሔር</w:t>
      </w:r>
      <w:r w:rsidR="00884582">
        <w:rPr>
          <w:rFonts w:ascii="Abyssinica SIL" w:hAnsi="Abyssinica SIL" w:cs="Abyssinica SIL"/>
        </w:rPr>
        <w:t xml:space="preserve">፡ </w:t>
      </w:r>
      <w:r w:rsidR="004355FF" w:rsidRPr="00363D5B">
        <w:rPr>
          <w:rFonts w:ascii="Abyssinica SIL" w:hAnsi="Abyssinica SIL" w:cs="Abyssinica SIL"/>
        </w:rPr>
        <w:t>ዘኵሉ</w:t>
      </w:r>
      <w:r w:rsidR="00884582">
        <w:rPr>
          <w:rFonts w:ascii="Abyssinica SIL" w:hAnsi="Abyssinica SIL" w:cs="Abyssinica SIL"/>
        </w:rPr>
        <w:t xml:space="preserve">፡ </w:t>
      </w:r>
      <w:r w:rsidR="004355FF" w:rsidRPr="00363D5B">
        <w:rPr>
          <w:rFonts w:ascii="Abyssinica SIL" w:hAnsi="Abyssinica SIL" w:cs="Abyssinica SIL"/>
        </w:rPr>
        <w:t>ይመልክ</w:t>
      </w:r>
      <w:r w:rsidR="00884582">
        <w:rPr>
          <w:rFonts w:ascii="Abyssinica SIL" w:hAnsi="Abyssinica SIL" w:cs="Abyssinica SIL"/>
        </w:rPr>
        <w:t xml:space="preserve">፡ </w:t>
      </w:r>
      <w:r w:rsidR="004355FF" w:rsidRPr="00363D5B">
        <w:rPr>
          <w:rFonts w:ascii="Abyssinica SIL" w:hAnsi="Abyssinica SIL" w:cs="Abyssinica SIL"/>
        </w:rPr>
        <w:t>ቀናዕኩ</w:t>
      </w:r>
      <w:r w:rsidR="00884582">
        <w:rPr>
          <w:rFonts w:ascii="Abyssinica SIL" w:hAnsi="Abyssinica SIL" w:cs="Abyssinica SIL"/>
        </w:rPr>
        <w:t xml:space="preserve">፡ </w:t>
      </w:r>
      <w:r w:rsidR="004355FF" w:rsidRPr="00363D5B">
        <w:rPr>
          <w:rFonts w:ascii="Abyssinica SIL" w:hAnsi="Abyssinica SIL" w:cs="Abyssinica SIL"/>
        </w:rPr>
        <w:t>ላዕለ</w:t>
      </w:r>
      <w:r w:rsidR="00884582">
        <w:rPr>
          <w:rFonts w:ascii="Abyssinica SIL" w:hAnsi="Abyssinica SIL" w:cs="Abyssinica SIL"/>
        </w:rPr>
        <w:t xml:space="preserve">፡ </w:t>
      </w:r>
      <w:r w:rsidR="004355FF" w:rsidRPr="00363D5B">
        <w:rPr>
          <w:rFonts w:ascii="Abyssinica SIL" w:hAnsi="Abyssinica SIL" w:cs="Abyssinica SIL"/>
        </w:rPr>
        <w:t>ኢየሩሳሌም</w:t>
      </w:r>
      <w:r w:rsidR="00884582">
        <w:rPr>
          <w:rFonts w:ascii="Abyssinica SIL" w:hAnsi="Abyssinica SIL" w:cs="Abyssinica SIL"/>
        </w:rPr>
        <w:t xml:space="preserve">፡ </w:t>
      </w:r>
      <w:r w:rsidR="00307EC6" w:rsidRPr="00363D5B">
        <w:rPr>
          <w:rFonts w:ascii="Abyssinica SIL" w:hAnsi="Abyssinica SIL" w:cs="Abyssinica SIL"/>
        </w:rPr>
        <w:t>ወለዕለ</w:t>
      </w:r>
      <w:r w:rsidR="00884582">
        <w:rPr>
          <w:rFonts w:ascii="Abyssinica SIL" w:hAnsi="Abyssinica SIL" w:cs="Abyssinica SIL"/>
        </w:rPr>
        <w:t xml:space="preserve">፡ </w:t>
      </w:r>
      <w:r w:rsidR="00307EC6" w:rsidRPr="00363D5B">
        <w:rPr>
          <w:rFonts w:ascii="Abyssinica SIL" w:hAnsi="Abyssinica SIL" w:cs="Abyssinica SIL"/>
        </w:rPr>
        <w:t>ጽዮን</w:t>
      </w:r>
      <w:r w:rsidR="00884582">
        <w:rPr>
          <w:rFonts w:ascii="Abyssinica SIL" w:hAnsi="Abyssinica SIL" w:cs="Abyssinica SIL"/>
        </w:rPr>
        <w:t xml:space="preserve">፡ </w:t>
      </w:r>
      <w:r w:rsidR="00307EC6" w:rsidRPr="00363D5B">
        <w:rPr>
          <w:rFonts w:ascii="Abyssinica SIL" w:hAnsi="Abyssinica SIL" w:cs="Abyssinica SIL"/>
        </w:rPr>
        <w:t>ዓቢየ</w:t>
      </w:r>
      <w:r w:rsidR="00884582">
        <w:rPr>
          <w:rFonts w:ascii="Abyssinica SIL" w:hAnsi="Abyssinica SIL" w:cs="Abyssinica SIL"/>
        </w:rPr>
        <w:t xml:space="preserve">፡ </w:t>
      </w:r>
      <w:r w:rsidR="00307EC6" w:rsidRPr="00363D5B">
        <w:rPr>
          <w:rFonts w:ascii="Abyssinica SIL" w:hAnsi="Abyssinica SIL" w:cs="Abyssinica SIL"/>
        </w:rPr>
        <w:t>ቅንዓት</w:t>
      </w:r>
      <w:r w:rsidR="00884582">
        <w:rPr>
          <w:rFonts w:ascii="Abyssinica SIL" w:hAnsi="Abyssinica SIL" w:cs="Abyssinica SIL"/>
        </w:rPr>
        <w:t xml:space="preserve">፡ </w:t>
      </w:r>
      <w:r w:rsidR="00307EC6" w:rsidRPr="00363D5B">
        <w:rPr>
          <w:rFonts w:ascii="Abyssinica SIL" w:hAnsi="Abyssinica SIL" w:cs="Abyssinica SIL"/>
        </w:rPr>
        <w:t>ወተምዓዕኩ</w:t>
      </w:r>
      <w:r w:rsidR="00884582">
        <w:rPr>
          <w:rFonts w:ascii="Abyssinica SIL" w:hAnsi="Abyssinica SIL" w:cs="Abyssinica SIL"/>
        </w:rPr>
        <w:t xml:space="preserve">፡ </w:t>
      </w:r>
      <w:r w:rsidR="00307EC6" w:rsidRPr="00363D5B">
        <w:rPr>
          <w:rFonts w:ascii="Abyssinica SIL" w:hAnsi="Abyssinica SIL" w:cs="Abyssinica SIL"/>
        </w:rPr>
        <w:t>መዓት</w:t>
      </w:r>
      <w:r w:rsidR="00884582">
        <w:rPr>
          <w:rFonts w:ascii="Abyssinica SIL" w:hAnsi="Abyssinica SIL" w:cs="Abyssinica SIL"/>
        </w:rPr>
        <w:t xml:space="preserve">፡ </w:t>
      </w:r>
      <w:r w:rsidR="00307EC6" w:rsidRPr="00363D5B">
        <w:rPr>
          <w:rFonts w:ascii="Abyssinica SIL" w:hAnsi="Abyssinica SIL" w:cs="Abyssinica SIL"/>
        </w:rPr>
        <w:t>ዓቢየ</w:t>
      </w:r>
      <w:r w:rsidR="00884582">
        <w:rPr>
          <w:rFonts w:ascii="Abyssinica SIL" w:hAnsi="Abyssinica SIL" w:cs="Abyssinica SIL"/>
        </w:rPr>
        <w:t xml:space="preserve">፡ </w:t>
      </w:r>
      <w:r w:rsidR="00307EC6" w:rsidRPr="00363D5B">
        <w:rPr>
          <w:rFonts w:ascii="Abyssinica SIL" w:hAnsi="Abyssinica SIL" w:cs="Abyssinica SIL"/>
        </w:rPr>
        <w:t>ከመዝ</w:t>
      </w:r>
      <w:r w:rsidR="00884582">
        <w:rPr>
          <w:rFonts w:ascii="Abyssinica SIL" w:hAnsi="Abyssinica SIL" w:cs="Abyssinica SIL"/>
        </w:rPr>
        <w:t xml:space="preserve">፡ </w:t>
      </w:r>
      <w:r w:rsidR="00307EC6" w:rsidRPr="00363D5B">
        <w:rPr>
          <w:rFonts w:ascii="Abyssinica SIL" w:hAnsi="Abyssinica SIL" w:cs="Abyssinica SIL"/>
        </w:rPr>
        <w:t>ይቤ</w:t>
      </w:r>
      <w:r w:rsidR="00884582">
        <w:rPr>
          <w:rFonts w:ascii="Abyssinica SIL" w:hAnsi="Abyssinica SIL" w:cs="Abyssinica SIL"/>
        </w:rPr>
        <w:t xml:space="preserve">፡ </w:t>
      </w:r>
      <w:r w:rsidR="00307EC6" w:rsidRPr="00363D5B">
        <w:rPr>
          <w:rFonts w:ascii="Abyssinica SIL" w:hAnsi="Abyssinica SIL" w:cs="Abyssinica SIL"/>
        </w:rPr>
        <w:t>እግዚአብሔር</w:t>
      </w:r>
      <w:r w:rsidR="00884582">
        <w:rPr>
          <w:rFonts w:ascii="Abyssinica SIL" w:hAnsi="Abyssinica SIL" w:cs="Abyssinica SIL"/>
        </w:rPr>
        <w:t xml:space="preserve">፡ </w:t>
      </w:r>
      <w:r w:rsidR="003731B5" w:rsidRPr="00363D5B">
        <w:rPr>
          <w:rFonts w:ascii="Abyssinica SIL" w:hAnsi="Abyssinica SIL" w:cs="Abyssinica SIL"/>
        </w:rPr>
        <w:t>ዘኵሎ</w:t>
      </w:r>
      <w:r w:rsidR="00884582">
        <w:rPr>
          <w:rFonts w:ascii="Abyssinica SIL" w:hAnsi="Abyssinica SIL" w:cs="Abyssinica SIL"/>
        </w:rPr>
        <w:t xml:space="preserve">፡ </w:t>
      </w:r>
      <w:r w:rsidR="003731B5" w:rsidRPr="00363D5B">
        <w:rPr>
          <w:rFonts w:ascii="Abyssinica SIL" w:hAnsi="Abyssinica SIL" w:cs="Abyssinica SIL"/>
        </w:rPr>
        <w:t>ይመልክ</w:t>
      </w:r>
      <w:r w:rsidR="00884582">
        <w:rPr>
          <w:rFonts w:ascii="Abyssinica SIL" w:hAnsi="Abyssinica SIL" w:cs="Abyssinica SIL"/>
        </w:rPr>
        <w:t xml:space="preserve">። </w:t>
      </w:r>
      <w:r w:rsidR="003731B5" w:rsidRPr="00363D5B">
        <w:rPr>
          <w:rFonts w:ascii="Abyssinica SIL" w:hAnsi="Abyssinica SIL" w:cs="Abyssinica SIL"/>
        </w:rPr>
        <w:t>እትመየጣ</w:t>
      </w:r>
      <w:r w:rsidR="00884582">
        <w:rPr>
          <w:rFonts w:ascii="Abyssinica SIL" w:hAnsi="Abyssinica SIL" w:cs="Abyssinica SIL"/>
        </w:rPr>
        <w:t xml:space="preserve">፡ </w:t>
      </w:r>
      <w:r w:rsidR="003731B5" w:rsidRPr="00363D5B">
        <w:rPr>
          <w:rFonts w:ascii="Abyssinica SIL" w:hAnsi="Abyssinica SIL" w:cs="Abyssinica SIL"/>
        </w:rPr>
        <w:t>ለጽዮን</w:t>
      </w:r>
      <w:r w:rsidR="00884582">
        <w:rPr>
          <w:rFonts w:ascii="Abyssinica SIL" w:hAnsi="Abyssinica SIL" w:cs="Abyssinica SIL"/>
        </w:rPr>
        <w:t xml:space="preserve">፡ </w:t>
      </w:r>
      <w:r w:rsidR="003731B5" w:rsidRPr="00363D5B">
        <w:rPr>
          <w:rFonts w:ascii="Abyssinica SIL" w:hAnsi="Abyssinica SIL" w:cs="Abyssinica SIL"/>
        </w:rPr>
        <w:t>ወአኃድር</w:t>
      </w:r>
      <w:r w:rsidR="00884582">
        <w:rPr>
          <w:rFonts w:ascii="Abyssinica SIL" w:hAnsi="Abyssinica SIL" w:cs="Abyssinica SIL"/>
        </w:rPr>
        <w:t xml:space="preserve">፡ </w:t>
      </w:r>
      <w:r w:rsidR="003731B5" w:rsidRPr="00363D5B">
        <w:rPr>
          <w:rFonts w:ascii="Abyssinica SIL" w:hAnsi="Abyssinica SIL" w:cs="Abyssinica SIL"/>
        </w:rPr>
        <w:t>ማዕከለ</w:t>
      </w:r>
      <w:r w:rsidR="00884582">
        <w:rPr>
          <w:rFonts w:ascii="Abyssinica SIL" w:hAnsi="Abyssinica SIL" w:cs="Abyssinica SIL"/>
        </w:rPr>
        <w:t xml:space="preserve">፡ </w:t>
      </w:r>
      <w:r w:rsidR="003731B5" w:rsidRPr="00363D5B">
        <w:rPr>
          <w:rFonts w:ascii="Abyssinica SIL" w:hAnsi="Abyssinica SIL" w:cs="Abyssinica SIL"/>
        </w:rPr>
        <w:t>ኢየሩሳሌም</w:t>
      </w:r>
      <w:r w:rsidR="00884582">
        <w:rPr>
          <w:rFonts w:ascii="Abyssinica SIL" w:hAnsi="Abyssinica SIL" w:cs="Abyssinica SIL"/>
        </w:rPr>
        <w:t xml:space="preserve">፡ </w:t>
      </w:r>
      <w:r w:rsidR="00367F41" w:rsidRPr="00363D5B">
        <w:rPr>
          <w:rFonts w:ascii="Abyssinica SIL" w:hAnsi="Abyssinica SIL" w:cs="Abyssinica SIL"/>
        </w:rPr>
        <w:t>ወትሰምይ</w:t>
      </w:r>
      <w:r w:rsidR="00884582">
        <w:rPr>
          <w:rFonts w:ascii="Abyssinica SIL" w:hAnsi="Abyssinica SIL" w:cs="Abyssinica SIL"/>
        </w:rPr>
        <w:t xml:space="preserve">፡ </w:t>
      </w:r>
      <w:r w:rsidR="00367F41" w:rsidRPr="00363D5B">
        <w:rPr>
          <w:rFonts w:ascii="Abyssinica SIL" w:hAnsi="Abyssinica SIL" w:cs="Abyssinica SIL"/>
        </w:rPr>
        <w:t>እየሩሳሌም</w:t>
      </w:r>
      <w:r w:rsidR="00884582">
        <w:rPr>
          <w:rFonts w:ascii="Abyssinica SIL" w:hAnsi="Abyssinica SIL" w:cs="Abyssinica SIL"/>
        </w:rPr>
        <w:t xml:space="preserve">፡ </w:t>
      </w:r>
      <w:r w:rsidR="00367F41" w:rsidRPr="00363D5B">
        <w:rPr>
          <w:rFonts w:ascii="Abyssinica SIL" w:hAnsi="Abyssinica SIL" w:cs="Abyssinica SIL"/>
        </w:rPr>
        <w:t>ሀገረ</w:t>
      </w:r>
      <w:r w:rsidR="00884582">
        <w:rPr>
          <w:rFonts w:ascii="Abyssinica SIL" w:hAnsi="Abyssinica SIL" w:cs="Abyssinica SIL"/>
        </w:rPr>
        <w:t xml:space="preserve">፡ </w:t>
      </w:r>
      <w:r w:rsidR="00367F41" w:rsidRPr="00363D5B">
        <w:rPr>
          <w:rFonts w:ascii="Abyssinica SIL" w:hAnsi="Abyssinica SIL" w:cs="Abyssinica SIL"/>
        </w:rPr>
        <w:t>ጽድቅ</w:t>
      </w:r>
      <w:r w:rsidR="00884582">
        <w:rPr>
          <w:rFonts w:ascii="Abyssinica SIL" w:hAnsi="Abyssinica SIL" w:cs="Abyssinica SIL"/>
        </w:rPr>
        <w:t xml:space="preserve">፡ </w:t>
      </w:r>
      <w:r w:rsidR="00367F41" w:rsidRPr="00363D5B">
        <w:rPr>
          <w:rFonts w:ascii="Abyssinica SIL" w:hAnsi="Abyssinica SIL" w:cs="Abyssinica SIL"/>
        </w:rPr>
        <w:t>ወደብረ</w:t>
      </w:r>
      <w:r w:rsidR="00884582">
        <w:rPr>
          <w:rFonts w:ascii="Abyssinica SIL" w:hAnsi="Abyssinica SIL" w:cs="Abyssinica SIL"/>
        </w:rPr>
        <w:t xml:space="preserve">፡ </w:t>
      </w:r>
      <w:r w:rsidR="00367F41" w:rsidRPr="00363D5B">
        <w:rPr>
          <w:rFonts w:ascii="Abyssinica SIL" w:hAnsi="Abyssinica SIL" w:cs="Abyssinica SIL"/>
        </w:rPr>
        <w:t>እግዚአብሔር</w:t>
      </w:r>
      <w:r w:rsidR="00884582">
        <w:rPr>
          <w:rFonts w:ascii="Abyssinica SIL" w:hAnsi="Abyssinica SIL" w:cs="Abyssinica SIL"/>
        </w:rPr>
        <w:t xml:space="preserve">፡ </w:t>
      </w:r>
      <w:r w:rsidR="00367F41" w:rsidRPr="00363D5B">
        <w:rPr>
          <w:rFonts w:ascii="Abyssinica SIL" w:hAnsi="Abyssinica SIL" w:cs="Abyssinica SIL"/>
        </w:rPr>
        <w:t>ዘኵሎ</w:t>
      </w:r>
      <w:r w:rsidR="00884582">
        <w:rPr>
          <w:rFonts w:ascii="Abyssinica SIL" w:hAnsi="Abyssinica SIL" w:cs="Abyssinica SIL"/>
        </w:rPr>
        <w:t xml:space="preserve">፡ </w:t>
      </w:r>
      <w:r w:rsidR="00367F41" w:rsidRPr="00363D5B">
        <w:rPr>
          <w:rFonts w:ascii="Abyssinica SIL" w:hAnsi="Abyssinica SIL" w:cs="Abyssinica SIL"/>
        </w:rPr>
        <w:t>ይመልክ</w:t>
      </w:r>
      <w:r w:rsidR="00884582">
        <w:rPr>
          <w:rFonts w:ascii="Abyssinica SIL" w:hAnsi="Abyssinica SIL" w:cs="Abyssinica SIL"/>
        </w:rPr>
        <w:t xml:space="preserve">፡ </w:t>
      </w:r>
      <w:r w:rsidR="00367F41" w:rsidRPr="00363D5B">
        <w:rPr>
          <w:rFonts w:ascii="Abyssinica SIL" w:hAnsi="Abyssinica SIL" w:cs="Abyssinica SIL"/>
        </w:rPr>
        <w:t>ወደብረ</w:t>
      </w:r>
      <w:r w:rsidR="00884582">
        <w:rPr>
          <w:rFonts w:ascii="Abyssinica SIL" w:hAnsi="Abyssinica SIL" w:cs="Abyssinica SIL"/>
        </w:rPr>
        <w:t xml:space="preserve">፡ </w:t>
      </w:r>
      <w:r w:rsidR="00367F41" w:rsidRPr="00363D5B">
        <w:rPr>
          <w:rFonts w:ascii="Abyssinica SIL" w:hAnsi="Abyssinica SIL" w:cs="Abyssinica SIL"/>
        </w:rPr>
        <w:t>መቅደሱ</w:t>
      </w:r>
      <w:r w:rsidR="00884582">
        <w:rPr>
          <w:rFonts w:ascii="Abyssinica SIL" w:hAnsi="Abyssinica SIL" w:cs="Abyssinica SIL"/>
        </w:rPr>
        <w:t xml:space="preserve">፡ </w:t>
      </w:r>
      <w:r w:rsidR="00DF1978" w:rsidRPr="00363D5B">
        <w:rPr>
          <w:rFonts w:ascii="Abyssinica SIL" w:hAnsi="Abyssinica SIL" w:cs="Abyssinica SIL"/>
          <w:b/>
        </w:rPr>
        <w:t>ክፍል</w:t>
      </w:r>
      <w:r w:rsidR="00884582">
        <w:rPr>
          <w:rFonts w:ascii="Abyssinica SIL" w:hAnsi="Abyssinica SIL" w:cs="Abyssinica SIL"/>
          <w:b/>
        </w:rPr>
        <w:t xml:space="preserve">፡ </w:t>
      </w:r>
      <w:r w:rsidR="00367F41" w:rsidRPr="00363D5B">
        <w:rPr>
          <w:rFonts w:ascii="Abyssinica SIL" w:hAnsi="Abyssinica SIL" w:cs="Abyssinica SIL"/>
        </w:rPr>
        <w:t>ከመዝ</w:t>
      </w:r>
      <w:r w:rsidR="00884582">
        <w:rPr>
          <w:rFonts w:ascii="Abyssinica SIL" w:hAnsi="Abyssinica SIL" w:cs="Abyssinica SIL"/>
        </w:rPr>
        <w:t xml:space="preserve">፡ </w:t>
      </w:r>
      <w:r w:rsidR="00DF1978" w:rsidRPr="00363D5B">
        <w:rPr>
          <w:rFonts w:ascii="Abyssinica SIL" w:hAnsi="Abyssinica SIL" w:cs="Abyssinica SIL"/>
        </w:rPr>
        <w:t>ይቤ</w:t>
      </w:r>
      <w:r w:rsidR="00884582">
        <w:rPr>
          <w:rFonts w:ascii="Abyssinica SIL" w:hAnsi="Abyssinica SIL" w:cs="Abyssinica SIL"/>
        </w:rPr>
        <w:t xml:space="preserve">፡ </w:t>
      </w:r>
      <w:r w:rsidR="00DF1978" w:rsidRPr="00363D5B">
        <w:rPr>
          <w:rFonts w:ascii="Abyssinica SIL" w:hAnsi="Abyssinica SIL" w:cs="Abyssinica SIL"/>
        </w:rPr>
        <w:t>እግዚአብሔር</w:t>
      </w:r>
      <w:r w:rsidR="00884582">
        <w:rPr>
          <w:rFonts w:ascii="Abyssinica SIL" w:hAnsi="Abyssinica SIL" w:cs="Abyssinica SIL"/>
        </w:rPr>
        <w:t xml:space="preserve">፡ </w:t>
      </w:r>
      <w:r w:rsidR="00DF1978" w:rsidRPr="00363D5B">
        <w:rPr>
          <w:rFonts w:ascii="Abyssinica SIL" w:hAnsi="Abyssinica SIL" w:cs="Abyssinica SIL"/>
        </w:rPr>
        <w:t>ዘ</w:t>
      </w:r>
      <w:r w:rsidR="00F23812" w:rsidRPr="00363D5B">
        <w:rPr>
          <w:rFonts w:ascii="Abyssinica SIL" w:hAnsi="Abyssinica SIL" w:cs="Abyssinica SIL"/>
        </w:rPr>
        <w:t>ኵሎ</w:t>
      </w:r>
      <w:r w:rsidR="00884582">
        <w:rPr>
          <w:rFonts w:ascii="Abyssinica SIL" w:hAnsi="Abyssinica SIL" w:cs="Abyssinica SIL"/>
        </w:rPr>
        <w:t xml:space="preserve">፡ </w:t>
      </w:r>
      <w:r w:rsidR="00F23812" w:rsidRPr="00363D5B">
        <w:rPr>
          <w:rFonts w:ascii="Abyssinica SIL" w:hAnsi="Abyssinica SIL" w:cs="Abyssinica SIL"/>
        </w:rPr>
        <w:t>ይመልክ</w:t>
      </w:r>
      <w:r w:rsidR="00884582">
        <w:rPr>
          <w:rFonts w:ascii="Abyssinica SIL" w:hAnsi="Abyssinica SIL" w:cs="Abyssinica SIL"/>
        </w:rPr>
        <w:t xml:space="preserve">፡ </w:t>
      </w:r>
      <w:r w:rsidR="00F23812" w:rsidRPr="00363D5B">
        <w:rPr>
          <w:rFonts w:ascii="Abyssinica SIL" w:hAnsi="Abyssinica SIL" w:cs="Abyssinica SIL"/>
        </w:rPr>
        <w:t>ዓዲ</w:t>
      </w:r>
      <w:r w:rsidR="00884582">
        <w:rPr>
          <w:rFonts w:ascii="Abyssinica SIL" w:hAnsi="Abyssinica SIL" w:cs="Abyssinica SIL"/>
        </w:rPr>
        <w:t xml:space="preserve">፡ </w:t>
      </w:r>
      <w:r w:rsidR="00F23812" w:rsidRPr="00363D5B">
        <w:rPr>
          <w:rFonts w:ascii="Abyssinica SIL" w:hAnsi="Abyssinica SIL" w:cs="Abyssinica SIL"/>
        </w:rPr>
        <w:t>ይነብሩ</w:t>
      </w:r>
      <w:r w:rsidR="00884582">
        <w:rPr>
          <w:rFonts w:ascii="Abyssinica SIL" w:hAnsi="Abyssinica SIL" w:cs="Abyssinica SIL"/>
        </w:rPr>
        <w:t xml:space="preserve">፡ </w:t>
      </w:r>
      <w:r w:rsidR="00F23812" w:rsidRPr="00363D5B">
        <w:rPr>
          <w:rFonts w:ascii="Abyssinica SIL" w:hAnsi="Abyssinica SIL" w:cs="Abyssinica SIL"/>
        </w:rPr>
        <w:t>አዕሩግ</w:t>
      </w:r>
      <w:r w:rsidR="00884582">
        <w:rPr>
          <w:rFonts w:ascii="Abyssinica SIL" w:hAnsi="Abyssinica SIL" w:cs="Abyssinica SIL"/>
        </w:rPr>
        <w:t xml:space="preserve">፡ </w:t>
      </w:r>
      <w:r w:rsidR="00F23812" w:rsidRPr="00363D5B">
        <w:rPr>
          <w:rFonts w:ascii="Abyssinica SIL" w:hAnsi="Abyssinica SIL" w:cs="Abyssinica SIL"/>
        </w:rPr>
        <w:t>ወሊቃውንት</w:t>
      </w:r>
      <w:r w:rsidR="00884582">
        <w:rPr>
          <w:rFonts w:ascii="Abyssinica SIL" w:hAnsi="Abyssinica SIL" w:cs="Abyssinica SIL"/>
        </w:rPr>
        <w:t xml:space="preserve">፡ </w:t>
      </w:r>
      <w:r w:rsidR="00F23812" w:rsidRPr="00363D5B">
        <w:rPr>
          <w:rFonts w:ascii="Abyssinica SIL" w:hAnsi="Abyssinica SIL" w:cs="Abyssinica SIL"/>
        </w:rPr>
        <w:t>ውስተ</w:t>
      </w:r>
      <w:r w:rsidR="00884582">
        <w:rPr>
          <w:rFonts w:ascii="Abyssinica SIL" w:hAnsi="Abyssinica SIL" w:cs="Abyssinica SIL"/>
        </w:rPr>
        <w:t xml:space="preserve">፡ </w:t>
      </w:r>
      <w:r w:rsidR="00F23812" w:rsidRPr="00363D5B">
        <w:rPr>
          <w:rFonts w:ascii="Abyssinica SIL" w:hAnsi="Abyssinica SIL" w:cs="Abyssinica SIL"/>
        </w:rPr>
        <w:t>መርኅ</w:t>
      </w:r>
      <w:r w:rsidR="00572A9A" w:rsidRPr="00363D5B">
        <w:rPr>
          <w:rFonts w:ascii="Abyssinica SIL" w:hAnsi="Abyssinica SIL" w:cs="Abyssinica SIL"/>
        </w:rPr>
        <w:t>[</w:t>
      </w:r>
      <w:r w:rsidR="003543EC" w:rsidRPr="00363D5B">
        <w:rPr>
          <w:rFonts w:ascii="Abyssinica SIL" w:hAnsi="Abyssinica SIL" w:cs="Abyssinica SIL"/>
        </w:rPr>
        <w:t>በ</w:t>
      </w:r>
      <w:r w:rsidR="00572A9A" w:rsidRPr="00363D5B">
        <w:rPr>
          <w:rFonts w:ascii="Abyssinica SIL" w:hAnsi="Abyssinica SIL" w:cs="Abyssinica SIL"/>
        </w:rPr>
        <w:t>]</w:t>
      </w:r>
      <w:r w:rsidR="00884582">
        <w:rPr>
          <w:rFonts w:ascii="Abyssinica SIL" w:hAnsi="Abyssinica SIL" w:cs="Abyssinica SIL"/>
        </w:rPr>
        <w:t xml:space="preserve">፡ </w:t>
      </w:r>
      <w:r w:rsidR="00572A9A" w:rsidRPr="00363D5B">
        <w:rPr>
          <w:rFonts w:ascii="Abyssinica SIL" w:hAnsi="Abyssinica SIL" w:cs="Abyssinica SIL"/>
        </w:rPr>
        <w:t>ለኢየሩሳሌም</w:t>
      </w:r>
      <w:r w:rsidR="00884582">
        <w:rPr>
          <w:rFonts w:ascii="Abyssinica SIL" w:hAnsi="Abyssinica SIL" w:cs="Abyssinica SIL"/>
        </w:rPr>
        <w:t xml:space="preserve">፡ </w:t>
      </w:r>
      <w:r w:rsidR="00572A9A" w:rsidRPr="00363D5B">
        <w:rPr>
          <w:rFonts w:ascii="Abyssinica SIL" w:hAnsi="Abyssinica SIL" w:cs="Abyssinica SIL"/>
        </w:rPr>
        <w:t>ወለኵሎሙ</w:t>
      </w:r>
      <w:r w:rsidR="00884582">
        <w:rPr>
          <w:rFonts w:ascii="Abyssinica SIL" w:hAnsi="Abyssinica SIL" w:cs="Abyssinica SIL"/>
        </w:rPr>
        <w:t xml:space="preserve">፡ </w:t>
      </w:r>
      <w:r w:rsidR="00572A9A" w:rsidRPr="00363D5B">
        <w:rPr>
          <w:rFonts w:ascii="Abyssinica SIL" w:hAnsi="Abyssinica SIL" w:cs="Abyssinica SIL"/>
        </w:rPr>
        <w:t>ምርጉዞሙ</w:t>
      </w:r>
      <w:r w:rsidR="00884582">
        <w:rPr>
          <w:rFonts w:ascii="Abyssinica SIL" w:hAnsi="Abyssinica SIL" w:cs="Abyssinica SIL"/>
        </w:rPr>
        <w:t xml:space="preserve">፡ </w:t>
      </w:r>
      <w:r w:rsidR="00572A9A" w:rsidRPr="00363D5B">
        <w:rPr>
          <w:rFonts w:ascii="Abyssinica SIL" w:hAnsi="Abyssinica SIL" w:cs="Abyssinica SIL"/>
        </w:rPr>
        <w:t>ውስተ</w:t>
      </w:r>
      <w:r w:rsidR="00884582">
        <w:rPr>
          <w:rFonts w:ascii="Abyssinica SIL" w:hAnsi="Abyssinica SIL" w:cs="Abyssinica SIL"/>
        </w:rPr>
        <w:t xml:space="preserve">፡ </w:t>
      </w:r>
      <w:r w:rsidR="00572A9A" w:rsidRPr="00363D5B">
        <w:rPr>
          <w:rFonts w:ascii="Abyssinica SIL" w:hAnsi="Abyssinica SIL" w:cs="Abyssinica SIL"/>
        </w:rPr>
        <w:t>እደዊሆሙ</w:t>
      </w:r>
      <w:r w:rsidR="00884582">
        <w:rPr>
          <w:rFonts w:ascii="Abyssinica SIL" w:hAnsi="Abyssinica SIL" w:cs="Abyssinica SIL"/>
        </w:rPr>
        <w:t xml:space="preserve">፡ </w:t>
      </w:r>
      <w:r w:rsidR="00572A9A" w:rsidRPr="00363D5B">
        <w:rPr>
          <w:rFonts w:ascii="Abyssinica SIL" w:hAnsi="Abyssinica SIL" w:cs="Abyssinica SIL"/>
        </w:rPr>
        <w:t>ወይመልዕ</w:t>
      </w:r>
      <w:r w:rsidR="00884582">
        <w:rPr>
          <w:rFonts w:ascii="Abyssinica SIL" w:hAnsi="Abyssinica SIL" w:cs="Abyssinica SIL"/>
        </w:rPr>
        <w:t xml:space="preserve">፡ </w:t>
      </w:r>
      <w:r w:rsidR="00572A9A" w:rsidRPr="00363D5B">
        <w:rPr>
          <w:rFonts w:ascii="Abyssinica SIL" w:hAnsi="Abyssinica SIL" w:cs="Abyssinica SIL"/>
        </w:rPr>
        <w:t>መር</w:t>
      </w:r>
      <w:r w:rsidR="003543EC" w:rsidRPr="00363D5B">
        <w:rPr>
          <w:rFonts w:ascii="Abyssinica SIL" w:hAnsi="Abyssinica SIL" w:cs="Abyssinica SIL"/>
        </w:rPr>
        <w:t>ኅበ</w:t>
      </w:r>
      <w:r w:rsidR="00884582">
        <w:rPr>
          <w:rFonts w:ascii="Abyssinica SIL" w:hAnsi="Abyssinica SIL" w:cs="Abyssinica SIL"/>
        </w:rPr>
        <w:t xml:space="preserve">፡ </w:t>
      </w:r>
      <w:r w:rsidR="003543EC" w:rsidRPr="00363D5B">
        <w:rPr>
          <w:rFonts w:ascii="Abyssinica SIL" w:hAnsi="Abyssinica SIL" w:cs="Abyssinica SIL"/>
        </w:rPr>
        <w:t>ሀገር</w:t>
      </w:r>
      <w:r w:rsidR="00884582">
        <w:rPr>
          <w:rFonts w:ascii="Abyssinica SIL" w:hAnsi="Abyssinica SIL" w:cs="Abyssinica SIL"/>
        </w:rPr>
        <w:t xml:space="preserve">፡ </w:t>
      </w:r>
      <w:r w:rsidR="003543EC" w:rsidRPr="00363D5B">
        <w:rPr>
          <w:rFonts w:ascii="Abyssinica SIL" w:hAnsi="Abyssinica SIL" w:cs="Abyssinica SIL"/>
        </w:rPr>
        <w:t>ደቀ</w:t>
      </w:r>
      <w:r w:rsidR="00884582">
        <w:rPr>
          <w:rFonts w:ascii="Abyssinica SIL" w:hAnsi="Abyssinica SIL" w:cs="Abyssinica SIL"/>
        </w:rPr>
        <w:t xml:space="preserve">፡ </w:t>
      </w:r>
      <w:r w:rsidR="003543EC" w:rsidRPr="00363D5B">
        <w:rPr>
          <w:rFonts w:ascii="Abyssinica SIL" w:hAnsi="Abyssinica SIL" w:cs="Abyssinica SIL"/>
        </w:rPr>
        <w:t>ወአዋልደ</w:t>
      </w:r>
      <w:r w:rsidR="00884582">
        <w:rPr>
          <w:rFonts w:ascii="Abyssinica SIL" w:hAnsi="Abyssinica SIL" w:cs="Abyssinica SIL"/>
        </w:rPr>
        <w:t xml:space="preserve">፡ </w:t>
      </w:r>
      <w:r w:rsidR="003543EC" w:rsidRPr="00363D5B">
        <w:rPr>
          <w:rFonts w:ascii="Abyssinica SIL" w:hAnsi="Abyssinica SIL" w:cs="Abyssinica SIL"/>
        </w:rPr>
        <w:t>ዘይትዋነዩ</w:t>
      </w:r>
      <w:r w:rsidR="00884582">
        <w:rPr>
          <w:rFonts w:ascii="Abyssinica SIL" w:hAnsi="Abyssinica SIL" w:cs="Abyssinica SIL"/>
        </w:rPr>
        <w:t xml:space="preserve">፡ </w:t>
      </w:r>
      <w:r w:rsidR="003543EC" w:rsidRPr="00363D5B">
        <w:rPr>
          <w:rFonts w:ascii="Abyssinica SIL" w:hAnsi="Abyssinica SIL" w:cs="Abyssinica SIL"/>
        </w:rPr>
        <w:t>ውስተ</w:t>
      </w:r>
      <w:r w:rsidR="00884582">
        <w:rPr>
          <w:rFonts w:ascii="Abyssinica SIL" w:hAnsi="Abyssinica SIL" w:cs="Abyssinica SIL"/>
        </w:rPr>
        <w:t xml:space="preserve">፡ </w:t>
      </w:r>
      <w:r w:rsidR="003543EC" w:rsidRPr="00363D5B">
        <w:rPr>
          <w:rFonts w:ascii="Abyssinica SIL" w:hAnsi="Abyssinica SIL" w:cs="Abyssinica SIL"/>
        </w:rPr>
        <w:t>መርኅ</w:t>
      </w:r>
      <w:r w:rsidR="00182D49" w:rsidRPr="00363D5B">
        <w:rPr>
          <w:rFonts w:ascii="Abyssinica SIL" w:hAnsi="Abyssinica SIL" w:cs="Abyssinica SIL"/>
        </w:rPr>
        <w:t>በ</w:t>
      </w:r>
      <w:r w:rsidR="00884582">
        <w:rPr>
          <w:rFonts w:ascii="Abyssinica SIL" w:hAnsi="Abyssinica SIL" w:cs="Abyssinica SIL"/>
        </w:rPr>
        <w:t xml:space="preserve">፡ </w:t>
      </w:r>
      <w:r w:rsidR="00182D49" w:rsidRPr="00363D5B">
        <w:rPr>
          <w:rFonts w:ascii="Abyssinica SIL" w:hAnsi="Abyssinica SIL" w:cs="Abyssinica SIL"/>
        </w:rPr>
        <w:t>‹ለ›ኢየ</w:t>
      </w:r>
      <w:r w:rsidR="00415861" w:rsidRPr="00363D5B">
        <w:rPr>
          <w:rFonts w:ascii="Abyssinica SIL" w:hAnsi="Abyssinica SIL" w:cs="Abyssinica SIL"/>
          <w:b/>
        </w:rPr>
        <w:t>ክፍል</w:t>
      </w:r>
      <w:r w:rsidR="00884582">
        <w:rPr>
          <w:rFonts w:ascii="Abyssinica SIL" w:hAnsi="Abyssinica SIL" w:cs="Abyssinica SIL"/>
          <w:b/>
        </w:rPr>
        <w:t xml:space="preserve">፡ </w:t>
      </w:r>
      <w:r w:rsidR="00182D49" w:rsidRPr="00363D5B">
        <w:rPr>
          <w:rFonts w:ascii="Abyssinica SIL" w:hAnsi="Abyssinica SIL" w:cs="Abyssinica SIL"/>
        </w:rPr>
        <w:t>ሩሳሌም</w:t>
      </w:r>
      <w:r w:rsidR="00884582">
        <w:rPr>
          <w:rFonts w:ascii="Abyssinica SIL" w:hAnsi="Abyssinica SIL" w:cs="Abyssinica SIL"/>
        </w:rPr>
        <w:t xml:space="preserve">፡ </w:t>
      </w:r>
      <w:r w:rsidR="00182D49" w:rsidRPr="00363D5B">
        <w:rPr>
          <w:rFonts w:ascii="Abyssinica SIL" w:hAnsi="Abyssinica SIL" w:cs="Abyssinica SIL"/>
        </w:rPr>
        <w:t>ከመዝ</w:t>
      </w:r>
      <w:r w:rsidR="00884582">
        <w:rPr>
          <w:rFonts w:ascii="Abyssinica SIL" w:hAnsi="Abyssinica SIL" w:cs="Abyssinica SIL"/>
        </w:rPr>
        <w:t xml:space="preserve">፡ </w:t>
      </w:r>
      <w:r w:rsidR="00182D49" w:rsidRPr="00363D5B">
        <w:rPr>
          <w:rFonts w:ascii="Abyssinica SIL" w:hAnsi="Abyssinica SIL" w:cs="Abyssinica SIL"/>
        </w:rPr>
        <w:t>ይቤ</w:t>
      </w:r>
      <w:r w:rsidR="00884582">
        <w:rPr>
          <w:rFonts w:ascii="Abyssinica SIL" w:hAnsi="Abyssinica SIL" w:cs="Abyssinica SIL"/>
        </w:rPr>
        <w:t xml:space="preserve">፡ </w:t>
      </w:r>
      <w:r w:rsidR="00182D49" w:rsidRPr="00363D5B">
        <w:rPr>
          <w:rFonts w:ascii="Abyssinica SIL" w:hAnsi="Abyssinica SIL" w:cs="Abyssinica SIL"/>
        </w:rPr>
        <w:t>እግዚአብሔር</w:t>
      </w:r>
      <w:r w:rsidR="00884582">
        <w:rPr>
          <w:rFonts w:ascii="Abyssinica SIL" w:hAnsi="Abyssinica SIL" w:cs="Abyssinica SIL"/>
        </w:rPr>
        <w:t xml:space="preserve">፡ </w:t>
      </w:r>
      <w:r w:rsidR="00182D49" w:rsidRPr="00363D5B">
        <w:rPr>
          <w:rFonts w:ascii="Abyssinica SIL" w:hAnsi="Abyssinica SIL" w:cs="Abyssinica SIL"/>
        </w:rPr>
        <w:t>ዘኵሎ</w:t>
      </w:r>
      <w:r w:rsidR="00884582">
        <w:rPr>
          <w:rFonts w:ascii="Abyssinica SIL" w:hAnsi="Abyssinica SIL" w:cs="Abyssinica SIL"/>
        </w:rPr>
        <w:t xml:space="preserve">፡ </w:t>
      </w:r>
      <w:r w:rsidR="00182D49" w:rsidRPr="00363D5B">
        <w:rPr>
          <w:rFonts w:ascii="Abyssinica SIL" w:hAnsi="Abyssinica SIL" w:cs="Abyssinica SIL"/>
        </w:rPr>
        <w:t>ይመልክ</w:t>
      </w:r>
      <w:r w:rsidR="00884582">
        <w:rPr>
          <w:rFonts w:ascii="Abyssinica SIL" w:hAnsi="Abyssinica SIL" w:cs="Abyssinica SIL"/>
        </w:rPr>
        <w:t xml:space="preserve">፡ </w:t>
      </w:r>
      <w:r w:rsidR="00182D49" w:rsidRPr="00363D5B">
        <w:rPr>
          <w:rFonts w:ascii="Abyssinica SIL" w:hAnsi="Abyssinica SIL" w:cs="Abyssinica SIL"/>
        </w:rPr>
        <w:t>ለ</w:t>
      </w:r>
      <w:r w:rsidR="004E3580" w:rsidRPr="00363D5B">
        <w:rPr>
          <w:rFonts w:ascii="Abyssinica SIL" w:hAnsi="Abyssinica SIL" w:cs="Abyssinica SIL"/>
        </w:rPr>
        <w:t>እ</w:t>
      </w:r>
      <w:r w:rsidR="00182D49" w:rsidRPr="00363D5B">
        <w:rPr>
          <w:rFonts w:ascii="Abyssinica SIL" w:hAnsi="Abyssinica SIL" w:cs="Abyssinica SIL"/>
        </w:rPr>
        <w:t>መ</w:t>
      </w:r>
      <w:r w:rsidR="00884582">
        <w:rPr>
          <w:rFonts w:ascii="Abyssinica SIL" w:hAnsi="Abyssinica SIL" w:cs="Abyssinica SIL"/>
        </w:rPr>
        <w:t xml:space="preserve">፡ </w:t>
      </w:r>
      <w:r w:rsidR="004E3580" w:rsidRPr="00363D5B">
        <w:rPr>
          <w:rFonts w:ascii="Abyssinica SIL" w:hAnsi="Abyssinica SIL" w:cs="Abyssinica SIL"/>
        </w:rPr>
        <w:t>ተስእኖሙ</w:t>
      </w:r>
      <w:r w:rsidR="00884582">
        <w:rPr>
          <w:rFonts w:ascii="Abyssinica SIL" w:hAnsi="Abyssinica SIL" w:cs="Abyssinica SIL"/>
        </w:rPr>
        <w:t xml:space="preserve">፡ </w:t>
      </w:r>
      <w:r w:rsidR="004E3580" w:rsidRPr="00363D5B">
        <w:rPr>
          <w:rFonts w:ascii="Abyssinica SIL" w:hAnsi="Abyssinica SIL" w:cs="Abyssinica SIL"/>
        </w:rPr>
        <w:t>ለኅዝብየ</w:t>
      </w:r>
      <w:r w:rsidR="00884582">
        <w:rPr>
          <w:rFonts w:ascii="Abyssinica SIL" w:hAnsi="Abyssinica SIL" w:cs="Abyssinica SIL"/>
        </w:rPr>
        <w:t xml:space="preserve">፡ </w:t>
      </w:r>
      <w:r w:rsidR="004E3580" w:rsidRPr="00363D5B">
        <w:rPr>
          <w:rFonts w:ascii="Abyssinica SIL" w:hAnsi="Abyssinica SIL" w:cs="Abyssinica SIL"/>
        </w:rPr>
        <w:t>እለ</w:t>
      </w:r>
      <w:r w:rsidR="00884582">
        <w:rPr>
          <w:rFonts w:ascii="Abyssinica SIL" w:hAnsi="Abyssinica SIL" w:cs="Abyssinica SIL"/>
        </w:rPr>
        <w:t xml:space="preserve">፡ </w:t>
      </w:r>
      <w:r w:rsidR="004E3580" w:rsidRPr="00363D5B">
        <w:rPr>
          <w:rFonts w:ascii="Abyssinica SIL" w:hAnsi="Abyssinica SIL" w:cs="Abyssinica SIL"/>
        </w:rPr>
        <w:t>ተርፉ</w:t>
      </w:r>
      <w:r w:rsidR="00884582">
        <w:rPr>
          <w:rFonts w:ascii="Abyssinica SIL" w:hAnsi="Abyssinica SIL" w:cs="Abyssinica SIL"/>
        </w:rPr>
        <w:t xml:space="preserve">፡ </w:t>
      </w:r>
      <w:r w:rsidR="004E3580" w:rsidRPr="00363D5B">
        <w:rPr>
          <w:rFonts w:ascii="Abyssinica SIL" w:hAnsi="Abyssinica SIL" w:cs="Abyssinica SIL"/>
        </w:rPr>
        <w:t>ዝኩሉ</w:t>
      </w:r>
      <w:r w:rsidR="00884582">
        <w:rPr>
          <w:rFonts w:ascii="Abyssinica SIL" w:hAnsi="Abyssinica SIL" w:cs="Abyssinica SIL"/>
        </w:rPr>
        <w:t xml:space="preserve">፡ </w:t>
      </w:r>
      <w:r w:rsidR="004E3580" w:rsidRPr="00363D5B">
        <w:rPr>
          <w:rFonts w:ascii="Abyssinica SIL" w:hAnsi="Abyssinica SIL" w:cs="Abyssinica SIL"/>
        </w:rPr>
        <w:t>በቅድሜሆሙ</w:t>
      </w:r>
      <w:r w:rsidR="00884582">
        <w:rPr>
          <w:rFonts w:ascii="Abyssinica SIL" w:hAnsi="Abyssinica SIL" w:cs="Abyssinica SIL"/>
        </w:rPr>
        <w:t xml:space="preserve">፡ </w:t>
      </w:r>
      <w:r w:rsidR="004E3580" w:rsidRPr="00363D5B">
        <w:rPr>
          <w:rFonts w:ascii="Abyssinica SIL" w:hAnsi="Abyssinica SIL" w:cs="Abyssinica SIL"/>
        </w:rPr>
        <w:t>በቅድሜየኒ</w:t>
      </w:r>
      <w:r w:rsidR="00884582">
        <w:rPr>
          <w:rFonts w:ascii="Abyssinica SIL" w:hAnsi="Abyssinica SIL" w:cs="Abyssinica SIL"/>
        </w:rPr>
        <w:t xml:space="preserve">፡ </w:t>
      </w:r>
      <w:r w:rsidR="004E3580" w:rsidRPr="00363D5B">
        <w:rPr>
          <w:rFonts w:ascii="Abyssinica SIL" w:hAnsi="Abyssinica SIL" w:cs="Abyssinica SIL"/>
        </w:rPr>
        <w:t>ይሰ</w:t>
      </w:r>
      <w:r w:rsidR="00415861" w:rsidRPr="00363D5B">
        <w:rPr>
          <w:rFonts w:ascii="Abyssinica SIL" w:hAnsi="Abyssinica SIL" w:cs="Abyssinica SIL"/>
        </w:rPr>
        <w:t>ዓነ</w:t>
      </w:r>
      <w:r w:rsidR="00884582">
        <w:rPr>
          <w:rFonts w:ascii="Abyssinica SIL" w:hAnsi="Abyssinica SIL" w:cs="Abyssinica SIL"/>
        </w:rPr>
        <w:t xml:space="preserve">፡ </w:t>
      </w:r>
      <w:r w:rsidR="00415861" w:rsidRPr="00363D5B">
        <w:rPr>
          <w:rFonts w:ascii="Abyssinica SIL" w:hAnsi="Abyssinica SIL" w:cs="Abyssinica SIL"/>
        </w:rPr>
        <w:t>‹ይቤ</w:t>
      </w:r>
      <w:r w:rsidR="00884582">
        <w:rPr>
          <w:rFonts w:ascii="Abyssinica SIL" w:hAnsi="Abyssinica SIL" w:cs="Abyssinica SIL"/>
        </w:rPr>
        <w:t xml:space="preserve">፡ </w:t>
      </w:r>
      <w:r w:rsidR="00415861" w:rsidRPr="00363D5B">
        <w:rPr>
          <w:rFonts w:ascii="Abyssinica SIL" w:hAnsi="Abyssinica SIL" w:cs="Abyssinica SIL"/>
        </w:rPr>
        <w:t>እግዚአብሔር</w:t>
      </w:r>
      <w:r w:rsidR="00884582">
        <w:rPr>
          <w:rFonts w:ascii="Abyssinica SIL" w:hAnsi="Abyssinica SIL" w:cs="Abyssinica SIL"/>
        </w:rPr>
        <w:t xml:space="preserve">፡ </w:t>
      </w:r>
      <w:r w:rsidR="00415861" w:rsidRPr="00363D5B">
        <w:rPr>
          <w:rFonts w:ascii="Abyssinica SIL" w:hAnsi="Abyssinica SIL" w:cs="Abyssinica SIL"/>
        </w:rPr>
        <w:t>ዘኵሎ</w:t>
      </w:r>
      <w:r w:rsidR="00884582">
        <w:rPr>
          <w:rFonts w:ascii="Abyssinica SIL" w:hAnsi="Abyssinica SIL" w:cs="Abyssinica SIL"/>
        </w:rPr>
        <w:t xml:space="preserve">፡ </w:t>
      </w:r>
      <w:r w:rsidR="00415861" w:rsidRPr="00363D5B">
        <w:rPr>
          <w:rFonts w:ascii="Abyssinica SIL" w:hAnsi="Abyssinica SIL" w:cs="Abyssinica SIL"/>
        </w:rPr>
        <w:t>ይመ</w:t>
      </w:r>
    </w:p>
    <w:p w14:paraId="2DE02F34" w14:textId="77777777" w:rsidR="00061ECD" w:rsidRDefault="00061ECD" w:rsidP="00363D5B">
      <w:pPr>
        <w:spacing w:after="0" w:line="240" w:lineRule="auto"/>
        <w:jc w:val="both"/>
        <w:rPr>
          <w:rFonts w:ascii="Abyssinica SIL" w:hAnsi="Abyssinica SIL" w:cs="Abyssinica SIL"/>
          <w:lang w:val="en-GB"/>
        </w:rPr>
      </w:pPr>
      <w:r>
        <w:rPr>
          <w:rFonts w:ascii="Abyssinica SIL" w:hAnsi="Abyssinica SIL" w:cs="Abyssinica SIL"/>
          <w:lang w:val="en-GB"/>
        </w:rPr>
        <w:t>(col. 2)</w:t>
      </w:r>
    </w:p>
    <w:p w14:paraId="71F74523" w14:textId="389035D7" w:rsidR="00061ECD" w:rsidRDefault="00A705DB" w:rsidP="00884582">
      <w:pPr>
        <w:spacing w:after="0" w:line="240" w:lineRule="auto"/>
        <w:jc w:val="both"/>
        <w:rPr>
          <w:rFonts w:ascii="Abyssinica SIL" w:hAnsi="Abyssinica SIL" w:cs="Abyssinica SIL"/>
        </w:rPr>
      </w:pPr>
      <w:r w:rsidRPr="00363D5B">
        <w:rPr>
          <w:rFonts w:ascii="Abyssinica SIL" w:hAnsi="Abyssinica SIL" w:cs="Abyssinica SIL"/>
        </w:rPr>
        <w:t>ልክ›</w:t>
      </w:r>
      <w:r w:rsidR="00884582">
        <w:rPr>
          <w:rFonts w:ascii="Abyssinica SIL" w:hAnsi="Abyssinica SIL" w:cs="Abyssinica SIL"/>
        </w:rPr>
        <w:t xml:space="preserve">። </w:t>
      </w:r>
      <w:r w:rsidRPr="00363D5B">
        <w:rPr>
          <w:rFonts w:ascii="Abyssinica SIL" w:hAnsi="Abyssinica SIL" w:cs="Abyssinica SIL"/>
          <w:b/>
        </w:rPr>
        <w:t>ክፍ</w:t>
      </w:r>
      <w:r w:rsidR="00F9477E" w:rsidRPr="00363D5B">
        <w:rPr>
          <w:rFonts w:ascii="Abyssinica SIL" w:hAnsi="Abyssinica SIL" w:cs="Abyssinica SIL"/>
          <w:b/>
        </w:rPr>
        <w:t>ል</w:t>
      </w:r>
      <w:r w:rsidR="00884582">
        <w:rPr>
          <w:rFonts w:ascii="Abyssinica SIL" w:hAnsi="Abyssinica SIL" w:cs="Abyssinica SIL"/>
          <w:b/>
        </w:rPr>
        <w:t xml:space="preserve">፡ </w:t>
      </w:r>
      <w:r w:rsidRPr="00363D5B">
        <w:rPr>
          <w:rFonts w:ascii="Abyssinica SIL" w:hAnsi="Abyssinica SIL" w:cs="Abyssinica SIL"/>
        </w:rPr>
        <w:t>ከመዝ</w:t>
      </w:r>
      <w:r w:rsidR="00884582">
        <w:rPr>
          <w:rFonts w:ascii="Abyssinica SIL" w:hAnsi="Abyssinica SIL" w:cs="Abyssinica SIL"/>
        </w:rPr>
        <w:t xml:space="preserve">፡ </w:t>
      </w:r>
      <w:r w:rsidRPr="00363D5B">
        <w:rPr>
          <w:rFonts w:ascii="Abyssinica SIL" w:hAnsi="Abyssinica SIL" w:cs="Abyssinica SIL"/>
        </w:rPr>
        <w:t>ይቤ</w:t>
      </w:r>
      <w:r w:rsidR="00884582">
        <w:rPr>
          <w:rFonts w:ascii="Abyssinica SIL" w:hAnsi="Abyssinica SIL" w:cs="Abyssinica SIL"/>
        </w:rPr>
        <w:t xml:space="preserve">፡ </w:t>
      </w:r>
      <w:r w:rsidR="00F9477E" w:rsidRPr="00363D5B">
        <w:rPr>
          <w:rFonts w:ascii="Abyssinica SIL" w:hAnsi="Abyssinica SIL" w:cs="Abyssinica SIL"/>
        </w:rPr>
        <w:t>እግዚአብሔር</w:t>
      </w:r>
      <w:r w:rsidR="00884582">
        <w:rPr>
          <w:rFonts w:ascii="Abyssinica SIL" w:hAnsi="Abyssinica SIL" w:cs="Abyssinica SIL"/>
        </w:rPr>
        <w:t xml:space="preserve">፡ </w:t>
      </w:r>
      <w:r w:rsidR="00F9477E" w:rsidRPr="00363D5B">
        <w:rPr>
          <w:rFonts w:ascii="Abyssinica SIL" w:hAnsi="Abyssinica SIL" w:cs="Abyssinica SIL"/>
        </w:rPr>
        <w:t>ዘኵሎ</w:t>
      </w:r>
      <w:r w:rsidR="00884582">
        <w:rPr>
          <w:rFonts w:ascii="Abyssinica SIL" w:hAnsi="Abyssinica SIL" w:cs="Abyssinica SIL"/>
        </w:rPr>
        <w:t xml:space="preserve">፡ </w:t>
      </w:r>
      <w:r w:rsidR="00F9477E" w:rsidRPr="00363D5B">
        <w:rPr>
          <w:rFonts w:ascii="Abyssinica SIL" w:hAnsi="Abyssinica SIL" w:cs="Abyssinica SIL"/>
        </w:rPr>
        <w:t>ይመልክ</w:t>
      </w:r>
      <w:r w:rsidR="00884582">
        <w:rPr>
          <w:rFonts w:ascii="Abyssinica SIL" w:hAnsi="Abyssinica SIL" w:cs="Abyssinica SIL"/>
        </w:rPr>
        <w:t xml:space="preserve">፡ </w:t>
      </w:r>
      <w:r w:rsidR="00CA4817" w:rsidRPr="00363D5B">
        <w:rPr>
          <w:rFonts w:ascii="Abyssinica SIL" w:hAnsi="Abyssinica SIL" w:cs="Abyssinica SIL"/>
        </w:rPr>
        <w:t>ናሁ</w:t>
      </w:r>
      <w:r w:rsidR="00884582">
        <w:rPr>
          <w:rFonts w:ascii="Abyssinica SIL" w:hAnsi="Abyssinica SIL" w:cs="Abyssinica SIL"/>
        </w:rPr>
        <w:t xml:space="preserve">፡ </w:t>
      </w:r>
      <w:r w:rsidR="00CA4817" w:rsidRPr="00363D5B">
        <w:rPr>
          <w:rFonts w:ascii="Abyssinica SIL" w:hAnsi="Abyssinica SIL" w:cs="Abyssinica SIL"/>
        </w:rPr>
        <w:t>አነ</w:t>
      </w:r>
      <w:r w:rsidR="00884582">
        <w:rPr>
          <w:rFonts w:ascii="Abyssinica SIL" w:hAnsi="Abyssinica SIL" w:cs="Abyssinica SIL"/>
        </w:rPr>
        <w:t xml:space="preserve">፡ </w:t>
      </w:r>
      <w:r w:rsidR="00CA4817" w:rsidRPr="00363D5B">
        <w:rPr>
          <w:rFonts w:ascii="Abyssinica SIL" w:hAnsi="Abyssinica SIL" w:cs="Abyssinica SIL"/>
        </w:rPr>
        <w:t>አድኃኖሙ</w:t>
      </w:r>
      <w:r w:rsidR="00884582">
        <w:rPr>
          <w:rFonts w:ascii="Abyssinica SIL" w:hAnsi="Abyssinica SIL" w:cs="Abyssinica SIL"/>
        </w:rPr>
        <w:t xml:space="preserve">፡ </w:t>
      </w:r>
      <w:r w:rsidR="00CA4817" w:rsidRPr="00363D5B">
        <w:rPr>
          <w:rFonts w:ascii="Abyssinica SIL" w:hAnsi="Abyssinica SIL" w:cs="Abyssinica SIL"/>
        </w:rPr>
        <w:t>ለሕዝብየ</w:t>
      </w:r>
      <w:r w:rsidR="00884582">
        <w:rPr>
          <w:rFonts w:ascii="Abyssinica SIL" w:hAnsi="Abyssinica SIL" w:cs="Abyssinica SIL"/>
        </w:rPr>
        <w:t xml:space="preserve">፡ </w:t>
      </w:r>
      <w:r w:rsidR="00CA4817" w:rsidRPr="00363D5B">
        <w:rPr>
          <w:rFonts w:ascii="Abyssinica SIL" w:hAnsi="Abyssinica SIL" w:cs="Abyssinica SIL"/>
        </w:rPr>
        <w:t>እምብሔረ</w:t>
      </w:r>
      <w:r w:rsidR="00884582">
        <w:rPr>
          <w:rFonts w:ascii="Abyssinica SIL" w:hAnsi="Abyssinica SIL" w:cs="Abyssinica SIL"/>
        </w:rPr>
        <w:t xml:space="preserve">፡ </w:t>
      </w:r>
      <w:r w:rsidR="00CA4817" w:rsidRPr="00363D5B">
        <w:rPr>
          <w:rFonts w:ascii="Abyssinica SIL" w:hAnsi="Abyssinica SIL" w:cs="Abyssinica SIL"/>
        </w:rPr>
        <w:t>ጽባሕ</w:t>
      </w:r>
      <w:r w:rsidR="00884582">
        <w:rPr>
          <w:rFonts w:ascii="Abyssinica SIL" w:hAnsi="Abyssinica SIL" w:cs="Abyssinica SIL"/>
        </w:rPr>
        <w:t xml:space="preserve">፡ </w:t>
      </w:r>
      <w:r w:rsidR="00CA4817" w:rsidRPr="00363D5B">
        <w:rPr>
          <w:rFonts w:ascii="Abyssinica SIL" w:hAnsi="Abyssinica SIL" w:cs="Abyssinica SIL"/>
        </w:rPr>
        <w:t>ወእምብሔረ</w:t>
      </w:r>
      <w:r w:rsidR="00884582">
        <w:rPr>
          <w:rFonts w:ascii="Abyssinica SIL" w:hAnsi="Abyssinica SIL" w:cs="Abyssinica SIL"/>
        </w:rPr>
        <w:t xml:space="preserve">፡ </w:t>
      </w:r>
      <w:r w:rsidR="00CA4817" w:rsidRPr="00363D5B">
        <w:rPr>
          <w:rFonts w:ascii="Abyssinica SIL" w:hAnsi="Abyssinica SIL" w:cs="Abyssinica SIL"/>
        </w:rPr>
        <w:t>ዓረብ</w:t>
      </w:r>
      <w:r w:rsidR="00884582">
        <w:rPr>
          <w:rFonts w:ascii="Abyssinica SIL" w:hAnsi="Abyssinica SIL" w:cs="Abyssinica SIL"/>
        </w:rPr>
        <w:t xml:space="preserve">፡ </w:t>
      </w:r>
      <w:r w:rsidR="00CA4817" w:rsidRPr="00363D5B">
        <w:rPr>
          <w:rFonts w:ascii="Abyssinica SIL" w:hAnsi="Abyssinica SIL" w:cs="Abyssinica SIL"/>
        </w:rPr>
        <w:t>ወእወስዶሙ</w:t>
      </w:r>
      <w:r w:rsidR="00884582">
        <w:rPr>
          <w:rFonts w:ascii="Abyssinica SIL" w:hAnsi="Abyssinica SIL" w:cs="Abyssinica SIL"/>
        </w:rPr>
        <w:t xml:space="preserve">፡ </w:t>
      </w:r>
      <w:r w:rsidR="00CA4817" w:rsidRPr="00363D5B">
        <w:rPr>
          <w:rFonts w:ascii="Abyssinica SIL" w:hAnsi="Abyssinica SIL" w:cs="Abyssinica SIL"/>
        </w:rPr>
        <w:t>ወአ</w:t>
      </w:r>
      <w:r w:rsidR="00840181" w:rsidRPr="00363D5B">
        <w:rPr>
          <w:rFonts w:ascii="Abyssinica SIL" w:hAnsi="Abyssinica SIL" w:cs="Abyssinica SIL"/>
        </w:rPr>
        <w:t>ኀድሮሙ</w:t>
      </w:r>
      <w:r w:rsidR="00884582">
        <w:rPr>
          <w:rFonts w:ascii="Abyssinica SIL" w:hAnsi="Abyssinica SIL" w:cs="Abyssinica SIL"/>
        </w:rPr>
        <w:t xml:space="preserve">፡ </w:t>
      </w:r>
      <w:r w:rsidR="00840181" w:rsidRPr="00363D5B">
        <w:rPr>
          <w:rFonts w:ascii="Abyssinica SIL" w:hAnsi="Abyssinica SIL" w:cs="Abyssinica SIL"/>
        </w:rPr>
        <w:t>ማዕከለ</w:t>
      </w:r>
      <w:r w:rsidR="00884582">
        <w:rPr>
          <w:rFonts w:ascii="Abyssinica SIL" w:hAnsi="Abyssinica SIL" w:cs="Abyssinica SIL"/>
        </w:rPr>
        <w:t xml:space="preserve">፡ </w:t>
      </w:r>
      <w:r w:rsidR="00840181" w:rsidRPr="00363D5B">
        <w:rPr>
          <w:rFonts w:ascii="Abyssinica SIL" w:hAnsi="Abyssinica SIL" w:cs="Abyssinica SIL"/>
        </w:rPr>
        <w:t>ኢየሩሳሌም</w:t>
      </w:r>
      <w:r w:rsidR="00884582">
        <w:rPr>
          <w:rFonts w:ascii="Abyssinica SIL" w:hAnsi="Abyssinica SIL" w:cs="Abyssinica SIL"/>
        </w:rPr>
        <w:t xml:space="preserve">፡ </w:t>
      </w:r>
      <w:r w:rsidR="00840181" w:rsidRPr="00363D5B">
        <w:rPr>
          <w:rFonts w:ascii="Abyssinica SIL" w:hAnsi="Abyssinica SIL" w:cs="Abyssinica SIL"/>
        </w:rPr>
        <w:t>ወበህየ</w:t>
      </w:r>
      <w:r w:rsidR="00884582">
        <w:rPr>
          <w:rFonts w:ascii="Abyssinica SIL" w:hAnsi="Abyssinica SIL" w:cs="Abyssinica SIL"/>
        </w:rPr>
        <w:t xml:space="preserve">፡ </w:t>
      </w:r>
      <w:r w:rsidR="00840181" w:rsidRPr="00363D5B">
        <w:rPr>
          <w:rFonts w:ascii="Abyssinica SIL" w:hAnsi="Abyssinica SIL" w:cs="Abyssinica SIL"/>
        </w:rPr>
        <w:lastRenderedPageBreak/>
        <w:t>ይከውነኒ</w:t>
      </w:r>
      <w:r w:rsidR="00884582">
        <w:rPr>
          <w:rFonts w:ascii="Abyssinica SIL" w:hAnsi="Abyssinica SIL" w:cs="Abyssinica SIL"/>
        </w:rPr>
        <w:t xml:space="preserve">፡ </w:t>
      </w:r>
      <w:r w:rsidR="00840181" w:rsidRPr="00363D5B">
        <w:rPr>
          <w:rFonts w:ascii="Abyssinica SIL" w:hAnsi="Abyssinica SIL" w:cs="Abyssinica SIL"/>
        </w:rPr>
        <w:t>ሕዝብየ</w:t>
      </w:r>
      <w:r w:rsidR="00884582">
        <w:rPr>
          <w:rFonts w:ascii="Abyssinica SIL" w:hAnsi="Abyssinica SIL" w:cs="Abyssinica SIL"/>
        </w:rPr>
        <w:t xml:space="preserve">፡ </w:t>
      </w:r>
      <w:r w:rsidR="00182C8D" w:rsidRPr="00363D5B">
        <w:rPr>
          <w:rFonts w:ascii="Abyssinica SIL" w:hAnsi="Abyssinica SIL" w:cs="Abyssinica SIL"/>
        </w:rPr>
        <w:t>ወአነኒ</w:t>
      </w:r>
      <w:r w:rsidR="00884582">
        <w:rPr>
          <w:rFonts w:ascii="Abyssinica SIL" w:hAnsi="Abyssinica SIL" w:cs="Abyssinica SIL"/>
        </w:rPr>
        <w:t xml:space="preserve">፡ </w:t>
      </w:r>
      <w:r w:rsidR="00182C8D" w:rsidRPr="00363D5B">
        <w:rPr>
          <w:rFonts w:ascii="Abyssinica SIL" w:hAnsi="Abyssinica SIL" w:cs="Abyssinica SIL"/>
        </w:rPr>
        <w:t>እከውኖሙ</w:t>
      </w:r>
      <w:r w:rsidR="00884582">
        <w:rPr>
          <w:rFonts w:ascii="Abyssinica SIL" w:hAnsi="Abyssinica SIL" w:cs="Abyssinica SIL"/>
        </w:rPr>
        <w:t xml:space="preserve">፡ </w:t>
      </w:r>
      <w:r w:rsidR="00182C8D" w:rsidRPr="00363D5B">
        <w:rPr>
          <w:rFonts w:ascii="Abyssinica SIL" w:hAnsi="Abyssinica SIL" w:cs="Abyssinica SIL"/>
        </w:rPr>
        <w:t>እመልኮሙ</w:t>
      </w:r>
      <w:r w:rsidR="00884582">
        <w:rPr>
          <w:rFonts w:ascii="Abyssinica SIL" w:hAnsi="Abyssinica SIL" w:cs="Abyssinica SIL"/>
        </w:rPr>
        <w:t xml:space="preserve">፡ </w:t>
      </w:r>
      <w:r w:rsidR="00182C8D" w:rsidRPr="00363D5B">
        <w:rPr>
          <w:rFonts w:ascii="Abyssinica SIL" w:hAnsi="Abyssinica SIL" w:cs="Abyssinica SIL"/>
        </w:rPr>
        <w:t>በጽ</w:t>
      </w:r>
      <w:r w:rsidR="00352AED" w:rsidRPr="00363D5B">
        <w:rPr>
          <w:rFonts w:ascii="Abyssinica SIL" w:hAnsi="Abyssinica SIL" w:cs="Abyssinica SIL"/>
          <w:b/>
        </w:rPr>
        <w:t>ክፍ</w:t>
      </w:r>
      <w:r w:rsidR="00884582">
        <w:rPr>
          <w:rFonts w:ascii="Abyssinica SIL" w:hAnsi="Abyssinica SIL" w:cs="Abyssinica SIL"/>
          <w:b/>
        </w:rPr>
        <w:t xml:space="preserve">፡ </w:t>
      </w:r>
      <w:r w:rsidR="00182C8D" w:rsidRPr="00363D5B">
        <w:rPr>
          <w:rFonts w:ascii="Abyssinica SIL" w:hAnsi="Abyssinica SIL" w:cs="Abyssinica SIL"/>
        </w:rPr>
        <w:t>ድቀ</w:t>
      </w:r>
      <w:r w:rsidR="00884582">
        <w:rPr>
          <w:rFonts w:ascii="Abyssinica SIL" w:hAnsi="Abyssinica SIL" w:cs="Abyssinica SIL"/>
        </w:rPr>
        <w:t xml:space="preserve">፡ </w:t>
      </w:r>
      <w:r w:rsidR="00182C8D" w:rsidRPr="00363D5B">
        <w:rPr>
          <w:rFonts w:ascii="Abyssinica SIL" w:hAnsi="Abyssinica SIL" w:cs="Abyssinica SIL"/>
        </w:rPr>
        <w:t>ወበርትዕ</w:t>
      </w:r>
      <w:r w:rsidR="00884582">
        <w:rPr>
          <w:rFonts w:ascii="Abyssinica SIL" w:hAnsi="Abyssinica SIL" w:cs="Abyssinica SIL"/>
        </w:rPr>
        <w:t xml:space="preserve">፡ </w:t>
      </w:r>
      <w:r w:rsidR="00182C8D" w:rsidRPr="00363D5B">
        <w:rPr>
          <w:rFonts w:ascii="Abyssinica SIL" w:hAnsi="Abyssinica SIL" w:cs="Abyssinica SIL"/>
        </w:rPr>
        <w:t>ከመዝ</w:t>
      </w:r>
      <w:r w:rsidR="00884582">
        <w:rPr>
          <w:rFonts w:ascii="Abyssinica SIL" w:hAnsi="Abyssinica SIL" w:cs="Abyssinica SIL"/>
        </w:rPr>
        <w:t xml:space="preserve">፡ </w:t>
      </w:r>
      <w:r w:rsidR="00182C8D" w:rsidRPr="00363D5B">
        <w:rPr>
          <w:rFonts w:ascii="Abyssinica SIL" w:hAnsi="Abyssinica SIL" w:cs="Abyssinica SIL"/>
        </w:rPr>
        <w:t>ይቤ</w:t>
      </w:r>
      <w:r w:rsidR="00884582">
        <w:rPr>
          <w:rFonts w:ascii="Abyssinica SIL" w:hAnsi="Abyssinica SIL" w:cs="Abyssinica SIL"/>
        </w:rPr>
        <w:t xml:space="preserve">፡ </w:t>
      </w:r>
      <w:r w:rsidR="00182C8D" w:rsidRPr="00363D5B">
        <w:rPr>
          <w:rFonts w:ascii="Abyssinica SIL" w:hAnsi="Abyssinica SIL" w:cs="Abyssinica SIL"/>
        </w:rPr>
        <w:t>እግዚአብሔር</w:t>
      </w:r>
      <w:r w:rsidR="00884582">
        <w:rPr>
          <w:rFonts w:ascii="Abyssinica SIL" w:hAnsi="Abyssinica SIL" w:cs="Abyssinica SIL"/>
        </w:rPr>
        <w:t xml:space="preserve">፡ </w:t>
      </w:r>
      <w:r w:rsidR="00C71FC3" w:rsidRPr="00363D5B">
        <w:rPr>
          <w:rFonts w:ascii="Abyssinica SIL" w:hAnsi="Abyssinica SIL" w:cs="Abyssinica SIL"/>
        </w:rPr>
        <w:t>ዘኵሎ</w:t>
      </w:r>
      <w:r w:rsidR="00884582">
        <w:rPr>
          <w:rFonts w:ascii="Abyssinica SIL" w:hAnsi="Abyssinica SIL" w:cs="Abyssinica SIL"/>
        </w:rPr>
        <w:t xml:space="preserve">፡ </w:t>
      </w:r>
      <w:r w:rsidR="00C71FC3" w:rsidRPr="00363D5B">
        <w:rPr>
          <w:rFonts w:ascii="Abyssinica SIL" w:hAnsi="Abyssinica SIL" w:cs="Abyssinica SIL"/>
        </w:rPr>
        <w:t>ይመልክ</w:t>
      </w:r>
      <w:r w:rsidR="00884582">
        <w:rPr>
          <w:rFonts w:ascii="Abyssinica SIL" w:hAnsi="Abyssinica SIL" w:cs="Abyssinica SIL"/>
        </w:rPr>
        <w:t xml:space="preserve">፡ </w:t>
      </w:r>
      <w:r w:rsidR="00C71FC3" w:rsidRPr="00363D5B">
        <w:rPr>
          <w:rFonts w:ascii="Abyssinica SIL" w:hAnsi="Abyssinica SIL" w:cs="Abyssinica SIL"/>
        </w:rPr>
        <w:t>ይጽንዓ</w:t>
      </w:r>
      <w:r w:rsidR="00884582">
        <w:rPr>
          <w:rFonts w:ascii="Abyssinica SIL" w:hAnsi="Abyssinica SIL" w:cs="Abyssinica SIL"/>
        </w:rPr>
        <w:t xml:space="preserve">፡ </w:t>
      </w:r>
      <w:r w:rsidR="00C71FC3" w:rsidRPr="00363D5B">
        <w:rPr>
          <w:rFonts w:ascii="Abyssinica SIL" w:hAnsi="Abyssinica SIL" w:cs="Abyssinica SIL"/>
        </w:rPr>
        <w:t>እደዊ</w:t>
      </w:r>
      <w:r w:rsidR="00B67A9F" w:rsidRPr="00363D5B">
        <w:rPr>
          <w:rFonts w:ascii="Abyssinica SIL" w:hAnsi="Abyssinica SIL" w:cs="Abyssinica SIL"/>
        </w:rPr>
        <w:t>ሆሙ</w:t>
      </w:r>
      <w:r w:rsidR="00884582">
        <w:rPr>
          <w:rFonts w:ascii="Abyssinica SIL" w:hAnsi="Abyssinica SIL" w:cs="Abyssinica SIL"/>
        </w:rPr>
        <w:t xml:space="preserve">፡ </w:t>
      </w:r>
      <w:r w:rsidR="00B67A9F" w:rsidRPr="00363D5B">
        <w:rPr>
          <w:rFonts w:ascii="Abyssinica SIL" w:hAnsi="Abyssinica SIL" w:cs="Abyssinica SIL"/>
        </w:rPr>
        <w:t>ለእለ</w:t>
      </w:r>
      <w:r w:rsidR="00884582">
        <w:rPr>
          <w:rFonts w:ascii="Abyssinica SIL" w:hAnsi="Abyssinica SIL" w:cs="Abyssinica SIL"/>
        </w:rPr>
        <w:t xml:space="preserve">፡ </w:t>
      </w:r>
      <w:r w:rsidR="00B67A9F" w:rsidRPr="00363D5B">
        <w:rPr>
          <w:rFonts w:ascii="Abyssinica SIL" w:hAnsi="Abyssinica SIL" w:cs="Abyssinica SIL"/>
        </w:rPr>
        <w:t>ሰምኡ</w:t>
      </w:r>
      <w:r w:rsidR="00884582">
        <w:rPr>
          <w:rFonts w:ascii="Abyssinica SIL" w:hAnsi="Abyssinica SIL" w:cs="Abyssinica SIL"/>
        </w:rPr>
        <w:t xml:space="preserve">፡ </w:t>
      </w:r>
      <w:r w:rsidR="00B67A9F" w:rsidRPr="00363D5B">
        <w:rPr>
          <w:rFonts w:ascii="Abyssinica SIL" w:hAnsi="Abyssinica SIL" w:cs="Abyssinica SIL"/>
        </w:rPr>
        <w:t>በእማንቱ</w:t>
      </w:r>
      <w:r w:rsidR="00884582">
        <w:rPr>
          <w:rFonts w:ascii="Abyssinica SIL" w:hAnsi="Abyssinica SIL" w:cs="Abyssinica SIL"/>
        </w:rPr>
        <w:t xml:space="preserve">፡ </w:t>
      </w:r>
      <w:r w:rsidR="00B67A9F" w:rsidRPr="00363D5B">
        <w:rPr>
          <w:rFonts w:ascii="Abyssinica SIL" w:hAnsi="Abyssinica SIL" w:cs="Abyssinica SIL"/>
        </w:rPr>
        <w:t>መዋዕል</w:t>
      </w:r>
      <w:r w:rsidR="00884582">
        <w:rPr>
          <w:rFonts w:ascii="Abyssinica SIL" w:hAnsi="Abyssinica SIL" w:cs="Abyssinica SIL"/>
        </w:rPr>
        <w:t xml:space="preserve">፡ </w:t>
      </w:r>
      <w:r w:rsidR="00B67A9F" w:rsidRPr="00363D5B">
        <w:rPr>
          <w:rFonts w:ascii="Abyssinica SIL" w:hAnsi="Abyssinica SIL" w:cs="Abyssinica SIL"/>
        </w:rPr>
        <w:t>ዘንተ</w:t>
      </w:r>
      <w:r w:rsidR="00884582">
        <w:rPr>
          <w:rFonts w:ascii="Abyssinica SIL" w:hAnsi="Abyssinica SIL" w:cs="Abyssinica SIL"/>
        </w:rPr>
        <w:t xml:space="preserve">፡ </w:t>
      </w:r>
      <w:r w:rsidR="00B67A9F" w:rsidRPr="00363D5B">
        <w:rPr>
          <w:rFonts w:ascii="Abyssinica SIL" w:hAnsi="Abyssinica SIL" w:cs="Abyssinica SIL"/>
        </w:rPr>
        <w:t>ነገረ</w:t>
      </w:r>
      <w:r w:rsidR="00884582">
        <w:rPr>
          <w:rFonts w:ascii="Abyssinica SIL" w:hAnsi="Abyssinica SIL" w:cs="Abyssinica SIL"/>
        </w:rPr>
        <w:t xml:space="preserve">፡ </w:t>
      </w:r>
      <w:r w:rsidR="00B67A9F" w:rsidRPr="00363D5B">
        <w:rPr>
          <w:rFonts w:ascii="Abyssinica SIL" w:hAnsi="Abyssinica SIL" w:cs="Abyssinica SIL"/>
        </w:rPr>
        <w:t>እምአፈ</w:t>
      </w:r>
      <w:r w:rsidR="00884582">
        <w:rPr>
          <w:rFonts w:ascii="Abyssinica SIL" w:hAnsi="Abyssinica SIL" w:cs="Abyssinica SIL"/>
        </w:rPr>
        <w:t xml:space="preserve">፡ </w:t>
      </w:r>
      <w:r w:rsidR="00F96B0A" w:rsidRPr="00363D5B">
        <w:rPr>
          <w:rFonts w:ascii="Abyssinica SIL" w:hAnsi="Abyssinica SIL" w:cs="Abyssinica SIL"/>
        </w:rPr>
        <w:t>ነቢያት</w:t>
      </w:r>
      <w:r w:rsidR="00884582">
        <w:rPr>
          <w:rFonts w:ascii="Abyssinica SIL" w:hAnsi="Abyssinica SIL" w:cs="Abyssinica SIL"/>
        </w:rPr>
        <w:t xml:space="preserve">፡ </w:t>
      </w:r>
      <w:r w:rsidR="00F96B0A" w:rsidRPr="00363D5B">
        <w:rPr>
          <w:rFonts w:ascii="Abyssinica SIL" w:hAnsi="Abyssinica SIL" w:cs="Abyssinica SIL"/>
        </w:rPr>
        <w:t>እም</w:t>
      </w:r>
      <w:r w:rsidR="00884582">
        <w:rPr>
          <w:rFonts w:ascii="Abyssinica SIL" w:hAnsi="Abyssinica SIL" w:cs="Abyssinica SIL"/>
        </w:rPr>
        <w:t xml:space="preserve">፡ </w:t>
      </w:r>
      <w:r w:rsidR="00F96B0A" w:rsidRPr="00363D5B">
        <w:rPr>
          <w:rFonts w:ascii="Abyssinica SIL" w:hAnsi="Abyssinica SIL" w:cs="Abyssinica SIL"/>
        </w:rPr>
        <w:t>አመ</w:t>
      </w:r>
      <w:r w:rsidR="00884582">
        <w:rPr>
          <w:rFonts w:ascii="Abyssinica SIL" w:hAnsi="Abyssinica SIL" w:cs="Abyssinica SIL"/>
        </w:rPr>
        <w:t xml:space="preserve">፡ </w:t>
      </w:r>
      <w:r w:rsidR="00F96B0A" w:rsidRPr="00363D5B">
        <w:rPr>
          <w:rFonts w:ascii="Abyssinica SIL" w:hAnsi="Abyssinica SIL" w:cs="Abyssinica SIL"/>
        </w:rPr>
        <w:t>ሣረሩ</w:t>
      </w:r>
      <w:r w:rsidR="00884582">
        <w:rPr>
          <w:rFonts w:ascii="Abyssinica SIL" w:hAnsi="Abyssinica SIL" w:cs="Abyssinica SIL"/>
        </w:rPr>
        <w:t xml:space="preserve">፡ </w:t>
      </w:r>
      <w:r w:rsidR="00F96B0A" w:rsidRPr="00363D5B">
        <w:rPr>
          <w:rFonts w:ascii="Abyssinica SIL" w:hAnsi="Abyssinica SIL" w:cs="Abyssinica SIL"/>
        </w:rPr>
        <w:t>ቤተ</w:t>
      </w:r>
      <w:r w:rsidR="00884582">
        <w:rPr>
          <w:rFonts w:ascii="Abyssinica SIL" w:hAnsi="Abyssinica SIL" w:cs="Abyssinica SIL"/>
        </w:rPr>
        <w:t xml:space="preserve">፡ </w:t>
      </w:r>
      <w:r w:rsidR="00F96B0A" w:rsidRPr="00363D5B">
        <w:rPr>
          <w:rFonts w:ascii="Abyssinica SIL" w:hAnsi="Abyssinica SIL" w:cs="Abyssinica SIL"/>
        </w:rPr>
        <w:t>እግዚአብሔር</w:t>
      </w:r>
      <w:r w:rsidR="00884582">
        <w:rPr>
          <w:rFonts w:ascii="Abyssinica SIL" w:hAnsi="Abyssinica SIL" w:cs="Abyssinica SIL"/>
        </w:rPr>
        <w:t xml:space="preserve">፡ </w:t>
      </w:r>
      <w:r w:rsidR="00F96B0A" w:rsidRPr="00363D5B">
        <w:rPr>
          <w:rFonts w:ascii="Abyssinica SIL" w:hAnsi="Abyssinica SIL" w:cs="Abyssinica SIL"/>
        </w:rPr>
        <w:t>ዘኵሎ</w:t>
      </w:r>
      <w:r w:rsidR="00884582">
        <w:rPr>
          <w:rFonts w:ascii="Abyssinica SIL" w:hAnsi="Abyssinica SIL" w:cs="Abyssinica SIL"/>
        </w:rPr>
        <w:t xml:space="preserve">፡ </w:t>
      </w:r>
      <w:r w:rsidR="00F96B0A" w:rsidRPr="00363D5B">
        <w:rPr>
          <w:rFonts w:ascii="Abyssinica SIL" w:hAnsi="Abyssinica SIL" w:cs="Abyssinica SIL"/>
        </w:rPr>
        <w:t>ይመልክ</w:t>
      </w:r>
      <w:r w:rsidR="00884582">
        <w:rPr>
          <w:rFonts w:ascii="Abyssinica SIL" w:hAnsi="Abyssinica SIL" w:cs="Abyssinica SIL"/>
        </w:rPr>
        <w:t xml:space="preserve">፡ </w:t>
      </w:r>
      <w:r w:rsidR="00F96B0A" w:rsidRPr="00363D5B">
        <w:rPr>
          <w:rFonts w:ascii="Abyssinica SIL" w:hAnsi="Abyssinica SIL" w:cs="Abyssinica SIL"/>
        </w:rPr>
        <w:t>ወእምአመ</w:t>
      </w:r>
      <w:r w:rsidR="00884582">
        <w:rPr>
          <w:rFonts w:ascii="Abyssinica SIL" w:hAnsi="Abyssinica SIL" w:cs="Abyssinica SIL"/>
        </w:rPr>
        <w:t xml:space="preserve">፡ </w:t>
      </w:r>
      <w:r w:rsidR="00A1279C" w:rsidRPr="00363D5B">
        <w:rPr>
          <w:rFonts w:ascii="Abyssinica SIL" w:hAnsi="Abyssinica SIL" w:cs="Abyssinica SIL"/>
        </w:rPr>
        <w:t>ተሐንፀ</w:t>
      </w:r>
      <w:r w:rsidR="00884582">
        <w:rPr>
          <w:rFonts w:ascii="Abyssinica SIL" w:hAnsi="Abyssinica SIL" w:cs="Abyssinica SIL"/>
        </w:rPr>
        <w:t xml:space="preserve">፡ </w:t>
      </w:r>
      <w:r w:rsidR="00A1279C" w:rsidRPr="00363D5B">
        <w:rPr>
          <w:rFonts w:ascii="Abyssinica SIL" w:hAnsi="Abyssinica SIL" w:cs="Abyssinica SIL"/>
        </w:rPr>
        <w:t>ቤተ</w:t>
      </w:r>
      <w:r w:rsidR="00884582">
        <w:rPr>
          <w:rFonts w:ascii="Abyssinica SIL" w:hAnsi="Abyssinica SIL" w:cs="Abyssinica SIL"/>
        </w:rPr>
        <w:t xml:space="preserve">፡ </w:t>
      </w:r>
      <w:r w:rsidR="00A1279C" w:rsidRPr="00363D5B">
        <w:rPr>
          <w:rFonts w:ascii="Abyssinica SIL" w:hAnsi="Abyssinica SIL" w:cs="Abyssinica SIL"/>
        </w:rPr>
        <w:t>እግዚአብሔር</w:t>
      </w:r>
      <w:r w:rsidR="00884582">
        <w:rPr>
          <w:rFonts w:ascii="Abyssinica SIL" w:hAnsi="Abyssinica SIL" w:cs="Abyssinica SIL"/>
        </w:rPr>
        <w:t xml:space="preserve">፡ </w:t>
      </w:r>
      <w:r w:rsidR="00A1279C" w:rsidRPr="00363D5B">
        <w:rPr>
          <w:rFonts w:ascii="Abyssinica SIL" w:hAnsi="Abyssinica SIL" w:cs="Abyssinica SIL"/>
        </w:rPr>
        <w:t>እምቅድመ</w:t>
      </w:r>
      <w:r w:rsidR="00884582">
        <w:rPr>
          <w:rFonts w:ascii="Abyssinica SIL" w:hAnsi="Abyssinica SIL" w:cs="Abyssinica SIL"/>
        </w:rPr>
        <w:t xml:space="preserve">፡ </w:t>
      </w:r>
      <w:r w:rsidR="00A1279C" w:rsidRPr="00363D5B">
        <w:rPr>
          <w:rFonts w:ascii="Abyssinica SIL" w:hAnsi="Abyssinica SIL" w:cs="Abyssinica SIL"/>
        </w:rPr>
        <w:t>እላንቱ</w:t>
      </w:r>
      <w:r w:rsidR="00884582">
        <w:rPr>
          <w:rFonts w:ascii="Abyssinica SIL" w:hAnsi="Abyssinica SIL" w:cs="Abyssinica SIL"/>
        </w:rPr>
        <w:t xml:space="preserve">፡ </w:t>
      </w:r>
      <w:r w:rsidR="00A1279C" w:rsidRPr="00363D5B">
        <w:rPr>
          <w:rFonts w:ascii="Abyssinica SIL" w:hAnsi="Abyssinica SIL" w:cs="Abyssinica SIL"/>
        </w:rPr>
        <w:t>መዋዕል</w:t>
      </w:r>
      <w:r w:rsidR="00884582">
        <w:rPr>
          <w:rFonts w:ascii="Abyssinica SIL" w:hAnsi="Abyssinica SIL" w:cs="Abyssinica SIL"/>
        </w:rPr>
        <w:t xml:space="preserve">፡ </w:t>
      </w:r>
      <w:r w:rsidR="00A1279C" w:rsidRPr="00363D5B">
        <w:rPr>
          <w:rFonts w:ascii="Abyssinica SIL" w:hAnsi="Abyssinica SIL" w:cs="Abyssinica SIL"/>
        </w:rPr>
        <w:t>ሰብአኒ</w:t>
      </w:r>
      <w:r w:rsidR="00884582">
        <w:rPr>
          <w:rFonts w:ascii="Abyssinica SIL" w:hAnsi="Abyssinica SIL" w:cs="Abyssinica SIL"/>
        </w:rPr>
        <w:t xml:space="preserve">፡ </w:t>
      </w:r>
      <w:r w:rsidR="00A1279C" w:rsidRPr="00363D5B">
        <w:rPr>
          <w:rFonts w:ascii="Abyssinica SIL" w:hAnsi="Abyssinica SIL" w:cs="Abyssinica SIL"/>
        </w:rPr>
        <w:t>ኢረከበ</w:t>
      </w:r>
      <w:r w:rsidR="00884582">
        <w:rPr>
          <w:rFonts w:ascii="Abyssinica SIL" w:hAnsi="Abyssinica SIL" w:cs="Abyssinica SIL"/>
        </w:rPr>
        <w:t xml:space="preserve">፡ </w:t>
      </w:r>
      <w:r w:rsidR="00A1279C" w:rsidRPr="00363D5B">
        <w:rPr>
          <w:rFonts w:ascii="Abyssinica SIL" w:hAnsi="Abyssinica SIL" w:cs="Abyssinica SIL"/>
        </w:rPr>
        <w:t>ዕሤቶ</w:t>
      </w:r>
      <w:r w:rsidR="00884582">
        <w:rPr>
          <w:rFonts w:ascii="Abyssinica SIL" w:hAnsi="Abyssinica SIL" w:cs="Abyssinica SIL"/>
        </w:rPr>
        <w:t xml:space="preserve">፡ </w:t>
      </w:r>
      <w:r w:rsidR="00A1279C" w:rsidRPr="00363D5B">
        <w:rPr>
          <w:rFonts w:ascii="Abyssinica SIL" w:hAnsi="Abyssinica SIL" w:cs="Abyssinica SIL"/>
        </w:rPr>
        <w:t>ወእን</w:t>
      </w:r>
      <w:r w:rsidR="00AD378F" w:rsidRPr="00363D5B">
        <w:rPr>
          <w:rFonts w:ascii="Abyssinica SIL" w:hAnsi="Abyssinica SIL" w:cs="Abyssinica SIL"/>
        </w:rPr>
        <w:t>ሰሳኒ</w:t>
      </w:r>
      <w:r w:rsidR="00884582">
        <w:rPr>
          <w:rFonts w:ascii="Abyssinica SIL" w:hAnsi="Abyssinica SIL" w:cs="Abyssinica SIL"/>
        </w:rPr>
        <w:t xml:space="preserve">፡ </w:t>
      </w:r>
      <w:r w:rsidR="00AD378F" w:rsidRPr="00363D5B">
        <w:rPr>
          <w:rFonts w:ascii="Abyssinica SIL" w:hAnsi="Abyssinica SIL" w:cs="Abyssinica SIL"/>
        </w:rPr>
        <w:t>ኢረከቦ</w:t>
      </w:r>
      <w:r w:rsidR="00884582">
        <w:rPr>
          <w:rFonts w:ascii="Abyssinica SIL" w:hAnsi="Abyssinica SIL" w:cs="Abyssinica SIL"/>
        </w:rPr>
        <w:t xml:space="preserve">፡ </w:t>
      </w:r>
      <w:r w:rsidR="00AD378F" w:rsidRPr="00363D5B">
        <w:rPr>
          <w:rFonts w:ascii="Abyssinica SIL" w:hAnsi="Abyssinica SIL" w:cs="Abyssinica SIL"/>
        </w:rPr>
        <w:t>አሰ[ቦ]</w:t>
      </w:r>
      <w:r w:rsidR="00884582">
        <w:rPr>
          <w:rFonts w:ascii="Abyssinica SIL" w:hAnsi="Abyssinica SIL" w:cs="Abyssinica SIL"/>
        </w:rPr>
        <w:t xml:space="preserve">፡ </w:t>
      </w:r>
      <w:r w:rsidR="00AD378F" w:rsidRPr="00363D5B">
        <w:rPr>
          <w:rFonts w:ascii="Abyssinica SIL" w:hAnsi="Abyssinica SIL" w:cs="Abyssinica SIL"/>
        </w:rPr>
        <w:t>ወኢያአረፈ</w:t>
      </w:r>
      <w:r w:rsidR="00884582">
        <w:rPr>
          <w:rFonts w:ascii="Abyssinica SIL" w:hAnsi="Abyssinica SIL" w:cs="Abyssinica SIL"/>
        </w:rPr>
        <w:t xml:space="preserve">፡ </w:t>
      </w:r>
      <w:r w:rsidR="00AD378F" w:rsidRPr="00363D5B">
        <w:rPr>
          <w:rFonts w:ascii="Abyssinica SIL" w:hAnsi="Abyssinica SIL" w:cs="Abyssinica SIL"/>
        </w:rPr>
        <w:t>ዘይበው</w:t>
      </w:r>
      <w:r w:rsidR="007D334F" w:rsidRPr="00363D5B">
        <w:rPr>
          <w:rFonts w:ascii="Abyssinica SIL" w:hAnsi="Abyssinica SIL" w:cs="Abyssinica SIL"/>
        </w:rPr>
        <w:t>[</w:t>
      </w:r>
      <w:r w:rsidR="00AD378F" w:rsidRPr="00363D5B">
        <w:rPr>
          <w:rFonts w:ascii="Abyssinica SIL" w:hAnsi="Abyssinica SIL" w:cs="Abyssinica SIL"/>
        </w:rPr>
        <w:t>አ</w:t>
      </w:r>
      <w:r w:rsidR="007D334F" w:rsidRPr="00363D5B">
        <w:rPr>
          <w:rFonts w:ascii="Abyssinica SIL" w:hAnsi="Abyssinica SIL" w:cs="Abyssinica SIL"/>
        </w:rPr>
        <w:t>]</w:t>
      </w:r>
      <w:r w:rsidR="00AD378F" w:rsidRPr="00363D5B">
        <w:rPr>
          <w:rFonts w:ascii="Abyssinica SIL" w:hAnsi="Abyssinica SIL" w:cs="Abyssinica SIL"/>
        </w:rPr>
        <w:t>ኒ</w:t>
      </w:r>
      <w:r w:rsidR="00884582">
        <w:rPr>
          <w:rFonts w:ascii="Abyssinica SIL" w:hAnsi="Abyssinica SIL" w:cs="Abyssinica SIL"/>
        </w:rPr>
        <w:t xml:space="preserve">፡ </w:t>
      </w:r>
      <w:r w:rsidR="007D334F" w:rsidRPr="00363D5B">
        <w:rPr>
          <w:rFonts w:ascii="Abyssinica SIL" w:hAnsi="Abyssinica SIL" w:cs="Abyssinica SIL"/>
        </w:rPr>
        <w:t>ወዘይወፅአኒ</w:t>
      </w:r>
      <w:r w:rsidR="00884582">
        <w:rPr>
          <w:rFonts w:ascii="Abyssinica SIL" w:hAnsi="Abyssinica SIL" w:cs="Abyssinica SIL"/>
        </w:rPr>
        <w:t xml:space="preserve">፡ </w:t>
      </w:r>
      <w:r w:rsidR="007D334F" w:rsidRPr="00363D5B">
        <w:rPr>
          <w:rFonts w:ascii="Abyssinica SIL" w:hAnsi="Abyssinica SIL" w:cs="Abyssinica SIL"/>
        </w:rPr>
        <w:t>እምሕማም</w:t>
      </w:r>
      <w:r w:rsidR="00884582">
        <w:rPr>
          <w:rFonts w:ascii="Abyssinica SIL" w:hAnsi="Abyssinica SIL" w:cs="Abyssinica SIL"/>
        </w:rPr>
        <w:t xml:space="preserve">፡ </w:t>
      </w:r>
      <w:r w:rsidR="007D334F" w:rsidRPr="00363D5B">
        <w:rPr>
          <w:rFonts w:ascii="Abyssinica SIL" w:hAnsi="Abyssinica SIL" w:cs="Abyssinica SIL"/>
        </w:rPr>
        <w:t>ወእፌኑ</w:t>
      </w:r>
      <w:r w:rsidR="00884582">
        <w:rPr>
          <w:rFonts w:ascii="Abyssinica SIL" w:hAnsi="Abyssinica SIL" w:cs="Abyssinica SIL"/>
        </w:rPr>
        <w:t xml:space="preserve">፡ </w:t>
      </w:r>
      <w:r w:rsidR="007D334F" w:rsidRPr="00363D5B">
        <w:rPr>
          <w:rFonts w:ascii="Abyssinica SIL" w:hAnsi="Abyssinica SIL" w:cs="Abyssinica SIL"/>
        </w:rPr>
        <w:t>ኵሎ</w:t>
      </w:r>
      <w:r w:rsidR="00884582">
        <w:rPr>
          <w:rFonts w:ascii="Abyssinica SIL" w:hAnsi="Abyssinica SIL" w:cs="Abyssinica SIL"/>
        </w:rPr>
        <w:t xml:space="preserve">፡ </w:t>
      </w:r>
      <w:r w:rsidR="007D334F" w:rsidRPr="00363D5B">
        <w:rPr>
          <w:rFonts w:ascii="Abyssinica SIL" w:hAnsi="Abyssinica SIL" w:cs="Abyssinica SIL"/>
        </w:rPr>
        <w:t>ሰብአ</w:t>
      </w:r>
      <w:r w:rsidR="00884582">
        <w:rPr>
          <w:rFonts w:ascii="Abyssinica SIL" w:hAnsi="Abyssinica SIL" w:cs="Abyssinica SIL"/>
        </w:rPr>
        <w:t xml:space="preserve">፡ </w:t>
      </w:r>
      <w:r w:rsidR="00B94984" w:rsidRPr="00363D5B">
        <w:rPr>
          <w:rFonts w:ascii="Abyssinica SIL" w:hAnsi="Abyssinica SIL" w:cs="Abyssinica SIL"/>
        </w:rPr>
        <w:t>‹ለ</w:t>
      </w:r>
      <w:r w:rsidR="007D334F" w:rsidRPr="00363D5B">
        <w:rPr>
          <w:rFonts w:ascii="Abyssinica SIL" w:hAnsi="Abyssinica SIL" w:cs="Abyssinica SIL"/>
        </w:rPr>
        <w:t>ዕለ</w:t>
      </w:r>
      <w:r w:rsidR="00884582">
        <w:rPr>
          <w:rFonts w:ascii="Abyssinica SIL" w:hAnsi="Abyssinica SIL" w:cs="Abyssinica SIL"/>
        </w:rPr>
        <w:t xml:space="preserve">፡ </w:t>
      </w:r>
      <w:r w:rsidR="00B94984" w:rsidRPr="00363D5B">
        <w:rPr>
          <w:rFonts w:ascii="Abyssinica SIL" w:hAnsi="Abyssinica SIL" w:cs="Abyssinica SIL"/>
        </w:rPr>
        <w:t>ቢጾሙ</w:t>
      </w:r>
      <w:r w:rsidR="00884582">
        <w:rPr>
          <w:rFonts w:ascii="Abyssinica SIL" w:hAnsi="Abyssinica SIL" w:cs="Abyssinica SIL"/>
        </w:rPr>
        <w:t xml:space="preserve">፡ </w:t>
      </w:r>
      <w:r w:rsidR="00B94984" w:rsidRPr="00363D5B">
        <w:rPr>
          <w:rFonts w:ascii="Abyssinica SIL" w:hAnsi="Abyssinica SIL" w:cs="Abyssinica SIL"/>
        </w:rPr>
        <w:t>ወአስተቃተል</w:t>
      </w:r>
      <w:r w:rsidR="00884582">
        <w:rPr>
          <w:rFonts w:ascii="Abyssinica SIL" w:hAnsi="Abyssinica SIL" w:cs="Abyssinica SIL"/>
        </w:rPr>
        <w:t xml:space="preserve">፡ </w:t>
      </w:r>
      <w:r w:rsidR="00B94984" w:rsidRPr="00363D5B">
        <w:rPr>
          <w:rFonts w:ascii="Abyssinica SIL" w:hAnsi="Abyssinica SIL" w:cs="Abyssinica SIL"/>
        </w:rPr>
        <w:t>በበይናቲሆሙ›</w:t>
      </w:r>
      <w:r w:rsidR="00884582">
        <w:rPr>
          <w:rFonts w:ascii="Abyssinica SIL" w:hAnsi="Abyssinica SIL" w:cs="Abyssinica SIL"/>
        </w:rPr>
        <w:t xml:space="preserve">፡ </w:t>
      </w:r>
      <w:r w:rsidR="00B94984" w:rsidRPr="00363D5B">
        <w:rPr>
          <w:rFonts w:ascii="Abyssinica SIL" w:hAnsi="Abyssinica SIL" w:cs="Abyssinica SIL"/>
        </w:rPr>
        <w:t>ወይእዜኒ</w:t>
      </w:r>
      <w:r w:rsidR="00884582">
        <w:rPr>
          <w:rFonts w:ascii="Abyssinica SIL" w:hAnsi="Abyssinica SIL" w:cs="Abyssinica SIL"/>
        </w:rPr>
        <w:t xml:space="preserve">፡ </w:t>
      </w:r>
      <w:r w:rsidR="00B94984" w:rsidRPr="00363D5B">
        <w:rPr>
          <w:rFonts w:ascii="Abyssinica SIL" w:hAnsi="Abyssinica SIL" w:cs="Abyssinica SIL"/>
        </w:rPr>
        <w:t>አኮ</w:t>
      </w:r>
      <w:r w:rsidR="00884582">
        <w:rPr>
          <w:rFonts w:ascii="Abyssinica SIL" w:hAnsi="Abyssinica SIL" w:cs="Abyssinica SIL"/>
        </w:rPr>
        <w:t xml:space="preserve">፡ </w:t>
      </w:r>
      <w:r w:rsidR="00B94984" w:rsidRPr="00363D5B">
        <w:rPr>
          <w:rFonts w:ascii="Abyssinica SIL" w:hAnsi="Abyssinica SIL" w:cs="Abyssinica SIL"/>
        </w:rPr>
        <w:t>ከመ</w:t>
      </w:r>
      <w:r w:rsidR="00884582">
        <w:rPr>
          <w:rFonts w:ascii="Abyssinica SIL" w:hAnsi="Abyssinica SIL" w:cs="Abyssinica SIL"/>
        </w:rPr>
        <w:t xml:space="preserve">፡ </w:t>
      </w:r>
      <w:r w:rsidR="00B94984" w:rsidRPr="00363D5B">
        <w:rPr>
          <w:rFonts w:ascii="Abyssinica SIL" w:hAnsi="Abyssinica SIL" w:cs="Abyssinica SIL"/>
        </w:rPr>
        <w:t>መዋዕል</w:t>
      </w:r>
      <w:r w:rsidR="00884582">
        <w:rPr>
          <w:rFonts w:ascii="Abyssinica SIL" w:hAnsi="Abyssinica SIL" w:cs="Abyssinica SIL"/>
        </w:rPr>
        <w:t xml:space="preserve">፡ </w:t>
      </w:r>
      <w:r w:rsidR="00B94984" w:rsidRPr="00363D5B">
        <w:rPr>
          <w:rFonts w:ascii="Abyssinica SIL" w:hAnsi="Abyssinica SIL" w:cs="Abyssinica SIL"/>
        </w:rPr>
        <w:t>ቀዲሙ</w:t>
      </w:r>
      <w:r w:rsidR="00884582">
        <w:rPr>
          <w:rFonts w:ascii="Abyssinica SIL" w:hAnsi="Abyssinica SIL" w:cs="Abyssinica SIL"/>
        </w:rPr>
        <w:t xml:space="preserve">፡ </w:t>
      </w:r>
      <w:r w:rsidR="00B94984" w:rsidRPr="00363D5B">
        <w:rPr>
          <w:rFonts w:ascii="Abyssinica SIL" w:hAnsi="Abyssinica SIL" w:cs="Abyssinica SIL"/>
        </w:rPr>
        <w:t>ዘእንብር</w:t>
      </w:r>
      <w:r w:rsidR="00884582">
        <w:rPr>
          <w:rFonts w:ascii="Abyssinica SIL" w:hAnsi="Abyssinica SIL" w:cs="Abyssinica SIL"/>
        </w:rPr>
        <w:t xml:space="preserve">፡ </w:t>
      </w:r>
      <w:r w:rsidR="00CA0220" w:rsidRPr="00363D5B">
        <w:rPr>
          <w:rFonts w:ascii="Abyssinica SIL" w:hAnsi="Abyssinica SIL" w:cs="Abyssinica SIL"/>
        </w:rPr>
        <w:t>አነ</w:t>
      </w:r>
      <w:r w:rsidR="00884582">
        <w:rPr>
          <w:rFonts w:ascii="Abyssinica SIL" w:hAnsi="Abyssinica SIL" w:cs="Abyssinica SIL"/>
        </w:rPr>
        <w:t xml:space="preserve">፡ </w:t>
      </w:r>
      <w:r w:rsidR="00CA0220" w:rsidRPr="00363D5B">
        <w:rPr>
          <w:rFonts w:ascii="Abyssinica SIL" w:hAnsi="Abyssinica SIL" w:cs="Abyssinica SIL"/>
        </w:rPr>
        <w:t>ላእለ</w:t>
      </w:r>
      <w:r w:rsidR="00884582">
        <w:rPr>
          <w:rFonts w:ascii="Abyssinica SIL" w:hAnsi="Abyssinica SIL" w:cs="Abyssinica SIL"/>
        </w:rPr>
        <w:t xml:space="preserve">፡ </w:t>
      </w:r>
      <w:r w:rsidR="00CA0220" w:rsidRPr="00363D5B">
        <w:rPr>
          <w:rFonts w:ascii="Abyssinica SIL" w:hAnsi="Abyssinica SIL" w:cs="Abyssinica SIL"/>
        </w:rPr>
        <w:t>እሉ</w:t>
      </w:r>
      <w:r w:rsidR="00884582">
        <w:rPr>
          <w:rFonts w:ascii="Abyssinica SIL" w:hAnsi="Abyssinica SIL" w:cs="Abyssinica SIL"/>
        </w:rPr>
        <w:t xml:space="preserve">፡ </w:t>
      </w:r>
      <w:r w:rsidR="00CA0220" w:rsidRPr="00363D5B">
        <w:rPr>
          <w:rFonts w:ascii="Abyssinica SIL" w:hAnsi="Abyssinica SIL" w:cs="Abyssinica SIL"/>
        </w:rPr>
        <w:t>እለ</w:t>
      </w:r>
      <w:r w:rsidR="00884582">
        <w:rPr>
          <w:rFonts w:ascii="Abyssinica SIL" w:hAnsi="Abyssinica SIL" w:cs="Abyssinica SIL"/>
        </w:rPr>
        <w:t xml:space="preserve">፡ </w:t>
      </w:r>
      <w:r w:rsidR="00CA0220" w:rsidRPr="00363D5B">
        <w:rPr>
          <w:rFonts w:ascii="Abyssinica SIL" w:hAnsi="Abyssinica SIL" w:cs="Abyssinica SIL"/>
        </w:rPr>
        <w:t>ተርፉ</w:t>
      </w:r>
      <w:r w:rsidR="00884582">
        <w:rPr>
          <w:rFonts w:ascii="Abyssinica SIL" w:hAnsi="Abyssinica SIL" w:cs="Abyssinica SIL"/>
        </w:rPr>
        <w:t xml:space="preserve">፡ </w:t>
      </w:r>
      <w:r w:rsidR="00CA0220" w:rsidRPr="00363D5B">
        <w:rPr>
          <w:rFonts w:ascii="Abyssinica SIL" w:hAnsi="Abyssinica SIL" w:cs="Abyssinica SIL"/>
        </w:rPr>
        <w:t>ሕዝብየ</w:t>
      </w:r>
      <w:r w:rsidR="00884582">
        <w:rPr>
          <w:rFonts w:ascii="Abyssinica SIL" w:hAnsi="Abyssinica SIL" w:cs="Abyssinica SIL"/>
        </w:rPr>
        <w:t xml:space="preserve">፡ </w:t>
      </w:r>
      <w:r w:rsidR="00CA0220" w:rsidRPr="00363D5B">
        <w:rPr>
          <w:rFonts w:ascii="Abyssinica SIL" w:hAnsi="Abyssinica SIL" w:cs="Abyssinica SIL"/>
        </w:rPr>
        <w:t>ይቤ</w:t>
      </w:r>
      <w:r w:rsidR="00884582">
        <w:rPr>
          <w:rFonts w:ascii="Abyssinica SIL" w:hAnsi="Abyssinica SIL" w:cs="Abyssinica SIL"/>
        </w:rPr>
        <w:t xml:space="preserve">፡ </w:t>
      </w:r>
      <w:r w:rsidR="00CA0220" w:rsidRPr="00363D5B">
        <w:rPr>
          <w:rFonts w:ascii="Abyssinica SIL" w:hAnsi="Abyssinica SIL" w:cs="Abyssinica SIL"/>
        </w:rPr>
        <w:t>እግዚአብሔር</w:t>
      </w:r>
      <w:r w:rsidR="00884582">
        <w:rPr>
          <w:rFonts w:ascii="Abyssinica SIL" w:hAnsi="Abyssinica SIL" w:cs="Abyssinica SIL"/>
        </w:rPr>
        <w:t xml:space="preserve">፡ </w:t>
      </w:r>
      <w:r w:rsidR="00CA0220" w:rsidRPr="00363D5B">
        <w:rPr>
          <w:rFonts w:ascii="Abyssinica SIL" w:hAnsi="Abyssinica SIL" w:cs="Abyssinica SIL"/>
        </w:rPr>
        <w:t>ዘኵሎ</w:t>
      </w:r>
      <w:r w:rsidR="00884582">
        <w:rPr>
          <w:rFonts w:ascii="Abyssinica SIL" w:hAnsi="Abyssinica SIL" w:cs="Abyssinica SIL"/>
        </w:rPr>
        <w:t xml:space="preserve">፡ </w:t>
      </w:r>
      <w:r w:rsidR="00CA0220" w:rsidRPr="00363D5B">
        <w:rPr>
          <w:rFonts w:ascii="Abyssinica SIL" w:hAnsi="Abyssinica SIL" w:cs="Abyssinica SIL"/>
        </w:rPr>
        <w:t>ይመልክ</w:t>
      </w:r>
      <w:r w:rsidR="00884582">
        <w:rPr>
          <w:rFonts w:ascii="Abyssinica SIL" w:hAnsi="Abyssinica SIL" w:cs="Abyssinica SIL"/>
        </w:rPr>
        <w:t xml:space="preserve">፡ </w:t>
      </w:r>
      <w:r w:rsidR="00186FEC" w:rsidRPr="00363D5B">
        <w:rPr>
          <w:rFonts w:ascii="Abyssinica SIL" w:hAnsi="Abyssinica SIL" w:cs="Abyssinica SIL"/>
        </w:rPr>
        <w:t>ዳዕሙ</w:t>
      </w:r>
      <w:r w:rsidR="00884582">
        <w:rPr>
          <w:rFonts w:ascii="Abyssinica SIL" w:hAnsi="Abyssinica SIL" w:cs="Abyssinica SIL"/>
        </w:rPr>
        <w:t xml:space="preserve">፡ </w:t>
      </w:r>
      <w:r w:rsidR="00186FEC" w:rsidRPr="00363D5B">
        <w:rPr>
          <w:rFonts w:ascii="Abyssinica SIL" w:hAnsi="Abyssinica SIL" w:cs="Abyssinica SIL"/>
        </w:rPr>
        <w:t>አርኢ</w:t>
      </w:r>
      <w:r w:rsidR="00884582">
        <w:rPr>
          <w:rFonts w:ascii="Abyssinica SIL" w:hAnsi="Abyssinica SIL" w:cs="Abyssinica SIL"/>
        </w:rPr>
        <w:t xml:space="preserve">፡ </w:t>
      </w:r>
      <w:r w:rsidR="00186FEC" w:rsidRPr="00363D5B">
        <w:rPr>
          <w:rFonts w:ascii="Abyssinica SIL" w:hAnsi="Abyssinica SIL" w:cs="Abyssinica SIL"/>
        </w:rPr>
        <w:t>ሰላመ</w:t>
      </w:r>
      <w:r w:rsidR="00884582">
        <w:rPr>
          <w:rFonts w:ascii="Abyssinica SIL" w:hAnsi="Abyssinica SIL" w:cs="Abyssinica SIL"/>
        </w:rPr>
        <w:t xml:space="preserve">፡ </w:t>
      </w:r>
      <w:r w:rsidR="00186FEC" w:rsidRPr="00363D5B">
        <w:rPr>
          <w:rFonts w:ascii="Abyssinica SIL" w:hAnsi="Abyssinica SIL" w:cs="Abyssinica SIL"/>
        </w:rPr>
        <w:t>‹ወ›ወይ[ገ]ኒ</w:t>
      </w:r>
      <w:r w:rsidR="00884582">
        <w:rPr>
          <w:rFonts w:ascii="Abyssinica SIL" w:hAnsi="Abyssinica SIL" w:cs="Abyssinica SIL"/>
        </w:rPr>
        <w:t xml:space="preserve">፡ </w:t>
      </w:r>
      <w:r w:rsidR="001D5611" w:rsidRPr="00363D5B">
        <w:rPr>
          <w:rFonts w:ascii="Abyssinica SIL" w:hAnsi="Abyssinica SIL" w:cs="Abyssinica SIL"/>
        </w:rPr>
        <w:t>{..}</w:t>
      </w:r>
      <w:r w:rsidR="00884582">
        <w:rPr>
          <w:rFonts w:ascii="Abyssinica SIL" w:hAnsi="Abyssinica SIL" w:cs="Abyssinica SIL"/>
        </w:rPr>
        <w:t xml:space="preserve">፡ </w:t>
      </w:r>
      <w:r w:rsidR="0050413D" w:rsidRPr="00363D5B">
        <w:rPr>
          <w:rFonts w:ascii="Abyssinica SIL" w:hAnsi="Abyssinica SIL" w:cs="Abyssinica SIL"/>
        </w:rPr>
        <w:t>ይሁብ</w:t>
      </w:r>
      <w:r w:rsidR="00884582">
        <w:rPr>
          <w:rFonts w:ascii="Abyssinica SIL" w:hAnsi="Abyssinica SIL" w:cs="Abyssinica SIL"/>
        </w:rPr>
        <w:t xml:space="preserve">፡ </w:t>
      </w:r>
      <w:r w:rsidR="0050413D" w:rsidRPr="00363D5B">
        <w:rPr>
          <w:rFonts w:ascii="Abyssinica SIL" w:hAnsi="Abyssinica SIL" w:cs="Abyssinica SIL"/>
        </w:rPr>
        <w:t>ፍሬሁ</w:t>
      </w:r>
      <w:r w:rsidR="00884582">
        <w:rPr>
          <w:rFonts w:ascii="Abyssinica SIL" w:hAnsi="Abyssinica SIL" w:cs="Abyssinica SIL"/>
        </w:rPr>
        <w:t xml:space="preserve">፡ </w:t>
      </w:r>
      <w:r w:rsidR="0050413D" w:rsidRPr="00363D5B">
        <w:rPr>
          <w:rFonts w:ascii="Abyssinica SIL" w:hAnsi="Abyssinica SIL" w:cs="Abyssinica SIL"/>
        </w:rPr>
        <w:t>ወምድርኒ</w:t>
      </w:r>
      <w:r w:rsidR="00884582">
        <w:rPr>
          <w:rFonts w:ascii="Abyssinica SIL" w:hAnsi="Abyssinica SIL" w:cs="Abyssinica SIL"/>
        </w:rPr>
        <w:t xml:space="preserve">፡ </w:t>
      </w:r>
      <w:r w:rsidR="0050413D" w:rsidRPr="00363D5B">
        <w:rPr>
          <w:rFonts w:ascii="Abyssinica SIL" w:hAnsi="Abyssinica SIL" w:cs="Abyssinica SIL"/>
        </w:rPr>
        <w:t>ትሁብ</w:t>
      </w:r>
      <w:r w:rsidR="00884582">
        <w:rPr>
          <w:rFonts w:ascii="Abyssinica SIL" w:hAnsi="Abyssinica SIL" w:cs="Abyssinica SIL"/>
        </w:rPr>
        <w:t xml:space="preserve">፡ </w:t>
      </w:r>
      <w:r w:rsidR="0050413D" w:rsidRPr="00363D5B">
        <w:rPr>
          <w:rFonts w:ascii="Abyssinica SIL" w:hAnsi="Abyssinica SIL" w:cs="Abyssinica SIL"/>
        </w:rPr>
        <w:t>ማዕረረ</w:t>
      </w:r>
      <w:r w:rsidR="00884582">
        <w:rPr>
          <w:rFonts w:ascii="Abyssinica SIL" w:hAnsi="Abyssinica SIL" w:cs="Abyssinica SIL"/>
        </w:rPr>
        <w:t xml:space="preserve">፡ </w:t>
      </w:r>
      <w:r w:rsidR="0050413D" w:rsidRPr="00363D5B">
        <w:rPr>
          <w:rFonts w:ascii="Abyssinica SIL" w:hAnsi="Abyssinica SIL" w:cs="Abyssinica SIL"/>
        </w:rPr>
        <w:t>ሰማይኒ</w:t>
      </w:r>
      <w:r w:rsidR="00884582">
        <w:rPr>
          <w:rFonts w:ascii="Abyssinica SIL" w:hAnsi="Abyssinica SIL" w:cs="Abyssinica SIL"/>
        </w:rPr>
        <w:t xml:space="preserve">፡ </w:t>
      </w:r>
      <w:r w:rsidR="0050413D" w:rsidRPr="00363D5B">
        <w:rPr>
          <w:rFonts w:ascii="Abyssinica SIL" w:hAnsi="Abyssinica SIL" w:cs="Abyssinica SIL"/>
        </w:rPr>
        <w:t>ይሁብ</w:t>
      </w:r>
      <w:r w:rsidR="00884582">
        <w:rPr>
          <w:rFonts w:ascii="Abyssinica SIL" w:hAnsi="Abyssinica SIL" w:cs="Abyssinica SIL"/>
        </w:rPr>
        <w:t xml:space="preserve">፡ </w:t>
      </w:r>
      <w:r w:rsidR="0050413D" w:rsidRPr="00363D5B">
        <w:rPr>
          <w:rFonts w:ascii="Abyssinica SIL" w:hAnsi="Abyssinica SIL" w:cs="Abyssinica SIL"/>
        </w:rPr>
        <w:t>ዝናመ</w:t>
      </w:r>
      <w:r w:rsidR="00884582">
        <w:rPr>
          <w:rFonts w:ascii="Abyssinica SIL" w:hAnsi="Abyssinica SIL" w:cs="Abyssinica SIL"/>
        </w:rPr>
        <w:t xml:space="preserve">፡ </w:t>
      </w:r>
      <w:r w:rsidR="0050413D" w:rsidRPr="00363D5B">
        <w:rPr>
          <w:rFonts w:ascii="Abyssinica SIL" w:hAnsi="Abyssinica SIL" w:cs="Abyssinica SIL"/>
        </w:rPr>
        <w:t>ወአወር</w:t>
      </w:r>
    </w:p>
    <w:p w14:paraId="28F58950" w14:textId="77777777" w:rsidR="00061ECD" w:rsidRDefault="00061ECD" w:rsidP="00363D5B">
      <w:pPr>
        <w:spacing w:after="0" w:line="240" w:lineRule="auto"/>
        <w:jc w:val="both"/>
        <w:rPr>
          <w:rFonts w:ascii="Abyssinica SIL" w:hAnsi="Abyssinica SIL" w:cs="Abyssinica SIL"/>
        </w:rPr>
      </w:pPr>
    </w:p>
    <w:p w14:paraId="44250A90" w14:textId="77777777" w:rsidR="00061ECD" w:rsidRDefault="00061ECD" w:rsidP="00363D5B">
      <w:pPr>
        <w:spacing w:after="0" w:line="240" w:lineRule="auto"/>
        <w:jc w:val="both"/>
        <w:rPr>
          <w:rFonts w:ascii="Abyssinica SIL" w:hAnsi="Abyssinica SIL" w:cs="Abyssinica SIL"/>
          <w:lang w:val="en-GB"/>
        </w:rPr>
      </w:pPr>
      <w:r>
        <w:rPr>
          <w:rFonts w:ascii="Abyssinica SIL" w:hAnsi="Abyssinica SIL" w:cs="Abyssinica SIL"/>
          <w:lang w:val="en-GB"/>
        </w:rPr>
        <w:t>(fol. 86v)</w:t>
      </w:r>
    </w:p>
    <w:p w14:paraId="2C08788D" w14:textId="77777777" w:rsidR="00061ECD" w:rsidRDefault="00061ECD" w:rsidP="00363D5B">
      <w:pPr>
        <w:spacing w:after="0" w:line="240" w:lineRule="auto"/>
        <w:jc w:val="both"/>
        <w:rPr>
          <w:rFonts w:ascii="Abyssinica SIL" w:hAnsi="Abyssinica SIL" w:cs="Abyssinica SIL"/>
          <w:lang w:val="en-GB"/>
        </w:rPr>
      </w:pPr>
      <w:r>
        <w:rPr>
          <w:rFonts w:ascii="Abyssinica SIL" w:hAnsi="Abyssinica SIL" w:cs="Abyssinica SIL"/>
          <w:lang w:val="en-GB"/>
        </w:rPr>
        <w:t>(col. 1)</w:t>
      </w:r>
    </w:p>
    <w:p w14:paraId="2B2527C8" w14:textId="6EB88453" w:rsidR="00061ECD" w:rsidRDefault="00352AED" w:rsidP="00061ECD">
      <w:pPr>
        <w:spacing w:after="0" w:line="240" w:lineRule="auto"/>
        <w:jc w:val="both"/>
        <w:rPr>
          <w:rFonts w:ascii="Abyssinica SIL" w:hAnsi="Abyssinica SIL" w:cs="Abyssinica SIL"/>
        </w:rPr>
      </w:pPr>
      <w:r w:rsidRPr="00363D5B">
        <w:rPr>
          <w:rFonts w:ascii="Abyssinica SIL" w:hAnsi="Abyssinica SIL" w:cs="Abyssinica SIL"/>
        </w:rPr>
        <w:t>ሶሙ</w:t>
      </w:r>
      <w:r w:rsidR="00884582">
        <w:rPr>
          <w:rFonts w:ascii="Abyssinica SIL" w:hAnsi="Abyssinica SIL" w:cs="Abyssinica SIL"/>
        </w:rPr>
        <w:t xml:space="preserve">፡ </w:t>
      </w:r>
      <w:r w:rsidRPr="00363D5B">
        <w:rPr>
          <w:rFonts w:ascii="Abyssinica SIL" w:hAnsi="Abyssinica SIL" w:cs="Abyssinica SIL"/>
        </w:rPr>
        <w:t>ለእለ</w:t>
      </w:r>
      <w:r w:rsidR="00884582">
        <w:rPr>
          <w:rFonts w:ascii="Abyssinica SIL" w:hAnsi="Abyssinica SIL" w:cs="Abyssinica SIL"/>
        </w:rPr>
        <w:t xml:space="preserve">፡ </w:t>
      </w:r>
      <w:r w:rsidRPr="00363D5B">
        <w:rPr>
          <w:rFonts w:ascii="Abyssinica SIL" w:hAnsi="Abyssinica SIL" w:cs="Abyssinica SIL"/>
        </w:rPr>
        <w:t>ተርፉ</w:t>
      </w:r>
      <w:r w:rsidR="00884582">
        <w:rPr>
          <w:rFonts w:ascii="Abyssinica SIL" w:hAnsi="Abyssinica SIL" w:cs="Abyssinica SIL"/>
        </w:rPr>
        <w:t xml:space="preserve">፡ </w:t>
      </w:r>
      <w:r w:rsidRPr="00363D5B">
        <w:rPr>
          <w:rFonts w:ascii="Abyssinica SIL" w:hAnsi="Abyssinica SIL" w:cs="Abyssinica SIL"/>
        </w:rPr>
        <w:t>ሕዝብየ</w:t>
      </w:r>
      <w:r w:rsidR="00884582">
        <w:rPr>
          <w:rFonts w:ascii="Abyssinica SIL" w:hAnsi="Abyssinica SIL" w:cs="Abyssinica SIL"/>
        </w:rPr>
        <w:t xml:space="preserve">፡ </w:t>
      </w:r>
      <w:r w:rsidRPr="00363D5B">
        <w:rPr>
          <w:rFonts w:ascii="Abyssinica SIL" w:hAnsi="Abyssinica SIL" w:cs="Abyssinica SIL"/>
        </w:rPr>
        <w:t>ዘንተ</w:t>
      </w:r>
      <w:r w:rsidR="00884582">
        <w:rPr>
          <w:rFonts w:ascii="Abyssinica SIL" w:hAnsi="Abyssinica SIL" w:cs="Abyssinica SIL"/>
        </w:rPr>
        <w:t xml:space="preserve">፡ </w:t>
      </w:r>
      <w:r w:rsidRPr="00363D5B">
        <w:rPr>
          <w:rFonts w:ascii="Abyssinica SIL" w:hAnsi="Abyssinica SIL" w:cs="Abyssinica SIL"/>
        </w:rPr>
        <w:t>ኵሎ</w:t>
      </w:r>
      <w:r w:rsidR="00884582">
        <w:rPr>
          <w:rFonts w:ascii="Abyssinica SIL" w:hAnsi="Abyssinica SIL" w:cs="Abyssinica SIL"/>
        </w:rPr>
        <w:t xml:space="preserve">፡ </w:t>
      </w:r>
      <w:r w:rsidRPr="00363D5B">
        <w:rPr>
          <w:rFonts w:ascii="Abyssinica SIL" w:hAnsi="Abyssinica SIL" w:cs="Abyssinica SIL"/>
        </w:rPr>
        <w:t>በከመ</w:t>
      </w:r>
      <w:r w:rsidR="00884582">
        <w:rPr>
          <w:rFonts w:ascii="Abyssinica SIL" w:hAnsi="Abyssinica SIL" w:cs="Abyssinica SIL"/>
        </w:rPr>
        <w:t xml:space="preserve">፡ </w:t>
      </w:r>
      <w:r w:rsidRPr="00363D5B">
        <w:rPr>
          <w:rFonts w:ascii="Abyssinica SIL" w:hAnsi="Abyssinica SIL" w:cs="Abyssinica SIL"/>
        </w:rPr>
        <w:t>ኮንክሙ</w:t>
      </w:r>
      <w:r w:rsidR="00884582">
        <w:rPr>
          <w:rFonts w:ascii="Abyssinica SIL" w:hAnsi="Abyssinica SIL" w:cs="Abyssinica SIL"/>
        </w:rPr>
        <w:t xml:space="preserve">፡ </w:t>
      </w:r>
      <w:r w:rsidR="00213E5D" w:rsidRPr="00363D5B">
        <w:rPr>
          <w:rFonts w:ascii="Abyssinica SIL" w:hAnsi="Abyssinica SIL" w:cs="Abyssinica SIL"/>
        </w:rPr>
        <w:t>መረገመ</w:t>
      </w:r>
      <w:r w:rsidR="00884582">
        <w:rPr>
          <w:rFonts w:ascii="Abyssinica SIL" w:hAnsi="Abyssinica SIL" w:cs="Abyssinica SIL"/>
        </w:rPr>
        <w:t xml:space="preserve">፡ </w:t>
      </w:r>
      <w:r w:rsidR="00213E5D" w:rsidRPr="00363D5B">
        <w:rPr>
          <w:rFonts w:ascii="Abyssinica SIL" w:hAnsi="Abyssinica SIL" w:cs="Abyssinica SIL"/>
        </w:rPr>
        <w:t>ወውሁዳነ</w:t>
      </w:r>
      <w:r w:rsidR="00884582">
        <w:rPr>
          <w:rFonts w:ascii="Abyssinica SIL" w:hAnsi="Abyssinica SIL" w:cs="Abyssinica SIL"/>
        </w:rPr>
        <w:t xml:space="preserve">፡ </w:t>
      </w:r>
      <w:r w:rsidR="00213E5D" w:rsidRPr="00363D5B">
        <w:rPr>
          <w:rFonts w:ascii="Abyssinica SIL" w:hAnsi="Abyssinica SIL" w:cs="Abyssinica SIL"/>
        </w:rPr>
        <w:t>ውስተ</w:t>
      </w:r>
      <w:r w:rsidR="00884582">
        <w:rPr>
          <w:rFonts w:ascii="Abyssinica SIL" w:hAnsi="Abyssinica SIL" w:cs="Abyssinica SIL"/>
        </w:rPr>
        <w:t xml:space="preserve">፡ </w:t>
      </w:r>
      <w:r w:rsidR="00213E5D" w:rsidRPr="00363D5B">
        <w:rPr>
          <w:rFonts w:ascii="Abyssinica SIL" w:hAnsi="Abyssinica SIL" w:cs="Abyssinica SIL"/>
        </w:rPr>
        <w:t>አሕዛብ</w:t>
      </w:r>
      <w:r w:rsidR="00884582">
        <w:rPr>
          <w:rFonts w:ascii="Abyssinica SIL" w:hAnsi="Abyssinica SIL" w:cs="Abyssinica SIL"/>
        </w:rPr>
        <w:t xml:space="preserve">፡ </w:t>
      </w:r>
      <w:r w:rsidR="00213E5D" w:rsidRPr="00363D5B">
        <w:rPr>
          <w:rFonts w:ascii="Abyssinica SIL" w:hAnsi="Abyssinica SIL" w:cs="Abyssinica SIL"/>
        </w:rPr>
        <w:t>ቤተ</w:t>
      </w:r>
      <w:r w:rsidR="00884582">
        <w:rPr>
          <w:rFonts w:ascii="Abyssinica SIL" w:hAnsi="Abyssinica SIL" w:cs="Abyssinica SIL"/>
        </w:rPr>
        <w:t xml:space="preserve">፡ </w:t>
      </w:r>
      <w:r w:rsidR="00213E5D" w:rsidRPr="00363D5B">
        <w:rPr>
          <w:rFonts w:ascii="Abyssinica SIL" w:hAnsi="Abyssinica SIL" w:cs="Abyssinica SIL"/>
        </w:rPr>
        <w:t>ይሁዳ</w:t>
      </w:r>
      <w:r w:rsidR="00884582">
        <w:rPr>
          <w:rFonts w:ascii="Abyssinica SIL" w:hAnsi="Abyssinica SIL" w:cs="Abyssinica SIL"/>
        </w:rPr>
        <w:t xml:space="preserve">፡ </w:t>
      </w:r>
      <w:r w:rsidR="00213E5D" w:rsidRPr="00363D5B">
        <w:rPr>
          <w:rFonts w:ascii="Abyssinica SIL" w:hAnsi="Abyssinica SIL" w:cs="Abyssinica SIL"/>
        </w:rPr>
        <w:t>ወቤተ</w:t>
      </w:r>
      <w:r w:rsidR="00884582">
        <w:rPr>
          <w:rFonts w:ascii="Abyssinica SIL" w:hAnsi="Abyssinica SIL" w:cs="Abyssinica SIL"/>
        </w:rPr>
        <w:t xml:space="preserve">፡ </w:t>
      </w:r>
      <w:r w:rsidR="00213E5D" w:rsidRPr="00363D5B">
        <w:rPr>
          <w:rFonts w:ascii="Abyssinica SIL" w:hAnsi="Abyssinica SIL" w:cs="Abyssinica SIL"/>
        </w:rPr>
        <w:t>እስራኤል</w:t>
      </w:r>
      <w:r w:rsidR="00884582">
        <w:rPr>
          <w:rFonts w:ascii="Abyssinica SIL" w:hAnsi="Abyssinica SIL" w:cs="Abyssinica SIL"/>
        </w:rPr>
        <w:t xml:space="preserve">። </w:t>
      </w:r>
      <w:r w:rsidR="00213E5D" w:rsidRPr="00363D5B">
        <w:rPr>
          <w:rFonts w:ascii="Abyssinica SIL" w:hAnsi="Abyssinica SIL" w:cs="Abyssinica SIL"/>
        </w:rPr>
        <w:t>ከማሁ</w:t>
      </w:r>
      <w:r w:rsidR="00884582">
        <w:rPr>
          <w:rFonts w:ascii="Abyssinica SIL" w:hAnsi="Abyssinica SIL" w:cs="Abyssinica SIL"/>
        </w:rPr>
        <w:t xml:space="preserve">፡ </w:t>
      </w:r>
      <w:r w:rsidR="00213E5D" w:rsidRPr="00363D5B">
        <w:rPr>
          <w:rFonts w:ascii="Abyssinica SIL" w:hAnsi="Abyssinica SIL" w:cs="Abyssinica SIL"/>
        </w:rPr>
        <w:t>አድኅነክሙ</w:t>
      </w:r>
      <w:r w:rsidR="00884582">
        <w:rPr>
          <w:rFonts w:ascii="Abyssinica SIL" w:hAnsi="Abyssinica SIL" w:cs="Abyssinica SIL"/>
        </w:rPr>
        <w:t xml:space="preserve">፡ </w:t>
      </w:r>
      <w:r w:rsidR="00213E5D" w:rsidRPr="00363D5B">
        <w:rPr>
          <w:rFonts w:ascii="Abyssinica SIL" w:hAnsi="Abyssinica SIL" w:cs="Abyssinica SIL"/>
        </w:rPr>
        <w:t>ወትከውኑኒ</w:t>
      </w:r>
      <w:r w:rsidR="00884582">
        <w:rPr>
          <w:rFonts w:ascii="Abyssinica SIL" w:hAnsi="Abyssinica SIL" w:cs="Abyssinica SIL"/>
        </w:rPr>
        <w:t xml:space="preserve">፡ </w:t>
      </w:r>
      <w:r w:rsidR="00213E5D" w:rsidRPr="00363D5B">
        <w:rPr>
          <w:rFonts w:ascii="Abyssinica SIL" w:hAnsi="Abyssinica SIL" w:cs="Abyssinica SIL"/>
        </w:rPr>
        <w:t>ለበረ</w:t>
      </w:r>
      <w:r w:rsidR="006A4CC1" w:rsidRPr="00363D5B">
        <w:rPr>
          <w:rFonts w:ascii="Abyssinica SIL" w:hAnsi="Abyssinica SIL" w:cs="Abyssinica SIL"/>
        </w:rPr>
        <w:t>ከት</w:t>
      </w:r>
      <w:r w:rsidR="00884582">
        <w:rPr>
          <w:rFonts w:ascii="Abyssinica SIL" w:hAnsi="Abyssinica SIL" w:cs="Abyssinica SIL"/>
        </w:rPr>
        <w:t xml:space="preserve">፡ </w:t>
      </w:r>
      <w:r w:rsidR="006A4CC1" w:rsidRPr="00363D5B">
        <w:rPr>
          <w:rFonts w:ascii="Abyssinica SIL" w:hAnsi="Abyssinica SIL" w:cs="Abyssinica SIL"/>
        </w:rPr>
        <w:t>አጥብኡ</w:t>
      </w:r>
      <w:r w:rsidR="00884582">
        <w:rPr>
          <w:rFonts w:ascii="Abyssinica SIL" w:hAnsi="Abyssinica SIL" w:cs="Abyssinica SIL"/>
        </w:rPr>
        <w:t xml:space="preserve">፡ </w:t>
      </w:r>
      <w:r w:rsidR="006A4CC1" w:rsidRPr="00363D5B">
        <w:rPr>
          <w:rFonts w:ascii="Abyssinica SIL" w:hAnsi="Abyssinica SIL" w:cs="Abyssinica SIL"/>
        </w:rPr>
        <w:t>ወአጽን{.}ዑ</w:t>
      </w:r>
      <w:r w:rsidR="00884582">
        <w:rPr>
          <w:rFonts w:ascii="Abyssinica SIL" w:hAnsi="Abyssinica SIL" w:cs="Abyssinica SIL"/>
        </w:rPr>
        <w:t xml:space="preserve">፡ </w:t>
      </w:r>
      <w:r w:rsidR="006A4CC1" w:rsidRPr="00363D5B">
        <w:rPr>
          <w:rFonts w:ascii="Abyssinica SIL" w:hAnsi="Abyssinica SIL" w:cs="Abyssinica SIL"/>
        </w:rPr>
        <w:t>እደዊክሙ</w:t>
      </w:r>
      <w:r w:rsidR="00884582">
        <w:rPr>
          <w:rFonts w:ascii="Abyssinica SIL" w:hAnsi="Abyssinica SIL" w:cs="Abyssinica SIL"/>
        </w:rPr>
        <w:t xml:space="preserve">፡ </w:t>
      </w:r>
      <w:r w:rsidR="006A4CC1" w:rsidRPr="00363D5B">
        <w:rPr>
          <w:rFonts w:ascii="Abyssinica SIL" w:hAnsi="Abyssinica SIL" w:cs="Abyssinica SIL"/>
        </w:rPr>
        <w:t>እስመ</w:t>
      </w:r>
      <w:r w:rsidR="00884582">
        <w:rPr>
          <w:rFonts w:ascii="Abyssinica SIL" w:hAnsi="Abyssinica SIL" w:cs="Abyssinica SIL"/>
        </w:rPr>
        <w:t xml:space="preserve">፡ </w:t>
      </w:r>
      <w:r w:rsidR="006A4CC1" w:rsidRPr="00363D5B">
        <w:rPr>
          <w:rFonts w:ascii="Abyssinica SIL" w:hAnsi="Abyssinica SIL" w:cs="Abyssinica SIL"/>
        </w:rPr>
        <w:t>ከመዝ</w:t>
      </w:r>
      <w:r w:rsidR="00884582">
        <w:rPr>
          <w:rFonts w:ascii="Abyssinica SIL" w:hAnsi="Abyssinica SIL" w:cs="Abyssinica SIL"/>
        </w:rPr>
        <w:t xml:space="preserve">፡ </w:t>
      </w:r>
      <w:r w:rsidR="006A4CC1" w:rsidRPr="00363D5B">
        <w:rPr>
          <w:rFonts w:ascii="Abyssinica SIL" w:hAnsi="Abyssinica SIL" w:cs="Abyssinica SIL"/>
        </w:rPr>
        <w:t>ይቤ</w:t>
      </w:r>
      <w:r w:rsidR="00884582">
        <w:rPr>
          <w:rFonts w:ascii="Abyssinica SIL" w:hAnsi="Abyssinica SIL" w:cs="Abyssinica SIL"/>
        </w:rPr>
        <w:t xml:space="preserve">፡ </w:t>
      </w:r>
      <w:r w:rsidR="006A4CC1" w:rsidRPr="00363D5B">
        <w:rPr>
          <w:rFonts w:ascii="Abyssinica SIL" w:hAnsi="Abyssinica SIL" w:cs="Abyssinica SIL"/>
        </w:rPr>
        <w:t>እግዚአብሔር</w:t>
      </w:r>
      <w:r w:rsidR="00884582">
        <w:rPr>
          <w:rFonts w:ascii="Abyssinica SIL" w:hAnsi="Abyssinica SIL" w:cs="Abyssinica SIL"/>
        </w:rPr>
        <w:t xml:space="preserve">፡ </w:t>
      </w:r>
      <w:r w:rsidR="00911366" w:rsidRPr="00363D5B">
        <w:rPr>
          <w:rFonts w:ascii="Abyssinica SIL" w:hAnsi="Abyssinica SIL" w:cs="Abyssinica SIL"/>
        </w:rPr>
        <w:t>ዘኵሎ</w:t>
      </w:r>
      <w:r w:rsidR="00884582">
        <w:rPr>
          <w:rFonts w:ascii="Abyssinica SIL" w:hAnsi="Abyssinica SIL" w:cs="Abyssinica SIL"/>
        </w:rPr>
        <w:t xml:space="preserve">፡ </w:t>
      </w:r>
      <w:r w:rsidR="00911366" w:rsidRPr="00363D5B">
        <w:rPr>
          <w:rFonts w:ascii="Abyssinica SIL" w:hAnsi="Abyssinica SIL" w:cs="Abyssinica SIL"/>
        </w:rPr>
        <w:t>ይመልክ</w:t>
      </w:r>
      <w:r w:rsidR="00884582">
        <w:rPr>
          <w:rFonts w:ascii="Abyssinica SIL" w:hAnsi="Abyssinica SIL" w:cs="Abyssinica SIL"/>
        </w:rPr>
        <w:t xml:space="preserve">፡ </w:t>
      </w:r>
      <w:r w:rsidR="00911366" w:rsidRPr="00363D5B">
        <w:rPr>
          <w:rFonts w:ascii="Abyssinica SIL" w:hAnsi="Abyssinica SIL" w:cs="Abyssinica SIL"/>
        </w:rPr>
        <w:t>በከመ</w:t>
      </w:r>
      <w:r w:rsidR="00884582">
        <w:rPr>
          <w:rFonts w:ascii="Abyssinica SIL" w:hAnsi="Abyssinica SIL" w:cs="Abyssinica SIL"/>
        </w:rPr>
        <w:t xml:space="preserve">፡ </w:t>
      </w:r>
      <w:r w:rsidR="00911366" w:rsidRPr="00363D5B">
        <w:rPr>
          <w:rFonts w:ascii="Abyssinica SIL" w:hAnsi="Abyssinica SIL" w:cs="Abyssinica SIL"/>
        </w:rPr>
        <w:t>መሐልኩ</w:t>
      </w:r>
      <w:r w:rsidR="00884582">
        <w:rPr>
          <w:rFonts w:ascii="Abyssinica SIL" w:hAnsi="Abyssinica SIL" w:cs="Abyssinica SIL"/>
        </w:rPr>
        <w:t xml:space="preserve">፡ </w:t>
      </w:r>
      <w:r w:rsidR="00911366" w:rsidRPr="00363D5B">
        <w:rPr>
          <w:rFonts w:ascii="Abyssinica SIL" w:hAnsi="Abyssinica SIL" w:cs="Abyssinica SIL"/>
        </w:rPr>
        <w:t>አሐሰሞ</w:t>
      </w:r>
      <w:r w:rsidR="00884582">
        <w:rPr>
          <w:rFonts w:ascii="Abyssinica SIL" w:hAnsi="Abyssinica SIL" w:cs="Abyssinica SIL"/>
        </w:rPr>
        <w:t xml:space="preserve">፡ </w:t>
      </w:r>
      <w:r w:rsidR="00911366" w:rsidRPr="00363D5B">
        <w:rPr>
          <w:rFonts w:ascii="Abyssinica SIL" w:hAnsi="Abyssinica SIL" w:cs="Abyssinica SIL"/>
        </w:rPr>
        <w:t>አሐስም</w:t>
      </w:r>
      <w:r w:rsidR="00884582">
        <w:rPr>
          <w:rFonts w:ascii="Abyssinica SIL" w:hAnsi="Abyssinica SIL" w:cs="Abyssinica SIL"/>
        </w:rPr>
        <w:t xml:space="preserve">፡ </w:t>
      </w:r>
      <w:r w:rsidR="00911366" w:rsidRPr="00363D5B">
        <w:rPr>
          <w:rFonts w:ascii="Abyssinica SIL" w:hAnsi="Abyssinica SIL" w:cs="Abyssinica SIL"/>
        </w:rPr>
        <w:t>ላዕሌክሙ</w:t>
      </w:r>
      <w:r w:rsidR="00884582">
        <w:rPr>
          <w:rFonts w:ascii="Abyssinica SIL" w:hAnsi="Abyssinica SIL" w:cs="Abyssinica SIL"/>
        </w:rPr>
        <w:t xml:space="preserve">፡ </w:t>
      </w:r>
      <w:r w:rsidR="00333891" w:rsidRPr="00363D5B">
        <w:rPr>
          <w:rFonts w:ascii="Abyssinica SIL" w:hAnsi="Abyssinica SIL" w:cs="Abyssinica SIL"/>
        </w:rPr>
        <w:t>በዘእምሰዑኒ</w:t>
      </w:r>
      <w:r w:rsidR="00884582">
        <w:rPr>
          <w:rFonts w:ascii="Abyssinica SIL" w:hAnsi="Abyssinica SIL" w:cs="Abyssinica SIL"/>
        </w:rPr>
        <w:t xml:space="preserve">፡ </w:t>
      </w:r>
      <w:r w:rsidR="00333891" w:rsidRPr="00363D5B">
        <w:rPr>
          <w:rFonts w:ascii="Abyssinica SIL" w:hAnsi="Abyssinica SIL" w:cs="Abyssinica SIL"/>
        </w:rPr>
        <w:t>አበዊክሙ</w:t>
      </w:r>
      <w:r w:rsidR="00884582">
        <w:rPr>
          <w:rFonts w:ascii="Abyssinica SIL" w:hAnsi="Abyssinica SIL" w:cs="Abyssinica SIL"/>
        </w:rPr>
        <w:t xml:space="preserve">፡ </w:t>
      </w:r>
      <w:r w:rsidR="00333891" w:rsidRPr="00363D5B">
        <w:rPr>
          <w:rFonts w:ascii="Abyssinica SIL" w:hAnsi="Abyssinica SIL" w:cs="Abyssinica SIL"/>
        </w:rPr>
        <w:t>ይቤ</w:t>
      </w:r>
      <w:r w:rsidR="00884582">
        <w:rPr>
          <w:rFonts w:ascii="Abyssinica SIL" w:hAnsi="Abyssinica SIL" w:cs="Abyssinica SIL"/>
        </w:rPr>
        <w:t xml:space="preserve">፡ </w:t>
      </w:r>
      <w:r w:rsidR="00333891" w:rsidRPr="00363D5B">
        <w:rPr>
          <w:rFonts w:ascii="Abyssinica SIL" w:hAnsi="Abyssinica SIL" w:cs="Abyssinica SIL"/>
        </w:rPr>
        <w:t>እግዚአብሔር</w:t>
      </w:r>
      <w:r w:rsidR="00884582">
        <w:rPr>
          <w:rFonts w:ascii="Abyssinica SIL" w:hAnsi="Abyssinica SIL" w:cs="Abyssinica SIL"/>
        </w:rPr>
        <w:t xml:space="preserve">፡ </w:t>
      </w:r>
      <w:r w:rsidR="00333891" w:rsidRPr="00363D5B">
        <w:rPr>
          <w:rFonts w:ascii="Abyssinica SIL" w:hAnsi="Abyssinica SIL" w:cs="Abyssinica SIL"/>
        </w:rPr>
        <w:t>ዘኵሎ</w:t>
      </w:r>
      <w:r w:rsidR="00884582">
        <w:rPr>
          <w:rFonts w:ascii="Abyssinica SIL" w:hAnsi="Abyssinica SIL" w:cs="Abyssinica SIL"/>
        </w:rPr>
        <w:t xml:space="preserve">፡ </w:t>
      </w:r>
      <w:r w:rsidR="00333891" w:rsidRPr="00363D5B">
        <w:rPr>
          <w:rFonts w:ascii="Abyssinica SIL" w:hAnsi="Abyssinica SIL" w:cs="Abyssinica SIL"/>
        </w:rPr>
        <w:t>ይመልክ</w:t>
      </w:r>
      <w:r w:rsidR="00884582">
        <w:rPr>
          <w:rFonts w:ascii="Abyssinica SIL" w:hAnsi="Abyssinica SIL" w:cs="Abyssinica SIL"/>
        </w:rPr>
        <w:t xml:space="preserve">፡ </w:t>
      </w:r>
      <w:r w:rsidR="00333891" w:rsidRPr="00363D5B">
        <w:rPr>
          <w:rFonts w:ascii="Abyssinica SIL" w:hAnsi="Abyssinica SIL" w:cs="Abyssinica SIL"/>
        </w:rPr>
        <w:t>ወኢነሣሕኩ</w:t>
      </w:r>
      <w:r w:rsidR="00884582">
        <w:rPr>
          <w:rFonts w:ascii="Abyssinica SIL" w:hAnsi="Abyssinica SIL" w:cs="Abyssinica SIL"/>
        </w:rPr>
        <w:t xml:space="preserve">። </w:t>
      </w:r>
      <w:r w:rsidR="00333891" w:rsidRPr="00363D5B">
        <w:rPr>
          <w:rFonts w:ascii="Abyssinica SIL" w:hAnsi="Abyssinica SIL" w:cs="Abyssinica SIL"/>
        </w:rPr>
        <w:t>ከማሁ</w:t>
      </w:r>
      <w:r w:rsidR="00884582">
        <w:rPr>
          <w:rFonts w:ascii="Abyssinica SIL" w:hAnsi="Abyssinica SIL" w:cs="Abyssinica SIL"/>
        </w:rPr>
        <w:t xml:space="preserve">፡ </w:t>
      </w:r>
      <w:r w:rsidR="00333891" w:rsidRPr="00363D5B">
        <w:rPr>
          <w:rFonts w:ascii="Abyssinica SIL" w:hAnsi="Abyssinica SIL" w:cs="Abyssinica SIL"/>
        </w:rPr>
        <w:t>መከርኩ</w:t>
      </w:r>
      <w:r w:rsidR="00884582">
        <w:rPr>
          <w:rFonts w:ascii="Abyssinica SIL" w:hAnsi="Abyssinica SIL" w:cs="Abyssinica SIL"/>
        </w:rPr>
        <w:t xml:space="preserve">፡ </w:t>
      </w:r>
      <w:r w:rsidR="00333891" w:rsidRPr="00363D5B">
        <w:rPr>
          <w:rFonts w:ascii="Abyssinica SIL" w:hAnsi="Abyssinica SIL" w:cs="Abyssinica SIL"/>
        </w:rPr>
        <w:t>ወሐ</w:t>
      </w:r>
      <w:r w:rsidR="00EA12AA" w:rsidRPr="00363D5B">
        <w:rPr>
          <w:rFonts w:ascii="Abyssinica SIL" w:hAnsi="Abyssinica SIL" w:cs="Abyssinica SIL"/>
        </w:rPr>
        <w:t>ሰይኩ</w:t>
      </w:r>
      <w:r w:rsidR="00884582">
        <w:rPr>
          <w:rFonts w:ascii="Abyssinica SIL" w:hAnsi="Abyssinica SIL" w:cs="Abyssinica SIL"/>
        </w:rPr>
        <w:t xml:space="preserve">፡ </w:t>
      </w:r>
      <w:r w:rsidR="00EA12AA" w:rsidRPr="00363D5B">
        <w:rPr>
          <w:rFonts w:ascii="Abyssinica SIL" w:hAnsi="Abyssinica SIL" w:cs="Abyssinica SIL"/>
        </w:rPr>
        <w:t>በእማንቱ</w:t>
      </w:r>
      <w:r w:rsidR="00884582">
        <w:rPr>
          <w:rFonts w:ascii="Abyssinica SIL" w:hAnsi="Abyssinica SIL" w:cs="Abyssinica SIL"/>
        </w:rPr>
        <w:t xml:space="preserve">፡ </w:t>
      </w:r>
      <w:r w:rsidR="00EA12AA" w:rsidRPr="00363D5B">
        <w:rPr>
          <w:rFonts w:ascii="Abyssinica SIL" w:hAnsi="Abyssinica SIL" w:cs="Abyssinica SIL"/>
        </w:rPr>
        <w:t>መዋዕል</w:t>
      </w:r>
      <w:r w:rsidR="00884582">
        <w:rPr>
          <w:rFonts w:ascii="Abyssinica SIL" w:hAnsi="Abyssinica SIL" w:cs="Abyssinica SIL"/>
        </w:rPr>
        <w:t xml:space="preserve">፡ </w:t>
      </w:r>
      <w:r w:rsidR="00EA12AA" w:rsidRPr="00363D5B">
        <w:rPr>
          <w:rFonts w:ascii="Abyssinica SIL" w:hAnsi="Abyssinica SIL" w:cs="Abyssinica SIL"/>
        </w:rPr>
        <w:t>ከመ</w:t>
      </w:r>
      <w:r w:rsidR="00884582">
        <w:rPr>
          <w:rFonts w:ascii="Abyssinica SIL" w:hAnsi="Abyssinica SIL" w:cs="Abyssinica SIL"/>
        </w:rPr>
        <w:t xml:space="preserve">፡ </w:t>
      </w:r>
      <w:r w:rsidR="00EA12AA" w:rsidRPr="00363D5B">
        <w:rPr>
          <w:rFonts w:ascii="Abyssinica SIL" w:hAnsi="Abyssinica SIL" w:cs="Abyssinica SIL"/>
        </w:rPr>
        <w:t>እግበር</w:t>
      </w:r>
      <w:r w:rsidR="00884582">
        <w:rPr>
          <w:rFonts w:ascii="Abyssinica SIL" w:hAnsi="Abyssinica SIL" w:cs="Abyssinica SIL"/>
        </w:rPr>
        <w:t xml:space="preserve">፡ </w:t>
      </w:r>
      <w:r w:rsidR="00EA12AA" w:rsidRPr="00363D5B">
        <w:rPr>
          <w:rFonts w:ascii="Abyssinica SIL" w:hAnsi="Abyssinica SIL" w:cs="Abyssinica SIL"/>
        </w:rPr>
        <w:t>ሠናየ</w:t>
      </w:r>
      <w:r w:rsidR="00884582">
        <w:rPr>
          <w:rFonts w:ascii="Abyssinica SIL" w:hAnsi="Abyssinica SIL" w:cs="Abyssinica SIL"/>
        </w:rPr>
        <w:t xml:space="preserve">፡ </w:t>
      </w:r>
      <w:r w:rsidR="00EA12AA" w:rsidRPr="00363D5B">
        <w:rPr>
          <w:rFonts w:ascii="Abyssinica SIL" w:hAnsi="Abyssinica SIL" w:cs="Abyssinica SIL"/>
        </w:rPr>
        <w:t>ለኢየሩሳም</w:t>
      </w:r>
      <w:r w:rsidR="00884582">
        <w:rPr>
          <w:rFonts w:ascii="Abyssinica SIL" w:hAnsi="Abyssinica SIL" w:cs="Abyssinica SIL"/>
        </w:rPr>
        <w:t xml:space="preserve">፡ </w:t>
      </w:r>
      <w:r w:rsidR="00EA12AA" w:rsidRPr="00363D5B">
        <w:rPr>
          <w:rFonts w:ascii="Abyssinica SIL" w:hAnsi="Abyssinica SIL" w:cs="Abyssinica SIL"/>
        </w:rPr>
        <w:t>ወ</w:t>
      </w:r>
      <w:r w:rsidR="00B4615B" w:rsidRPr="00363D5B">
        <w:rPr>
          <w:rFonts w:ascii="Abyssinica SIL" w:hAnsi="Abyssinica SIL" w:cs="Abyssinica SIL"/>
        </w:rPr>
        <w:t>ለቤተ</w:t>
      </w:r>
      <w:r w:rsidR="00884582">
        <w:rPr>
          <w:rFonts w:ascii="Abyssinica SIL" w:hAnsi="Abyssinica SIL" w:cs="Abyssinica SIL"/>
        </w:rPr>
        <w:t xml:space="preserve">፡ </w:t>
      </w:r>
      <w:r w:rsidR="00B4615B" w:rsidRPr="00363D5B">
        <w:rPr>
          <w:rFonts w:ascii="Abyssinica SIL" w:hAnsi="Abyssinica SIL" w:cs="Abyssinica SIL"/>
        </w:rPr>
        <w:t>ይሁዳ</w:t>
      </w:r>
      <w:r w:rsidR="00884582">
        <w:rPr>
          <w:rFonts w:ascii="Abyssinica SIL" w:hAnsi="Abyssinica SIL" w:cs="Abyssinica SIL"/>
        </w:rPr>
        <w:t xml:space="preserve">፡ </w:t>
      </w:r>
      <w:r w:rsidR="00B4615B" w:rsidRPr="00363D5B">
        <w:rPr>
          <w:rFonts w:ascii="Abyssinica SIL" w:hAnsi="Abyssinica SIL" w:cs="Abyssinica SIL"/>
        </w:rPr>
        <w:t>ተአመኑ</w:t>
      </w:r>
      <w:r w:rsidR="00884582">
        <w:rPr>
          <w:rFonts w:ascii="Abyssinica SIL" w:hAnsi="Abyssinica SIL" w:cs="Abyssinica SIL"/>
        </w:rPr>
        <w:t xml:space="preserve">፡ </w:t>
      </w:r>
      <w:r w:rsidR="00B4615B" w:rsidRPr="00363D5B">
        <w:rPr>
          <w:rFonts w:ascii="Abyssinica SIL" w:hAnsi="Abyssinica SIL" w:cs="Abyssinica SIL"/>
        </w:rPr>
        <w:t>እንከ</w:t>
      </w:r>
      <w:r w:rsidR="00884582">
        <w:rPr>
          <w:rFonts w:ascii="Abyssinica SIL" w:hAnsi="Abyssinica SIL" w:cs="Abyssinica SIL"/>
        </w:rPr>
        <w:t xml:space="preserve">፡ </w:t>
      </w:r>
      <w:r w:rsidR="00B4615B" w:rsidRPr="00363D5B">
        <w:rPr>
          <w:rFonts w:ascii="Abyssinica SIL" w:hAnsi="Abyssinica SIL" w:cs="Abyssinica SIL"/>
        </w:rPr>
        <w:t>ከመ</w:t>
      </w:r>
      <w:r w:rsidR="00884582">
        <w:rPr>
          <w:rFonts w:ascii="Abyssinica SIL" w:hAnsi="Abyssinica SIL" w:cs="Abyssinica SIL"/>
        </w:rPr>
        <w:t xml:space="preserve">፡ </w:t>
      </w:r>
      <w:r w:rsidR="00B4615B" w:rsidRPr="00363D5B">
        <w:rPr>
          <w:rFonts w:ascii="Abyssinica SIL" w:hAnsi="Abyssinica SIL" w:cs="Abyssinica SIL"/>
        </w:rPr>
        <w:t>ይከውን</w:t>
      </w:r>
      <w:r w:rsidR="00884582">
        <w:rPr>
          <w:rFonts w:ascii="Abyssinica SIL" w:hAnsi="Abyssinica SIL" w:cs="Abyssinica SIL"/>
        </w:rPr>
        <w:t xml:space="preserve">፡ </w:t>
      </w:r>
      <w:r w:rsidR="00B4615B" w:rsidRPr="00363D5B">
        <w:rPr>
          <w:rFonts w:ascii="Abyssinica SIL" w:hAnsi="Abyssinica SIL" w:cs="Abyssinica SIL"/>
        </w:rPr>
        <w:t>ዝንቱ</w:t>
      </w:r>
      <w:r w:rsidR="00884582">
        <w:rPr>
          <w:rFonts w:ascii="Abyssinica SIL" w:hAnsi="Abyssinica SIL" w:cs="Abyssinica SIL"/>
        </w:rPr>
        <w:t xml:space="preserve">፡ </w:t>
      </w:r>
      <w:r w:rsidR="00B4615B" w:rsidRPr="00363D5B">
        <w:rPr>
          <w:rFonts w:ascii="Abyssinica SIL" w:hAnsi="Abyssinica SIL" w:cs="Abyssinica SIL"/>
        </w:rPr>
        <w:t>ነገር</w:t>
      </w:r>
      <w:r w:rsidR="00884582">
        <w:rPr>
          <w:rFonts w:ascii="Abyssinica SIL" w:hAnsi="Abyssinica SIL" w:cs="Abyssinica SIL"/>
        </w:rPr>
        <w:t xml:space="preserve">፡ </w:t>
      </w:r>
      <w:r w:rsidR="00B4615B" w:rsidRPr="00363D5B">
        <w:rPr>
          <w:rFonts w:ascii="Abyssinica SIL" w:hAnsi="Abyssinica SIL" w:cs="Abyssinica SIL"/>
        </w:rPr>
        <w:t>ወተናገሩ</w:t>
      </w:r>
      <w:r w:rsidR="00884582">
        <w:rPr>
          <w:rFonts w:ascii="Abyssinica SIL" w:hAnsi="Abyssinica SIL" w:cs="Abyssinica SIL"/>
        </w:rPr>
        <w:t xml:space="preserve">፡ </w:t>
      </w:r>
      <w:r w:rsidR="00B4615B" w:rsidRPr="00363D5B">
        <w:rPr>
          <w:rFonts w:ascii="Abyssinica SIL" w:hAnsi="Abyssinica SIL" w:cs="Abyssinica SIL"/>
        </w:rPr>
        <w:t>ጽድቀ</w:t>
      </w:r>
      <w:r w:rsidR="00884582">
        <w:rPr>
          <w:rFonts w:ascii="Abyssinica SIL" w:hAnsi="Abyssinica SIL" w:cs="Abyssinica SIL"/>
        </w:rPr>
        <w:t xml:space="preserve">፡ </w:t>
      </w:r>
      <w:r w:rsidR="00B4615B" w:rsidRPr="00363D5B">
        <w:rPr>
          <w:rFonts w:ascii="Abyssinica SIL" w:hAnsi="Abyssinica SIL" w:cs="Abyssinica SIL"/>
        </w:rPr>
        <w:t>ምስለ</w:t>
      </w:r>
      <w:r w:rsidR="00884582">
        <w:rPr>
          <w:rFonts w:ascii="Abyssinica SIL" w:hAnsi="Abyssinica SIL" w:cs="Abyssinica SIL"/>
        </w:rPr>
        <w:t xml:space="preserve">፡ </w:t>
      </w:r>
      <w:r w:rsidR="00B4615B" w:rsidRPr="00363D5B">
        <w:rPr>
          <w:rFonts w:ascii="Abyssinica SIL" w:hAnsi="Abyssinica SIL" w:cs="Abyssinica SIL"/>
        </w:rPr>
        <w:t>ኵሉ</w:t>
      </w:r>
      <w:r w:rsidR="00884582">
        <w:rPr>
          <w:rFonts w:ascii="Abyssinica SIL" w:hAnsi="Abyssinica SIL" w:cs="Abyssinica SIL"/>
        </w:rPr>
        <w:t xml:space="preserve">፡ </w:t>
      </w:r>
      <w:r w:rsidR="00B4615B" w:rsidRPr="00363D5B">
        <w:rPr>
          <w:rFonts w:ascii="Abyssinica SIL" w:hAnsi="Abyssinica SIL" w:cs="Abyssinica SIL"/>
        </w:rPr>
        <w:t>ሰብአ</w:t>
      </w:r>
      <w:r w:rsidR="00884582">
        <w:rPr>
          <w:rFonts w:ascii="Abyssinica SIL" w:hAnsi="Abyssinica SIL" w:cs="Abyssinica SIL"/>
        </w:rPr>
        <w:t xml:space="preserve">፡ </w:t>
      </w:r>
      <w:r w:rsidR="00B4615B" w:rsidRPr="00363D5B">
        <w:rPr>
          <w:rFonts w:ascii="Abyssinica SIL" w:hAnsi="Abyssinica SIL" w:cs="Abyssinica SIL"/>
        </w:rPr>
        <w:t>ወምስለ</w:t>
      </w:r>
      <w:r w:rsidR="00884582">
        <w:rPr>
          <w:rFonts w:ascii="Abyssinica SIL" w:hAnsi="Abyssinica SIL" w:cs="Abyssinica SIL"/>
        </w:rPr>
        <w:t xml:space="preserve">፡ </w:t>
      </w:r>
      <w:r w:rsidR="00B4615B" w:rsidRPr="00363D5B">
        <w:rPr>
          <w:rFonts w:ascii="Abyssinica SIL" w:hAnsi="Abyssinica SIL" w:cs="Abyssinica SIL"/>
        </w:rPr>
        <w:t>ቢጽክሙ</w:t>
      </w:r>
      <w:r w:rsidR="00884582">
        <w:rPr>
          <w:rFonts w:ascii="Abyssinica SIL" w:hAnsi="Abyssinica SIL" w:cs="Abyssinica SIL"/>
        </w:rPr>
        <w:t xml:space="preserve">፡ </w:t>
      </w:r>
      <w:r w:rsidR="00B4615B" w:rsidRPr="00363D5B">
        <w:rPr>
          <w:rFonts w:ascii="Abyssinica SIL" w:hAnsi="Abyssinica SIL" w:cs="Abyssinica SIL"/>
        </w:rPr>
        <w:t>ኵነኔ</w:t>
      </w:r>
      <w:r w:rsidR="00884582">
        <w:rPr>
          <w:rFonts w:ascii="Abyssinica SIL" w:hAnsi="Abyssinica SIL" w:cs="Abyssinica SIL"/>
        </w:rPr>
        <w:t xml:space="preserve">፡ </w:t>
      </w:r>
      <w:r w:rsidR="00B4615B" w:rsidRPr="00363D5B">
        <w:rPr>
          <w:rFonts w:ascii="Abyssinica SIL" w:hAnsi="Abyssinica SIL" w:cs="Abyssinica SIL"/>
        </w:rPr>
        <w:t>ሰላም</w:t>
      </w:r>
      <w:r w:rsidR="00884582">
        <w:rPr>
          <w:rFonts w:ascii="Abyssinica SIL" w:hAnsi="Abyssinica SIL" w:cs="Abyssinica SIL"/>
        </w:rPr>
        <w:t xml:space="preserve">፡ </w:t>
      </w:r>
      <w:r w:rsidR="00B4615B" w:rsidRPr="00363D5B">
        <w:rPr>
          <w:rFonts w:ascii="Abyssinica SIL" w:hAnsi="Abyssinica SIL" w:cs="Abyssinica SIL"/>
        </w:rPr>
        <w:t>ኰንኑ</w:t>
      </w:r>
      <w:r w:rsidR="00884582">
        <w:rPr>
          <w:rFonts w:ascii="Abyssinica SIL" w:hAnsi="Abyssinica SIL" w:cs="Abyssinica SIL"/>
        </w:rPr>
        <w:t xml:space="preserve">፡ </w:t>
      </w:r>
      <w:r w:rsidR="00122044" w:rsidRPr="00363D5B">
        <w:rPr>
          <w:rFonts w:ascii="Abyssinica SIL" w:hAnsi="Abyssinica SIL" w:cs="Abyssinica SIL"/>
        </w:rPr>
        <w:t>በውስተ</w:t>
      </w:r>
      <w:r w:rsidR="00884582">
        <w:rPr>
          <w:rFonts w:ascii="Abyssinica SIL" w:hAnsi="Abyssinica SIL" w:cs="Abyssinica SIL"/>
        </w:rPr>
        <w:t xml:space="preserve">፡ </w:t>
      </w:r>
      <w:r w:rsidR="00122044" w:rsidRPr="00363D5B">
        <w:rPr>
          <w:rFonts w:ascii="Abyssinica SIL" w:hAnsi="Abyssinica SIL" w:cs="Abyssinica SIL"/>
        </w:rPr>
        <w:t>አናቅጽክሙ</w:t>
      </w:r>
      <w:r w:rsidR="00884582">
        <w:rPr>
          <w:rFonts w:ascii="Abyssinica SIL" w:hAnsi="Abyssinica SIL" w:cs="Abyssinica SIL"/>
        </w:rPr>
        <w:t xml:space="preserve">። </w:t>
      </w:r>
      <w:r w:rsidR="00122044" w:rsidRPr="00363D5B">
        <w:rPr>
          <w:rFonts w:ascii="Abyssinica SIL" w:hAnsi="Abyssinica SIL" w:cs="Abyssinica SIL"/>
        </w:rPr>
        <w:t>ኵልክሙ</w:t>
      </w:r>
      <w:r w:rsidR="00884582">
        <w:rPr>
          <w:rFonts w:ascii="Abyssinica SIL" w:hAnsi="Abyssinica SIL" w:cs="Abyssinica SIL"/>
        </w:rPr>
        <w:t xml:space="preserve">፡ </w:t>
      </w:r>
      <w:r w:rsidR="00122044" w:rsidRPr="00363D5B">
        <w:rPr>
          <w:rFonts w:ascii="Abyssinica SIL" w:hAnsi="Abyssinica SIL" w:cs="Abyssinica SIL"/>
        </w:rPr>
        <w:t>ኢትጹሩ</w:t>
      </w:r>
      <w:r w:rsidR="00884582">
        <w:rPr>
          <w:rFonts w:ascii="Abyssinica SIL" w:hAnsi="Abyssinica SIL" w:cs="Abyssinica SIL"/>
        </w:rPr>
        <w:t xml:space="preserve">፡ </w:t>
      </w:r>
      <w:r w:rsidR="00122044" w:rsidRPr="00363D5B">
        <w:rPr>
          <w:rFonts w:ascii="Abyssinica SIL" w:hAnsi="Abyssinica SIL" w:cs="Abyssinica SIL"/>
        </w:rPr>
        <w:t>እከየ</w:t>
      </w:r>
      <w:r w:rsidR="00884582">
        <w:rPr>
          <w:rFonts w:ascii="Abyssinica SIL" w:hAnsi="Abyssinica SIL" w:cs="Abyssinica SIL"/>
        </w:rPr>
        <w:t xml:space="preserve">፡ </w:t>
      </w:r>
      <w:r w:rsidR="00122044" w:rsidRPr="00363D5B">
        <w:rPr>
          <w:rFonts w:ascii="Abyssinica SIL" w:hAnsi="Abyssinica SIL" w:cs="Abyssinica SIL"/>
        </w:rPr>
        <w:t>በልብክሙ</w:t>
      </w:r>
      <w:r w:rsidR="00884582">
        <w:rPr>
          <w:rFonts w:ascii="Abyssinica SIL" w:hAnsi="Abyssinica SIL" w:cs="Abyssinica SIL"/>
        </w:rPr>
        <w:t xml:space="preserve">፡ </w:t>
      </w:r>
      <w:r w:rsidR="00641DED" w:rsidRPr="00363D5B">
        <w:rPr>
          <w:rFonts w:ascii="Abyssinica SIL" w:hAnsi="Abyssinica SIL" w:cs="Abyssinica SIL"/>
        </w:rPr>
        <w:t>ለ</w:t>
      </w:r>
      <w:r w:rsidR="00122044" w:rsidRPr="00363D5B">
        <w:rPr>
          <w:rFonts w:ascii="Abyssinica SIL" w:hAnsi="Abyssinica SIL" w:cs="Abyssinica SIL"/>
        </w:rPr>
        <w:t>ዕለ</w:t>
      </w:r>
      <w:r w:rsidR="00884582">
        <w:rPr>
          <w:rFonts w:ascii="Abyssinica SIL" w:hAnsi="Abyssinica SIL" w:cs="Abyssinica SIL"/>
        </w:rPr>
        <w:t xml:space="preserve">፡ </w:t>
      </w:r>
      <w:r w:rsidR="00641DED" w:rsidRPr="00363D5B">
        <w:rPr>
          <w:rFonts w:ascii="Abyssinica SIL" w:hAnsi="Abyssinica SIL" w:cs="Abyssinica SIL"/>
        </w:rPr>
        <w:t>ቢጽክሙ</w:t>
      </w:r>
      <w:r w:rsidR="00884582">
        <w:rPr>
          <w:rFonts w:ascii="Abyssinica SIL" w:hAnsi="Abyssinica SIL" w:cs="Abyssinica SIL"/>
        </w:rPr>
        <w:t xml:space="preserve">፡ </w:t>
      </w:r>
      <w:r w:rsidR="00641DED" w:rsidRPr="00363D5B">
        <w:rPr>
          <w:rFonts w:ascii="Abyssinica SIL" w:hAnsi="Abyssinica SIL" w:cs="Abyssinica SIL"/>
        </w:rPr>
        <w:t>ወኢታፍቅሩ</w:t>
      </w:r>
      <w:r w:rsidR="00884582">
        <w:rPr>
          <w:rFonts w:ascii="Abyssinica SIL" w:hAnsi="Abyssinica SIL" w:cs="Abyssinica SIL"/>
        </w:rPr>
        <w:t xml:space="preserve">፡ </w:t>
      </w:r>
      <w:r w:rsidR="00641DED" w:rsidRPr="00363D5B">
        <w:rPr>
          <w:rFonts w:ascii="Abyssinica SIL" w:hAnsi="Abyssinica SIL" w:cs="Abyssinica SIL"/>
        </w:rPr>
        <w:t>እንከ</w:t>
      </w:r>
      <w:r w:rsidR="00884582">
        <w:rPr>
          <w:rFonts w:ascii="Abyssinica SIL" w:hAnsi="Abyssinica SIL" w:cs="Abyssinica SIL"/>
        </w:rPr>
        <w:t xml:space="preserve">፡ </w:t>
      </w:r>
      <w:r w:rsidR="00641DED" w:rsidRPr="00363D5B">
        <w:rPr>
          <w:rFonts w:ascii="Abyssinica SIL" w:hAnsi="Abyssinica SIL" w:cs="Abyssinica SIL"/>
        </w:rPr>
        <w:t>ምሒለ</w:t>
      </w:r>
      <w:r w:rsidR="00884582">
        <w:rPr>
          <w:rFonts w:ascii="Abyssinica SIL" w:hAnsi="Abyssinica SIL" w:cs="Abyssinica SIL"/>
        </w:rPr>
        <w:t xml:space="preserve">፡ </w:t>
      </w:r>
      <w:r w:rsidR="00641DED" w:rsidRPr="00363D5B">
        <w:rPr>
          <w:rFonts w:ascii="Abyssinica SIL" w:hAnsi="Abyssinica SIL" w:cs="Abyssinica SIL"/>
        </w:rPr>
        <w:t>መሐለ</w:t>
      </w:r>
      <w:r w:rsidR="00884582">
        <w:rPr>
          <w:rFonts w:ascii="Abyssinica SIL" w:hAnsi="Abyssinica SIL" w:cs="Abyssinica SIL"/>
        </w:rPr>
        <w:t xml:space="preserve">፡ </w:t>
      </w:r>
      <w:r w:rsidR="00641DED" w:rsidRPr="00363D5B">
        <w:rPr>
          <w:rFonts w:ascii="Abyssinica SIL" w:hAnsi="Abyssinica SIL" w:cs="Abyssinica SIL"/>
        </w:rPr>
        <w:t>በሐሰት</w:t>
      </w:r>
      <w:r w:rsidR="00884582">
        <w:rPr>
          <w:rFonts w:ascii="Abyssinica SIL" w:hAnsi="Abyssinica SIL" w:cs="Abyssinica SIL"/>
        </w:rPr>
        <w:t xml:space="preserve">፡ </w:t>
      </w:r>
      <w:r w:rsidR="00641DED" w:rsidRPr="00363D5B">
        <w:rPr>
          <w:rFonts w:ascii="Abyssinica SIL" w:hAnsi="Abyssinica SIL" w:cs="Abyssinica SIL"/>
        </w:rPr>
        <w:t>እስመ</w:t>
      </w:r>
      <w:r w:rsidR="00884582">
        <w:rPr>
          <w:rFonts w:ascii="Abyssinica SIL" w:hAnsi="Abyssinica SIL" w:cs="Abyssinica SIL"/>
        </w:rPr>
        <w:t xml:space="preserve">፡ </w:t>
      </w:r>
      <w:r w:rsidR="00641DED" w:rsidRPr="00363D5B">
        <w:rPr>
          <w:rFonts w:ascii="Abyssinica SIL" w:hAnsi="Abyssinica SIL" w:cs="Abyssinica SIL"/>
        </w:rPr>
        <w:t>ዘንተ</w:t>
      </w:r>
      <w:r w:rsidR="00884582">
        <w:rPr>
          <w:rFonts w:ascii="Abyssinica SIL" w:hAnsi="Abyssinica SIL" w:cs="Abyssinica SIL"/>
        </w:rPr>
        <w:t xml:space="preserve">፡ </w:t>
      </w:r>
      <w:r w:rsidR="00641DED" w:rsidRPr="00363D5B">
        <w:rPr>
          <w:rFonts w:ascii="Abyssinica SIL" w:hAnsi="Abyssinica SIL" w:cs="Abyssinica SIL"/>
        </w:rPr>
        <w:t>ኵ</w:t>
      </w:r>
      <w:r w:rsidR="00D37043" w:rsidRPr="00363D5B">
        <w:rPr>
          <w:rFonts w:ascii="Abyssinica SIL" w:hAnsi="Abyssinica SIL" w:cs="Abyssinica SIL"/>
        </w:rPr>
        <w:t>ሎ</w:t>
      </w:r>
      <w:r w:rsidR="00884582">
        <w:rPr>
          <w:rFonts w:ascii="Abyssinica SIL" w:hAnsi="Abyssinica SIL" w:cs="Abyssinica SIL"/>
        </w:rPr>
        <w:t xml:space="preserve">፡ </w:t>
      </w:r>
      <w:r w:rsidR="00D37043" w:rsidRPr="00363D5B">
        <w:rPr>
          <w:rFonts w:ascii="Abyssinica SIL" w:hAnsi="Abyssinica SIL" w:cs="Abyssinica SIL"/>
        </w:rPr>
        <w:t>ጸላዕኩ</w:t>
      </w:r>
      <w:r w:rsidR="00884582">
        <w:rPr>
          <w:rFonts w:ascii="Abyssinica SIL" w:hAnsi="Abyssinica SIL" w:cs="Abyssinica SIL"/>
        </w:rPr>
        <w:t xml:space="preserve">፡ </w:t>
      </w:r>
      <w:r w:rsidR="00D37043" w:rsidRPr="00363D5B">
        <w:rPr>
          <w:rFonts w:ascii="Abyssinica SIL" w:hAnsi="Abyssinica SIL" w:cs="Abyssinica SIL"/>
        </w:rPr>
        <w:t>አነ</w:t>
      </w:r>
      <w:r w:rsidR="00884582">
        <w:rPr>
          <w:rFonts w:ascii="Abyssinica SIL" w:hAnsi="Abyssinica SIL" w:cs="Abyssinica SIL"/>
        </w:rPr>
        <w:t xml:space="preserve">፡ </w:t>
      </w:r>
      <w:r w:rsidR="00D37043" w:rsidRPr="00363D5B">
        <w:rPr>
          <w:rFonts w:ascii="Abyssinica SIL" w:hAnsi="Abyssinica SIL" w:cs="Abyssinica SIL"/>
        </w:rPr>
        <w:t>ይቤ</w:t>
      </w:r>
      <w:r w:rsidR="00884582">
        <w:rPr>
          <w:rFonts w:ascii="Abyssinica SIL" w:hAnsi="Abyssinica SIL" w:cs="Abyssinica SIL"/>
        </w:rPr>
        <w:t xml:space="preserve">፡ </w:t>
      </w:r>
      <w:r w:rsidR="00D37043" w:rsidRPr="00363D5B">
        <w:rPr>
          <w:rFonts w:ascii="Abyssinica SIL" w:hAnsi="Abyssinica SIL" w:cs="Abyssinica SIL"/>
        </w:rPr>
        <w:t>እግዚአብሔር</w:t>
      </w:r>
      <w:r w:rsidR="00884582">
        <w:rPr>
          <w:rFonts w:ascii="Abyssinica SIL" w:hAnsi="Abyssinica SIL" w:cs="Abyssinica SIL"/>
        </w:rPr>
        <w:t xml:space="preserve">፡ </w:t>
      </w:r>
      <w:r w:rsidR="00D37043" w:rsidRPr="00363D5B">
        <w:rPr>
          <w:rFonts w:ascii="Abyssinica SIL" w:hAnsi="Abyssinica SIL" w:cs="Abyssinica SIL"/>
        </w:rPr>
        <w:t>ዘኵሎ</w:t>
      </w:r>
      <w:r w:rsidR="00884582">
        <w:rPr>
          <w:rFonts w:ascii="Abyssinica SIL" w:hAnsi="Abyssinica SIL" w:cs="Abyssinica SIL"/>
        </w:rPr>
        <w:t xml:space="preserve">፡ </w:t>
      </w:r>
      <w:r w:rsidR="00D37043" w:rsidRPr="00363D5B">
        <w:rPr>
          <w:rFonts w:ascii="Abyssinica SIL" w:hAnsi="Abyssinica SIL" w:cs="Abyssinica SIL"/>
        </w:rPr>
        <w:t>ይመልክ</w:t>
      </w:r>
      <w:r w:rsidR="00884582">
        <w:rPr>
          <w:rFonts w:ascii="Abyssinica SIL" w:hAnsi="Abyssinica SIL" w:cs="Abyssinica SIL"/>
        </w:rPr>
        <w:t xml:space="preserve">። </w:t>
      </w:r>
      <w:r w:rsidR="00D37043" w:rsidRPr="00363D5B">
        <w:rPr>
          <w:rFonts w:ascii="Abyssinica SIL" w:hAnsi="Abyssinica SIL" w:cs="Abyssinica SIL"/>
        </w:rPr>
        <w:t>ክፍል</w:t>
      </w:r>
      <w:r w:rsidR="00884582">
        <w:rPr>
          <w:rFonts w:ascii="Abyssinica SIL" w:hAnsi="Abyssinica SIL" w:cs="Abyssinica SIL"/>
        </w:rPr>
        <w:t xml:space="preserve">፡ </w:t>
      </w:r>
      <w:r w:rsidR="00D37043" w:rsidRPr="00363D5B">
        <w:rPr>
          <w:rFonts w:ascii="Abyssinica SIL" w:hAnsi="Abyssinica SIL" w:cs="Abyssinica SIL"/>
        </w:rPr>
        <w:t>ወኮነ</w:t>
      </w:r>
      <w:r w:rsidR="00884582">
        <w:rPr>
          <w:rFonts w:ascii="Abyssinica SIL" w:hAnsi="Abyssinica SIL" w:cs="Abyssinica SIL"/>
        </w:rPr>
        <w:t xml:space="preserve">፡ </w:t>
      </w:r>
      <w:r w:rsidR="00D37043" w:rsidRPr="00363D5B">
        <w:rPr>
          <w:rFonts w:ascii="Abyssinica SIL" w:hAnsi="Abyssinica SIL" w:cs="Abyssinica SIL"/>
        </w:rPr>
        <w:t>ቃለ</w:t>
      </w:r>
      <w:r w:rsidR="00884582">
        <w:rPr>
          <w:rFonts w:ascii="Abyssinica SIL" w:hAnsi="Abyssinica SIL" w:cs="Abyssinica SIL"/>
        </w:rPr>
        <w:t xml:space="preserve">፡ </w:t>
      </w:r>
      <w:r w:rsidR="00D37043" w:rsidRPr="00363D5B">
        <w:rPr>
          <w:rFonts w:ascii="Abyssinica SIL" w:hAnsi="Abyssinica SIL" w:cs="Abyssinica SIL"/>
        </w:rPr>
        <w:t>እግዚአብሔር</w:t>
      </w:r>
      <w:r w:rsidR="00884582">
        <w:rPr>
          <w:rFonts w:ascii="Abyssinica SIL" w:hAnsi="Abyssinica SIL" w:cs="Abyssinica SIL"/>
        </w:rPr>
        <w:t xml:space="preserve">፡ </w:t>
      </w:r>
      <w:r w:rsidR="00ED6BD6" w:rsidRPr="00363D5B">
        <w:rPr>
          <w:rFonts w:ascii="Abyssinica SIL" w:hAnsi="Abyssinica SIL" w:cs="Abyssinica SIL"/>
        </w:rPr>
        <w:t>ኀቤየ</w:t>
      </w:r>
      <w:r w:rsidR="00884582">
        <w:rPr>
          <w:rFonts w:ascii="Abyssinica SIL" w:hAnsi="Abyssinica SIL" w:cs="Abyssinica SIL"/>
        </w:rPr>
        <w:t xml:space="preserve">፡ </w:t>
      </w:r>
      <w:r w:rsidR="00ED6BD6" w:rsidRPr="00363D5B">
        <w:rPr>
          <w:rFonts w:ascii="Abyssinica SIL" w:hAnsi="Abyssinica SIL" w:cs="Abyssinica SIL"/>
        </w:rPr>
        <w:t>ወይቤለኒ</w:t>
      </w:r>
      <w:r w:rsidR="00884582">
        <w:rPr>
          <w:rFonts w:ascii="Abyssinica SIL" w:hAnsi="Abyssinica SIL" w:cs="Abyssinica SIL"/>
        </w:rPr>
        <w:t xml:space="preserve">። </w:t>
      </w:r>
      <w:r w:rsidR="00ED6BD6" w:rsidRPr="00363D5B">
        <w:rPr>
          <w:rFonts w:ascii="Abyssinica SIL" w:hAnsi="Abyssinica SIL" w:cs="Abyssinica SIL"/>
        </w:rPr>
        <w:t>ከመዝ</w:t>
      </w:r>
      <w:r w:rsidR="00884582">
        <w:rPr>
          <w:rFonts w:ascii="Abyssinica SIL" w:hAnsi="Abyssinica SIL" w:cs="Abyssinica SIL"/>
        </w:rPr>
        <w:t xml:space="preserve">፡ </w:t>
      </w:r>
      <w:r w:rsidR="00ED6BD6" w:rsidRPr="00363D5B">
        <w:rPr>
          <w:rFonts w:ascii="Abyssinica SIL" w:hAnsi="Abyssinica SIL" w:cs="Abyssinica SIL"/>
        </w:rPr>
        <w:t>እግዚአብሔር</w:t>
      </w:r>
      <w:r w:rsidR="00884582">
        <w:rPr>
          <w:rFonts w:ascii="Abyssinica SIL" w:hAnsi="Abyssinica SIL" w:cs="Abyssinica SIL"/>
        </w:rPr>
        <w:t xml:space="preserve">፡ </w:t>
      </w:r>
      <w:r w:rsidR="00ED6BD6" w:rsidRPr="00363D5B">
        <w:rPr>
          <w:rFonts w:ascii="Abyssinica SIL" w:hAnsi="Abyssinica SIL" w:cs="Abyssinica SIL"/>
        </w:rPr>
        <w:t>ዘኵሎ</w:t>
      </w:r>
      <w:r w:rsidR="00884582">
        <w:rPr>
          <w:rFonts w:ascii="Abyssinica SIL" w:hAnsi="Abyssinica SIL" w:cs="Abyssinica SIL"/>
        </w:rPr>
        <w:t xml:space="preserve">፡ </w:t>
      </w:r>
      <w:r w:rsidR="00ED6BD6" w:rsidRPr="00363D5B">
        <w:rPr>
          <w:rFonts w:ascii="Abyssinica SIL" w:hAnsi="Abyssinica SIL" w:cs="Abyssinica SIL"/>
        </w:rPr>
        <w:t>ይመልክ</w:t>
      </w:r>
      <w:r w:rsidR="00884582">
        <w:rPr>
          <w:rFonts w:ascii="Abyssinica SIL" w:hAnsi="Abyssinica SIL" w:cs="Abyssinica SIL"/>
        </w:rPr>
        <w:t xml:space="preserve">፡ </w:t>
      </w:r>
      <w:r w:rsidR="00ED6BD6" w:rsidRPr="00363D5B">
        <w:rPr>
          <w:rFonts w:ascii="Abyssinica SIL" w:hAnsi="Abyssinica SIL" w:cs="Abyssinica SIL"/>
        </w:rPr>
        <w:t>ጾመ</w:t>
      </w:r>
      <w:r w:rsidR="00884582">
        <w:rPr>
          <w:rFonts w:ascii="Abyssinica SIL" w:hAnsi="Abyssinica SIL" w:cs="Abyssinica SIL"/>
        </w:rPr>
        <w:t xml:space="preserve">፡ </w:t>
      </w:r>
      <w:r w:rsidR="00ED6BD6" w:rsidRPr="00363D5B">
        <w:rPr>
          <w:rFonts w:ascii="Abyssinica SIL" w:hAnsi="Abyssinica SIL" w:cs="Abyssinica SIL"/>
        </w:rPr>
        <w:t>ረቡዕ</w:t>
      </w:r>
      <w:r w:rsidR="00884582">
        <w:rPr>
          <w:rFonts w:ascii="Abyssinica SIL" w:hAnsi="Abyssinica SIL" w:cs="Abyssinica SIL"/>
        </w:rPr>
        <w:t xml:space="preserve">፡ </w:t>
      </w:r>
      <w:r w:rsidR="00ED6BD6" w:rsidRPr="00363D5B">
        <w:rPr>
          <w:rFonts w:ascii="Abyssinica SIL" w:hAnsi="Abyssinica SIL" w:cs="Abyssinica SIL"/>
        </w:rPr>
        <w:t>ወጾመ</w:t>
      </w:r>
      <w:r w:rsidR="00884582">
        <w:rPr>
          <w:rFonts w:ascii="Abyssinica SIL" w:hAnsi="Abyssinica SIL" w:cs="Abyssinica SIL"/>
        </w:rPr>
        <w:t xml:space="preserve">፡ </w:t>
      </w:r>
      <w:r w:rsidR="00ED6BD6" w:rsidRPr="00363D5B">
        <w:rPr>
          <w:rFonts w:ascii="Abyssinica SIL" w:hAnsi="Abyssinica SIL" w:cs="Abyssinica SIL"/>
        </w:rPr>
        <w:t>ሐ</w:t>
      </w:r>
    </w:p>
    <w:p w14:paraId="527DA141" w14:textId="77777777" w:rsidR="00061ECD" w:rsidRDefault="00061ECD" w:rsidP="00363D5B">
      <w:pPr>
        <w:spacing w:after="0" w:line="240" w:lineRule="auto"/>
        <w:jc w:val="both"/>
        <w:rPr>
          <w:rFonts w:ascii="Abyssinica SIL" w:hAnsi="Abyssinica SIL" w:cs="Abyssinica SIL"/>
          <w:lang w:val="en-GB"/>
        </w:rPr>
      </w:pPr>
      <w:r>
        <w:rPr>
          <w:rFonts w:ascii="Abyssinica SIL" w:hAnsi="Abyssinica SIL" w:cs="Abyssinica SIL"/>
          <w:lang w:val="en-GB"/>
        </w:rPr>
        <w:t>(col. 2)</w:t>
      </w:r>
    </w:p>
    <w:p w14:paraId="6D3B9A0A" w14:textId="4F8134C9" w:rsidR="00E30367" w:rsidRPr="00363D5B" w:rsidRDefault="004A7E5D" w:rsidP="00363D5B">
      <w:pPr>
        <w:spacing w:after="0" w:line="240" w:lineRule="auto"/>
        <w:jc w:val="both"/>
        <w:rPr>
          <w:rFonts w:ascii="Abyssinica SIL" w:hAnsi="Abyssinica SIL" w:cs="Abyssinica SIL"/>
        </w:rPr>
      </w:pPr>
      <w:r w:rsidRPr="00363D5B">
        <w:rPr>
          <w:rFonts w:ascii="Abyssinica SIL" w:hAnsi="Abyssinica SIL" w:cs="Abyssinica SIL"/>
        </w:rPr>
        <w:t>ሙስ</w:t>
      </w:r>
      <w:r w:rsidR="00884582">
        <w:rPr>
          <w:rFonts w:ascii="Abyssinica SIL" w:hAnsi="Abyssinica SIL" w:cs="Abyssinica SIL"/>
        </w:rPr>
        <w:t xml:space="preserve">፡ </w:t>
      </w:r>
      <w:r w:rsidRPr="00363D5B">
        <w:rPr>
          <w:rFonts w:ascii="Abyssinica SIL" w:hAnsi="Abyssinica SIL" w:cs="Abyssinica SIL"/>
        </w:rPr>
        <w:t>ወጾመ</w:t>
      </w:r>
      <w:r w:rsidR="00884582">
        <w:rPr>
          <w:rFonts w:ascii="Abyssinica SIL" w:hAnsi="Abyssinica SIL" w:cs="Abyssinica SIL"/>
        </w:rPr>
        <w:t xml:space="preserve">፡ </w:t>
      </w:r>
      <w:r w:rsidRPr="00363D5B">
        <w:rPr>
          <w:rFonts w:ascii="Abyssinica SIL" w:hAnsi="Abyssinica SIL" w:cs="Abyssinica SIL"/>
        </w:rPr>
        <w:t>ሰቡዕ</w:t>
      </w:r>
      <w:r w:rsidR="00884582">
        <w:rPr>
          <w:rFonts w:ascii="Abyssinica SIL" w:hAnsi="Abyssinica SIL" w:cs="Abyssinica SIL"/>
        </w:rPr>
        <w:t xml:space="preserve">፡ </w:t>
      </w:r>
      <w:r w:rsidRPr="00363D5B">
        <w:rPr>
          <w:rFonts w:ascii="Abyssinica SIL" w:hAnsi="Abyssinica SIL" w:cs="Abyssinica SIL"/>
        </w:rPr>
        <w:t>ወጾመ</w:t>
      </w:r>
      <w:r w:rsidR="00884582">
        <w:rPr>
          <w:rFonts w:ascii="Abyssinica SIL" w:hAnsi="Abyssinica SIL" w:cs="Abyssinica SIL"/>
        </w:rPr>
        <w:t xml:space="preserve">፡ </w:t>
      </w:r>
      <w:r w:rsidRPr="00363D5B">
        <w:rPr>
          <w:rFonts w:ascii="Abyssinica SIL" w:hAnsi="Abyssinica SIL" w:cs="Abyssinica SIL"/>
        </w:rPr>
        <w:t>ዓሥር</w:t>
      </w:r>
      <w:r w:rsidR="00884582">
        <w:rPr>
          <w:rFonts w:ascii="Abyssinica SIL" w:hAnsi="Abyssinica SIL" w:cs="Abyssinica SIL"/>
        </w:rPr>
        <w:t xml:space="preserve">፡ </w:t>
      </w:r>
      <w:r w:rsidRPr="00363D5B">
        <w:rPr>
          <w:rFonts w:ascii="Abyssinica SIL" w:hAnsi="Abyssinica SIL" w:cs="Abyssinica SIL"/>
        </w:rPr>
        <w:t>ይኩን</w:t>
      </w:r>
      <w:r w:rsidR="00884582">
        <w:rPr>
          <w:rFonts w:ascii="Abyssinica SIL" w:hAnsi="Abyssinica SIL" w:cs="Abyssinica SIL"/>
        </w:rPr>
        <w:t xml:space="preserve">፡ </w:t>
      </w:r>
      <w:r w:rsidR="008626EC" w:rsidRPr="00363D5B">
        <w:rPr>
          <w:rFonts w:ascii="Abyssinica SIL" w:hAnsi="Abyssinica SIL" w:cs="Abyssinica SIL"/>
        </w:rPr>
        <w:t>ለቤተ</w:t>
      </w:r>
      <w:r w:rsidR="00884582">
        <w:rPr>
          <w:rFonts w:ascii="Abyssinica SIL" w:hAnsi="Abyssinica SIL" w:cs="Abyssinica SIL"/>
        </w:rPr>
        <w:t xml:space="preserve">፡ </w:t>
      </w:r>
      <w:r w:rsidR="008626EC" w:rsidRPr="00363D5B">
        <w:rPr>
          <w:rFonts w:ascii="Abyssinica SIL" w:hAnsi="Abyssinica SIL" w:cs="Abyssinica SIL"/>
        </w:rPr>
        <w:t>ይሁዳ</w:t>
      </w:r>
      <w:r w:rsidR="00884582">
        <w:rPr>
          <w:rFonts w:ascii="Abyssinica SIL" w:hAnsi="Abyssinica SIL" w:cs="Abyssinica SIL"/>
        </w:rPr>
        <w:t xml:space="preserve">፡ </w:t>
      </w:r>
      <w:r w:rsidR="008626EC" w:rsidRPr="00363D5B">
        <w:rPr>
          <w:rFonts w:ascii="Abyssinica SIL" w:hAnsi="Abyssinica SIL" w:cs="Abyssinica SIL"/>
        </w:rPr>
        <w:t>ለፍሥሐ</w:t>
      </w:r>
      <w:r w:rsidR="00884582">
        <w:rPr>
          <w:rFonts w:ascii="Abyssinica SIL" w:hAnsi="Abyssinica SIL" w:cs="Abyssinica SIL"/>
        </w:rPr>
        <w:t xml:space="preserve">፡ </w:t>
      </w:r>
      <w:r w:rsidR="008626EC" w:rsidRPr="00363D5B">
        <w:rPr>
          <w:rFonts w:ascii="Abyssinica SIL" w:hAnsi="Abyssinica SIL" w:cs="Abyssinica SIL"/>
        </w:rPr>
        <w:t>ወለሐሤት</w:t>
      </w:r>
      <w:r w:rsidR="00884582">
        <w:rPr>
          <w:rFonts w:ascii="Abyssinica SIL" w:hAnsi="Abyssinica SIL" w:cs="Abyssinica SIL"/>
        </w:rPr>
        <w:t xml:space="preserve">፡ </w:t>
      </w:r>
      <w:r w:rsidR="008626EC" w:rsidRPr="00363D5B">
        <w:rPr>
          <w:rFonts w:ascii="Abyssinica SIL" w:hAnsi="Abyssinica SIL" w:cs="Abyssinica SIL"/>
        </w:rPr>
        <w:t>ወለበዓላት</w:t>
      </w:r>
      <w:r w:rsidR="00884582">
        <w:rPr>
          <w:rFonts w:ascii="Abyssinica SIL" w:hAnsi="Abyssinica SIL" w:cs="Abyssinica SIL"/>
        </w:rPr>
        <w:t xml:space="preserve">፡ </w:t>
      </w:r>
      <w:r w:rsidR="008626EC" w:rsidRPr="00363D5B">
        <w:rPr>
          <w:rFonts w:ascii="Abyssinica SIL" w:hAnsi="Abyssinica SIL" w:cs="Abyssinica SIL"/>
        </w:rPr>
        <w:t>ሠናያት</w:t>
      </w:r>
      <w:r w:rsidR="00884582">
        <w:rPr>
          <w:rFonts w:ascii="Abyssinica SIL" w:hAnsi="Abyssinica SIL" w:cs="Abyssinica SIL"/>
        </w:rPr>
        <w:t xml:space="preserve">፡ </w:t>
      </w:r>
      <w:r w:rsidR="008626EC" w:rsidRPr="00363D5B">
        <w:rPr>
          <w:rFonts w:ascii="Abyssinica SIL" w:hAnsi="Abyssinica SIL" w:cs="Abyssinica SIL"/>
        </w:rPr>
        <w:t>ወትፌሥሑ</w:t>
      </w:r>
      <w:r w:rsidR="00884582">
        <w:rPr>
          <w:rFonts w:ascii="Abyssinica SIL" w:hAnsi="Abyssinica SIL" w:cs="Abyssinica SIL"/>
        </w:rPr>
        <w:t xml:space="preserve">፡ </w:t>
      </w:r>
      <w:r w:rsidR="008626EC" w:rsidRPr="00363D5B">
        <w:rPr>
          <w:rFonts w:ascii="Abyssinica SIL" w:hAnsi="Abyssinica SIL" w:cs="Abyssinica SIL"/>
        </w:rPr>
        <w:t>ወአፍ</w:t>
      </w:r>
      <w:r w:rsidR="00F158C2" w:rsidRPr="00363D5B">
        <w:rPr>
          <w:rFonts w:ascii="Abyssinica SIL" w:hAnsi="Abyssinica SIL" w:cs="Abyssinica SIL"/>
        </w:rPr>
        <w:t>ቅሩ</w:t>
      </w:r>
      <w:r w:rsidR="00884582">
        <w:rPr>
          <w:rFonts w:ascii="Abyssinica SIL" w:hAnsi="Abyssinica SIL" w:cs="Abyssinica SIL"/>
        </w:rPr>
        <w:t xml:space="preserve">፡ </w:t>
      </w:r>
      <w:r w:rsidR="00F158C2" w:rsidRPr="00363D5B">
        <w:rPr>
          <w:rFonts w:ascii="Abyssinica SIL" w:hAnsi="Abyssinica SIL" w:cs="Abyssinica SIL"/>
        </w:rPr>
        <w:t>እንከ</w:t>
      </w:r>
      <w:r w:rsidR="00884582">
        <w:rPr>
          <w:rFonts w:ascii="Abyssinica SIL" w:hAnsi="Abyssinica SIL" w:cs="Abyssinica SIL"/>
        </w:rPr>
        <w:t xml:space="preserve">፡ </w:t>
      </w:r>
      <w:r w:rsidR="00F158C2" w:rsidRPr="00363D5B">
        <w:rPr>
          <w:rFonts w:ascii="Abyssinica SIL" w:hAnsi="Abyssinica SIL" w:cs="Abyssinica SIL"/>
        </w:rPr>
        <w:t>ጽድቀ</w:t>
      </w:r>
      <w:r w:rsidR="00884582">
        <w:rPr>
          <w:rFonts w:ascii="Abyssinica SIL" w:hAnsi="Abyssinica SIL" w:cs="Abyssinica SIL"/>
        </w:rPr>
        <w:t xml:space="preserve">፡ </w:t>
      </w:r>
      <w:r w:rsidR="00F158C2" w:rsidRPr="00363D5B">
        <w:rPr>
          <w:rFonts w:ascii="Abyssinica SIL" w:hAnsi="Abyssinica SIL" w:cs="Abyssinica SIL"/>
        </w:rPr>
        <w:t>ወሰላመ</w:t>
      </w:r>
      <w:r w:rsidR="00884582">
        <w:rPr>
          <w:rFonts w:ascii="Abyssinica SIL" w:hAnsi="Abyssinica SIL" w:cs="Abyssinica SIL"/>
        </w:rPr>
        <w:t xml:space="preserve">። </w:t>
      </w:r>
      <w:r w:rsidR="00F158C2" w:rsidRPr="00363D5B">
        <w:rPr>
          <w:rFonts w:ascii="Abyssinica SIL" w:hAnsi="Abyssinica SIL" w:cs="Abyssinica SIL"/>
        </w:rPr>
        <w:t>{..}ናሁ</w:t>
      </w:r>
      <w:r w:rsidR="00884582">
        <w:rPr>
          <w:rFonts w:ascii="Abyssinica SIL" w:hAnsi="Abyssinica SIL" w:cs="Abyssinica SIL"/>
        </w:rPr>
        <w:t xml:space="preserve">፡ </w:t>
      </w:r>
      <w:r w:rsidR="00F158C2" w:rsidRPr="00363D5B">
        <w:rPr>
          <w:rFonts w:ascii="Abyssinica SIL" w:hAnsi="Abyssinica SIL" w:cs="Abyssinica SIL"/>
        </w:rPr>
        <w:t>ከመዝ</w:t>
      </w:r>
      <w:r w:rsidR="00884582">
        <w:rPr>
          <w:rFonts w:ascii="Abyssinica SIL" w:hAnsi="Abyssinica SIL" w:cs="Abyssinica SIL"/>
        </w:rPr>
        <w:t xml:space="preserve">፡ </w:t>
      </w:r>
      <w:r w:rsidR="00F158C2" w:rsidRPr="00363D5B">
        <w:rPr>
          <w:rFonts w:ascii="Abyssinica SIL" w:hAnsi="Abyssinica SIL" w:cs="Abyssinica SIL"/>
        </w:rPr>
        <w:t>ይቤ</w:t>
      </w:r>
      <w:r w:rsidR="00884582">
        <w:rPr>
          <w:rFonts w:ascii="Abyssinica SIL" w:hAnsi="Abyssinica SIL" w:cs="Abyssinica SIL"/>
        </w:rPr>
        <w:t xml:space="preserve">፡ </w:t>
      </w:r>
      <w:r w:rsidR="00F158C2" w:rsidRPr="00363D5B">
        <w:rPr>
          <w:rFonts w:ascii="Abyssinica SIL" w:hAnsi="Abyssinica SIL" w:cs="Abyssinica SIL"/>
        </w:rPr>
        <w:t>እግ</w:t>
      </w:r>
      <w:r w:rsidR="007D334F" w:rsidRPr="00363D5B">
        <w:rPr>
          <w:rFonts w:ascii="Abyssinica SIL" w:hAnsi="Abyssinica SIL" w:cs="Abyssinica SIL"/>
        </w:rPr>
        <w:t xml:space="preserve"> </w:t>
      </w:r>
      <w:r w:rsidR="00DD402D" w:rsidRPr="00363D5B">
        <w:rPr>
          <w:rFonts w:ascii="Abyssinica SIL" w:hAnsi="Abyssinica SIL" w:cs="Abyssinica SIL"/>
        </w:rPr>
        <w:t>ዚአብሔር</w:t>
      </w:r>
      <w:r w:rsidR="00884582">
        <w:rPr>
          <w:rFonts w:ascii="Abyssinica SIL" w:hAnsi="Abyssinica SIL" w:cs="Abyssinica SIL"/>
        </w:rPr>
        <w:t xml:space="preserve">፡ </w:t>
      </w:r>
      <w:r w:rsidR="00DD402D" w:rsidRPr="00363D5B">
        <w:rPr>
          <w:rFonts w:ascii="Abyssinica SIL" w:hAnsi="Abyssinica SIL" w:cs="Abyssinica SIL"/>
        </w:rPr>
        <w:t>ዘኵሎ</w:t>
      </w:r>
      <w:r w:rsidR="00884582">
        <w:rPr>
          <w:rFonts w:ascii="Abyssinica SIL" w:hAnsi="Abyssinica SIL" w:cs="Abyssinica SIL"/>
        </w:rPr>
        <w:t xml:space="preserve">፡ </w:t>
      </w:r>
      <w:r w:rsidR="00DD402D" w:rsidRPr="00363D5B">
        <w:rPr>
          <w:rFonts w:ascii="Abyssinica SIL" w:hAnsi="Abyssinica SIL" w:cs="Abyssinica SIL"/>
        </w:rPr>
        <w:t>ይመልክ</w:t>
      </w:r>
      <w:r w:rsidR="00884582">
        <w:rPr>
          <w:rFonts w:ascii="Abyssinica SIL" w:hAnsi="Abyssinica SIL" w:cs="Abyssinica SIL"/>
        </w:rPr>
        <w:t xml:space="preserve">፡ </w:t>
      </w:r>
      <w:r w:rsidR="00DD402D" w:rsidRPr="00363D5B">
        <w:rPr>
          <w:rFonts w:ascii="Abyssinica SIL" w:hAnsi="Abyssinica SIL" w:cs="Abyssinica SIL"/>
        </w:rPr>
        <w:t>ዓዲ</w:t>
      </w:r>
      <w:r w:rsidR="00884582">
        <w:rPr>
          <w:rFonts w:ascii="Abyssinica SIL" w:hAnsi="Abyssinica SIL" w:cs="Abyssinica SIL"/>
        </w:rPr>
        <w:t xml:space="preserve">፡ </w:t>
      </w:r>
      <w:r w:rsidR="00DD402D" w:rsidRPr="00363D5B">
        <w:rPr>
          <w:rFonts w:ascii="Abyssinica SIL" w:hAnsi="Abyssinica SIL" w:cs="Abyssinica SIL"/>
        </w:rPr>
        <w:t>ይመጽእ</w:t>
      </w:r>
      <w:r w:rsidR="00884582">
        <w:rPr>
          <w:rFonts w:ascii="Abyssinica SIL" w:hAnsi="Abyssinica SIL" w:cs="Abyssinica SIL"/>
        </w:rPr>
        <w:t xml:space="preserve">፡ </w:t>
      </w:r>
      <w:r w:rsidR="00DD402D" w:rsidRPr="00363D5B">
        <w:rPr>
          <w:rFonts w:ascii="Abyssinica SIL" w:hAnsi="Abyssinica SIL" w:cs="Abyssinica SIL"/>
        </w:rPr>
        <w:t>‹ብዙኃን›</w:t>
      </w:r>
      <w:r w:rsidR="00884582">
        <w:rPr>
          <w:rFonts w:ascii="Abyssinica SIL" w:hAnsi="Abyssinica SIL" w:cs="Abyssinica SIL"/>
        </w:rPr>
        <w:t xml:space="preserve">፡ </w:t>
      </w:r>
      <w:r w:rsidR="00DD402D" w:rsidRPr="00363D5B">
        <w:rPr>
          <w:rFonts w:ascii="Abyssinica SIL" w:hAnsi="Abyssinica SIL" w:cs="Abyssinica SIL"/>
        </w:rPr>
        <w:t>አሕዛብ</w:t>
      </w:r>
      <w:r w:rsidR="00884582">
        <w:rPr>
          <w:rFonts w:ascii="Abyssinica SIL" w:hAnsi="Abyssinica SIL" w:cs="Abyssinica SIL"/>
        </w:rPr>
        <w:t xml:space="preserve">፡ </w:t>
      </w:r>
      <w:r w:rsidR="00DD402D" w:rsidRPr="00363D5B">
        <w:rPr>
          <w:rFonts w:ascii="Abyssinica SIL" w:hAnsi="Abyssinica SIL" w:cs="Abyssinica SIL"/>
        </w:rPr>
        <w:t>እለ</w:t>
      </w:r>
      <w:r w:rsidR="00884582">
        <w:rPr>
          <w:rFonts w:ascii="Abyssinica SIL" w:hAnsi="Abyssinica SIL" w:cs="Abyssinica SIL"/>
        </w:rPr>
        <w:t xml:space="preserve">፡ </w:t>
      </w:r>
      <w:r w:rsidR="00DD402D" w:rsidRPr="00363D5B">
        <w:rPr>
          <w:rFonts w:ascii="Abyssinica SIL" w:hAnsi="Abyssinica SIL" w:cs="Abyssinica SIL"/>
        </w:rPr>
        <w:t>ይ</w:t>
      </w:r>
      <w:r w:rsidR="00D154D5" w:rsidRPr="00363D5B">
        <w:rPr>
          <w:rFonts w:ascii="Abyssinica SIL" w:hAnsi="Abyssinica SIL" w:cs="Abyssinica SIL"/>
        </w:rPr>
        <w:t>ነብሩ</w:t>
      </w:r>
      <w:r w:rsidR="00884582">
        <w:rPr>
          <w:rFonts w:ascii="Abyssinica SIL" w:hAnsi="Abyssinica SIL" w:cs="Abyssinica SIL"/>
        </w:rPr>
        <w:t xml:space="preserve">፡ </w:t>
      </w:r>
      <w:r w:rsidR="00D154D5" w:rsidRPr="00363D5B">
        <w:rPr>
          <w:rFonts w:ascii="Abyssinica SIL" w:hAnsi="Abyssinica SIL" w:cs="Abyssinica SIL"/>
        </w:rPr>
        <w:t>ውስተ</w:t>
      </w:r>
      <w:r w:rsidR="00884582">
        <w:rPr>
          <w:rFonts w:ascii="Abyssinica SIL" w:hAnsi="Abyssinica SIL" w:cs="Abyssinica SIL"/>
        </w:rPr>
        <w:t xml:space="preserve">፡ </w:t>
      </w:r>
      <w:r w:rsidR="00D154D5" w:rsidRPr="00363D5B">
        <w:rPr>
          <w:rFonts w:ascii="Abyssinica SIL" w:hAnsi="Abyssinica SIL" w:cs="Abyssinica SIL"/>
        </w:rPr>
        <w:t>ብዙኅ</w:t>
      </w:r>
      <w:r w:rsidR="00884582">
        <w:rPr>
          <w:rFonts w:ascii="Abyssinica SIL" w:hAnsi="Abyssinica SIL" w:cs="Abyssinica SIL"/>
        </w:rPr>
        <w:t xml:space="preserve">፡ </w:t>
      </w:r>
      <w:r w:rsidR="00D154D5" w:rsidRPr="00363D5B">
        <w:rPr>
          <w:rFonts w:ascii="Abyssinica SIL" w:hAnsi="Abyssinica SIL" w:cs="Abyssinica SIL"/>
        </w:rPr>
        <w:t>አሕጉር</w:t>
      </w:r>
      <w:r w:rsidR="00884582">
        <w:rPr>
          <w:rFonts w:ascii="Abyssinica SIL" w:hAnsi="Abyssinica SIL" w:cs="Abyssinica SIL"/>
        </w:rPr>
        <w:t xml:space="preserve">፡ </w:t>
      </w:r>
      <w:r w:rsidR="00D154D5" w:rsidRPr="00363D5B">
        <w:rPr>
          <w:rFonts w:ascii="Abyssinica SIL" w:hAnsi="Abyssinica SIL" w:cs="Abyssinica SIL"/>
        </w:rPr>
        <w:t>ወይትገብኡ</w:t>
      </w:r>
      <w:r w:rsidR="00884582">
        <w:rPr>
          <w:rFonts w:ascii="Abyssinica SIL" w:hAnsi="Abyssinica SIL" w:cs="Abyssinica SIL"/>
        </w:rPr>
        <w:t xml:space="preserve">፡ </w:t>
      </w:r>
      <w:r w:rsidR="00D154D5" w:rsidRPr="00363D5B">
        <w:rPr>
          <w:rFonts w:ascii="Abyssinica SIL" w:hAnsi="Abyssinica SIL" w:cs="Abyssinica SIL"/>
        </w:rPr>
        <w:t>ውስተ</w:t>
      </w:r>
      <w:r w:rsidR="00884582">
        <w:rPr>
          <w:rFonts w:ascii="Abyssinica SIL" w:hAnsi="Abyssinica SIL" w:cs="Abyssinica SIL"/>
        </w:rPr>
        <w:t xml:space="preserve">፡ </w:t>
      </w:r>
      <w:r w:rsidR="00D154D5" w:rsidRPr="00363D5B">
        <w:rPr>
          <w:rFonts w:ascii="Abyssinica SIL" w:hAnsi="Abyssinica SIL" w:cs="Abyssinica SIL"/>
        </w:rPr>
        <w:t>አሐቲ</w:t>
      </w:r>
      <w:r w:rsidR="00884582">
        <w:rPr>
          <w:rFonts w:ascii="Abyssinica SIL" w:hAnsi="Abyssinica SIL" w:cs="Abyssinica SIL"/>
        </w:rPr>
        <w:t xml:space="preserve">፡ </w:t>
      </w:r>
      <w:r w:rsidR="00D154D5" w:rsidRPr="00363D5B">
        <w:rPr>
          <w:rFonts w:ascii="Abyssinica SIL" w:hAnsi="Abyssinica SIL" w:cs="Abyssinica SIL"/>
        </w:rPr>
        <w:t>ሀገር</w:t>
      </w:r>
      <w:r w:rsidR="00884582">
        <w:rPr>
          <w:rFonts w:ascii="Abyssinica SIL" w:hAnsi="Abyssinica SIL" w:cs="Abyssinica SIL"/>
        </w:rPr>
        <w:t xml:space="preserve">፡ </w:t>
      </w:r>
      <w:r w:rsidR="00D154D5" w:rsidRPr="00363D5B">
        <w:rPr>
          <w:rFonts w:ascii="Abyssinica SIL" w:hAnsi="Abyssinica SIL" w:cs="Abyssinica SIL"/>
        </w:rPr>
        <w:t>ወይብሉ</w:t>
      </w:r>
      <w:r w:rsidR="00884582">
        <w:rPr>
          <w:rFonts w:ascii="Abyssinica SIL" w:hAnsi="Abyssinica SIL" w:cs="Abyssinica SIL"/>
        </w:rPr>
        <w:t xml:space="preserve">፡ </w:t>
      </w:r>
      <w:r w:rsidR="00D154D5" w:rsidRPr="00363D5B">
        <w:rPr>
          <w:rFonts w:ascii="Abyssinica SIL" w:hAnsi="Abyssinica SIL" w:cs="Abyssinica SIL"/>
        </w:rPr>
        <w:t>ንዑ</w:t>
      </w:r>
      <w:r w:rsidR="00884582">
        <w:rPr>
          <w:rFonts w:ascii="Abyssinica SIL" w:hAnsi="Abyssinica SIL" w:cs="Abyssinica SIL"/>
        </w:rPr>
        <w:t xml:space="preserve">፡ </w:t>
      </w:r>
      <w:r w:rsidR="00D154D5" w:rsidRPr="00363D5B">
        <w:rPr>
          <w:rFonts w:ascii="Abyssinica SIL" w:hAnsi="Abyssinica SIL" w:cs="Abyssinica SIL"/>
        </w:rPr>
        <w:t>ንሑር</w:t>
      </w:r>
      <w:r w:rsidR="00884582">
        <w:rPr>
          <w:rFonts w:ascii="Abyssinica SIL" w:hAnsi="Abyssinica SIL" w:cs="Abyssinica SIL"/>
        </w:rPr>
        <w:t xml:space="preserve">፡ </w:t>
      </w:r>
      <w:r w:rsidR="00D154D5" w:rsidRPr="00363D5B">
        <w:rPr>
          <w:rFonts w:ascii="Abyssinica SIL" w:hAnsi="Abyssinica SIL" w:cs="Abyssinica SIL"/>
        </w:rPr>
        <w:t>ወንት</w:t>
      </w:r>
      <w:r w:rsidR="00D43F6B" w:rsidRPr="00363D5B">
        <w:rPr>
          <w:rFonts w:ascii="Abyssinica SIL" w:hAnsi="Abyssinica SIL" w:cs="Abyssinica SIL"/>
        </w:rPr>
        <w:t>ጋነይ</w:t>
      </w:r>
      <w:r w:rsidR="00884582">
        <w:rPr>
          <w:rFonts w:ascii="Abyssinica SIL" w:hAnsi="Abyssinica SIL" w:cs="Abyssinica SIL"/>
        </w:rPr>
        <w:t xml:space="preserve">፡ </w:t>
      </w:r>
      <w:r w:rsidR="00D43F6B" w:rsidRPr="00363D5B">
        <w:rPr>
          <w:rFonts w:ascii="Abyssinica SIL" w:hAnsi="Abyssinica SIL" w:cs="Abyssinica SIL"/>
        </w:rPr>
        <w:t>ለገጸ</w:t>
      </w:r>
      <w:r w:rsidR="00884582">
        <w:rPr>
          <w:rFonts w:ascii="Abyssinica SIL" w:hAnsi="Abyssinica SIL" w:cs="Abyssinica SIL"/>
        </w:rPr>
        <w:t xml:space="preserve">፡ </w:t>
      </w:r>
      <w:r w:rsidR="00D43F6B" w:rsidRPr="00363D5B">
        <w:rPr>
          <w:rFonts w:ascii="Abyssinica SIL" w:hAnsi="Abyssinica SIL" w:cs="Abyssinica SIL"/>
        </w:rPr>
        <w:t>እግዚአብሔር</w:t>
      </w:r>
      <w:r w:rsidR="00884582">
        <w:rPr>
          <w:rFonts w:ascii="Abyssinica SIL" w:hAnsi="Abyssinica SIL" w:cs="Abyssinica SIL"/>
        </w:rPr>
        <w:t xml:space="preserve">፡ </w:t>
      </w:r>
      <w:r w:rsidR="00D43F6B" w:rsidRPr="00363D5B">
        <w:rPr>
          <w:rFonts w:ascii="Abyssinica SIL" w:hAnsi="Abyssinica SIL" w:cs="Abyssinica SIL"/>
        </w:rPr>
        <w:t>ዘኵሉ</w:t>
      </w:r>
      <w:r w:rsidR="00884582">
        <w:rPr>
          <w:rFonts w:ascii="Abyssinica SIL" w:hAnsi="Abyssinica SIL" w:cs="Abyssinica SIL"/>
        </w:rPr>
        <w:t xml:space="preserve">፡ </w:t>
      </w:r>
      <w:r w:rsidR="00D43F6B" w:rsidRPr="00363D5B">
        <w:rPr>
          <w:rFonts w:ascii="Abyssinica SIL" w:hAnsi="Abyssinica SIL" w:cs="Abyssinica SIL"/>
        </w:rPr>
        <w:t>ይመልክ</w:t>
      </w:r>
      <w:r w:rsidR="00884582">
        <w:rPr>
          <w:rFonts w:ascii="Abyssinica SIL" w:hAnsi="Abyssinica SIL" w:cs="Abyssinica SIL"/>
        </w:rPr>
        <w:t xml:space="preserve">፡ </w:t>
      </w:r>
      <w:r w:rsidR="00D43F6B" w:rsidRPr="00363D5B">
        <w:rPr>
          <w:rFonts w:ascii="Abyssinica SIL" w:hAnsi="Abyssinica SIL" w:cs="Abyssinica SIL"/>
        </w:rPr>
        <w:t>ወንኅሥሥ</w:t>
      </w:r>
      <w:r w:rsidR="00884582">
        <w:rPr>
          <w:rFonts w:ascii="Abyssinica SIL" w:hAnsi="Abyssinica SIL" w:cs="Abyssinica SIL"/>
        </w:rPr>
        <w:t xml:space="preserve">፡ </w:t>
      </w:r>
      <w:r w:rsidR="00D43F6B" w:rsidRPr="00363D5B">
        <w:rPr>
          <w:rFonts w:ascii="Abyssinica SIL" w:hAnsi="Abyssinica SIL" w:cs="Abyssinica SIL"/>
        </w:rPr>
        <w:t>ገጸ</w:t>
      </w:r>
      <w:r w:rsidR="00884582">
        <w:rPr>
          <w:rFonts w:ascii="Abyssinica SIL" w:hAnsi="Abyssinica SIL" w:cs="Abyssinica SIL"/>
        </w:rPr>
        <w:t xml:space="preserve">፡ </w:t>
      </w:r>
      <w:r w:rsidR="00D43F6B" w:rsidRPr="00363D5B">
        <w:rPr>
          <w:rFonts w:ascii="Abyssinica SIL" w:hAnsi="Abyssinica SIL" w:cs="Abyssinica SIL"/>
        </w:rPr>
        <w:t>እግዚአብሔር</w:t>
      </w:r>
      <w:r w:rsidR="00884582">
        <w:rPr>
          <w:rFonts w:ascii="Abyssinica SIL" w:hAnsi="Abyssinica SIL" w:cs="Abyssinica SIL"/>
        </w:rPr>
        <w:t xml:space="preserve">፡ </w:t>
      </w:r>
      <w:r w:rsidR="00E149A2" w:rsidRPr="00363D5B">
        <w:rPr>
          <w:rFonts w:ascii="Abyssinica SIL" w:hAnsi="Abyssinica SIL" w:cs="Abyssinica SIL"/>
        </w:rPr>
        <w:t>ዘኵሎ</w:t>
      </w:r>
      <w:r w:rsidR="00884582">
        <w:rPr>
          <w:rFonts w:ascii="Abyssinica SIL" w:hAnsi="Abyssinica SIL" w:cs="Abyssinica SIL"/>
        </w:rPr>
        <w:t xml:space="preserve">፡ </w:t>
      </w:r>
      <w:r w:rsidR="00E149A2" w:rsidRPr="00363D5B">
        <w:rPr>
          <w:rFonts w:ascii="Abyssinica SIL" w:hAnsi="Abyssinica SIL" w:cs="Abyssinica SIL"/>
        </w:rPr>
        <w:t>ይመልክ</w:t>
      </w:r>
      <w:r w:rsidR="00884582">
        <w:rPr>
          <w:rFonts w:ascii="Abyssinica SIL" w:hAnsi="Abyssinica SIL" w:cs="Abyssinica SIL"/>
        </w:rPr>
        <w:t xml:space="preserve">፡ </w:t>
      </w:r>
      <w:r w:rsidR="00E149A2" w:rsidRPr="00363D5B">
        <w:rPr>
          <w:rFonts w:ascii="Abyssinica SIL" w:hAnsi="Abyssinica SIL" w:cs="Abyssinica SIL"/>
        </w:rPr>
        <w:t>ወይብሎ</w:t>
      </w:r>
      <w:r w:rsidR="00884582">
        <w:rPr>
          <w:rFonts w:ascii="Abyssinica SIL" w:hAnsi="Abyssinica SIL" w:cs="Abyssinica SIL"/>
        </w:rPr>
        <w:t xml:space="preserve">፡ </w:t>
      </w:r>
      <w:r w:rsidR="00E149A2" w:rsidRPr="00363D5B">
        <w:rPr>
          <w:rFonts w:ascii="Abyssinica SIL" w:hAnsi="Abyssinica SIL" w:cs="Abyssinica SIL"/>
        </w:rPr>
        <w:t>፩</w:t>
      </w:r>
      <w:r w:rsidR="00884582">
        <w:rPr>
          <w:rFonts w:ascii="Abyssinica SIL" w:hAnsi="Abyssinica SIL" w:cs="Abyssinica SIL"/>
        </w:rPr>
        <w:t xml:space="preserve">፡ </w:t>
      </w:r>
      <w:r w:rsidR="00E149A2" w:rsidRPr="00363D5B">
        <w:rPr>
          <w:rFonts w:ascii="Abyssinica SIL" w:hAnsi="Abyssinica SIL" w:cs="Abyssinica SIL"/>
        </w:rPr>
        <w:t>ለካልዑ</w:t>
      </w:r>
      <w:r w:rsidR="00884582">
        <w:rPr>
          <w:rFonts w:ascii="Abyssinica SIL" w:hAnsi="Abyssinica SIL" w:cs="Abyssinica SIL"/>
        </w:rPr>
        <w:t xml:space="preserve">፡ </w:t>
      </w:r>
      <w:r w:rsidR="00E149A2" w:rsidRPr="00363D5B">
        <w:rPr>
          <w:rFonts w:ascii="Abyssinica SIL" w:hAnsi="Abyssinica SIL" w:cs="Abyssinica SIL"/>
        </w:rPr>
        <w:t>ተሐውርኑ</w:t>
      </w:r>
      <w:r w:rsidR="00884582">
        <w:rPr>
          <w:rFonts w:ascii="Abyssinica SIL" w:hAnsi="Abyssinica SIL" w:cs="Abyssinica SIL"/>
        </w:rPr>
        <w:t xml:space="preserve">፡ </w:t>
      </w:r>
      <w:r w:rsidR="00CA60D8" w:rsidRPr="00363D5B">
        <w:rPr>
          <w:rFonts w:ascii="Abyssinica SIL" w:hAnsi="Abyssinica SIL" w:cs="Abyssinica SIL"/>
        </w:rPr>
        <w:t>አንተ</w:t>
      </w:r>
      <w:r w:rsidR="00884582">
        <w:rPr>
          <w:rFonts w:ascii="Abyssinica SIL" w:hAnsi="Abyssinica SIL" w:cs="Abyssinica SIL"/>
        </w:rPr>
        <w:t xml:space="preserve">፡ </w:t>
      </w:r>
      <w:r w:rsidR="00CA60D8" w:rsidRPr="00363D5B">
        <w:rPr>
          <w:rFonts w:ascii="Abyssinica SIL" w:hAnsi="Abyssinica SIL" w:cs="Abyssinica SIL"/>
        </w:rPr>
        <w:t>ወይብሎ</w:t>
      </w:r>
      <w:r w:rsidR="00884582">
        <w:rPr>
          <w:rFonts w:ascii="Abyssinica SIL" w:hAnsi="Abyssinica SIL" w:cs="Abyssinica SIL"/>
        </w:rPr>
        <w:t xml:space="preserve">፡ </w:t>
      </w:r>
      <w:r w:rsidR="00CA60D8" w:rsidRPr="00363D5B">
        <w:rPr>
          <w:rFonts w:ascii="Abyssinica SIL" w:hAnsi="Abyssinica SIL" w:cs="Abyssinica SIL"/>
        </w:rPr>
        <w:t>አወ</w:t>
      </w:r>
      <w:r w:rsidR="00884582">
        <w:rPr>
          <w:rFonts w:ascii="Abyssinica SIL" w:hAnsi="Abyssinica SIL" w:cs="Abyssinica SIL"/>
        </w:rPr>
        <w:t xml:space="preserve">፡ </w:t>
      </w:r>
      <w:r w:rsidR="00A732B5" w:rsidRPr="00363D5B">
        <w:rPr>
          <w:rFonts w:ascii="Abyssinica SIL" w:hAnsi="Abyssinica SIL" w:cs="Abyssinica SIL"/>
        </w:rPr>
        <w:t>‹</w:t>
      </w:r>
      <w:r w:rsidR="00CA60D8" w:rsidRPr="00363D5B">
        <w:rPr>
          <w:rFonts w:ascii="Abyssinica SIL" w:hAnsi="Abyssinica SIL" w:cs="Abyssinica SIL"/>
        </w:rPr>
        <w:t>አኀ</w:t>
      </w:r>
      <w:r w:rsidR="00A732B5" w:rsidRPr="00363D5B">
        <w:rPr>
          <w:rFonts w:ascii="Abyssinica SIL" w:hAnsi="Abyssinica SIL" w:cs="Abyssinica SIL"/>
        </w:rPr>
        <w:t>ውር</w:t>
      </w:r>
      <w:r w:rsidR="00884582">
        <w:rPr>
          <w:rFonts w:ascii="Abyssinica SIL" w:hAnsi="Abyssinica SIL" w:cs="Abyssinica SIL"/>
        </w:rPr>
        <w:t xml:space="preserve">፡ </w:t>
      </w:r>
      <w:r w:rsidR="00E2632F" w:rsidRPr="00363D5B">
        <w:rPr>
          <w:rFonts w:ascii="Abyssinica SIL" w:hAnsi="Abyssinica SIL" w:cs="Abyssinica SIL"/>
        </w:rPr>
        <w:t>ወይቤሎ</w:t>
      </w:r>
      <w:r w:rsidR="00884582">
        <w:rPr>
          <w:rFonts w:ascii="Abyssinica SIL" w:hAnsi="Abyssinica SIL" w:cs="Abyssinica SIL"/>
        </w:rPr>
        <w:t xml:space="preserve">፡ </w:t>
      </w:r>
      <w:r w:rsidR="00E2632F" w:rsidRPr="00363D5B">
        <w:rPr>
          <w:rFonts w:ascii="Abyssinica SIL" w:hAnsi="Abyssinica SIL" w:cs="Abyssinica SIL"/>
        </w:rPr>
        <w:t>አነሂ</w:t>
      </w:r>
      <w:r w:rsidR="00884582">
        <w:rPr>
          <w:rFonts w:ascii="Abyssinica SIL" w:hAnsi="Abyssinica SIL" w:cs="Abyssinica SIL"/>
        </w:rPr>
        <w:t xml:space="preserve">፡ </w:t>
      </w:r>
      <w:r w:rsidR="00E2632F" w:rsidRPr="00363D5B">
        <w:rPr>
          <w:rFonts w:ascii="Abyssinica SIL" w:hAnsi="Abyssinica SIL" w:cs="Abyssinica SIL"/>
        </w:rPr>
        <w:t>አሐውር</w:t>
      </w:r>
      <w:r w:rsidR="00884582">
        <w:rPr>
          <w:rFonts w:ascii="Abyssinica SIL" w:hAnsi="Abyssinica SIL" w:cs="Abyssinica SIL"/>
        </w:rPr>
        <w:t xml:space="preserve">፡ </w:t>
      </w:r>
      <w:r w:rsidR="00E2632F" w:rsidRPr="00363D5B">
        <w:rPr>
          <w:rFonts w:ascii="Abyssinica SIL" w:hAnsi="Abyssinica SIL" w:cs="Abyssinica SIL"/>
        </w:rPr>
        <w:t>ምስሌከ</w:t>
      </w:r>
      <w:r w:rsidR="00884582">
        <w:rPr>
          <w:rFonts w:ascii="Abyssinica SIL" w:hAnsi="Abyssinica SIL" w:cs="Abyssinica SIL"/>
        </w:rPr>
        <w:t xml:space="preserve">፡ </w:t>
      </w:r>
      <w:r w:rsidR="00601756" w:rsidRPr="00363D5B">
        <w:rPr>
          <w:rFonts w:ascii="Abyssinica SIL" w:hAnsi="Abyssinica SIL" w:cs="Abyssinica SIL"/>
        </w:rPr>
        <w:t>ወእምዝ›</w:t>
      </w:r>
      <w:r w:rsidR="00884582">
        <w:rPr>
          <w:rFonts w:ascii="Abyssinica SIL" w:hAnsi="Abyssinica SIL" w:cs="Abyssinica SIL"/>
        </w:rPr>
        <w:t xml:space="preserve">፡ </w:t>
      </w:r>
      <w:r w:rsidR="00601756" w:rsidRPr="00363D5B">
        <w:rPr>
          <w:rFonts w:ascii="Abyssinica SIL" w:hAnsi="Abyssinica SIL" w:cs="Abyssinica SIL"/>
        </w:rPr>
        <w:t>ይመጽኡ</w:t>
      </w:r>
      <w:r w:rsidR="00884582">
        <w:rPr>
          <w:rFonts w:ascii="Abyssinica SIL" w:hAnsi="Abyssinica SIL" w:cs="Abyssinica SIL"/>
        </w:rPr>
        <w:t xml:space="preserve">፡ </w:t>
      </w:r>
      <w:r w:rsidR="00601756" w:rsidRPr="00363D5B">
        <w:rPr>
          <w:rFonts w:ascii="Abyssinica SIL" w:hAnsi="Abyssinica SIL" w:cs="Abyssinica SIL"/>
        </w:rPr>
        <w:t>ብዙኃን</w:t>
      </w:r>
      <w:r w:rsidR="00884582">
        <w:rPr>
          <w:rFonts w:ascii="Abyssinica SIL" w:hAnsi="Abyssinica SIL" w:cs="Abyssinica SIL"/>
        </w:rPr>
        <w:t xml:space="preserve">፡ </w:t>
      </w:r>
      <w:r w:rsidR="00601756" w:rsidRPr="00363D5B">
        <w:rPr>
          <w:rFonts w:ascii="Abyssinica SIL" w:hAnsi="Abyssinica SIL" w:cs="Abyssinica SIL"/>
        </w:rPr>
        <w:t>አሕዛብ</w:t>
      </w:r>
      <w:r w:rsidR="00884582">
        <w:rPr>
          <w:rFonts w:ascii="Abyssinica SIL" w:hAnsi="Abyssinica SIL" w:cs="Abyssinica SIL"/>
        </w:rPr>
        <w:t xml:space="preserve">፡ </w:t>
      </w:r>
      <w:r w:rsidR="00601756" w:rsidRPr="00363D5B">
        <w:rPr>
          <w:rFonts w:ascii="Abyssinica SIL" w:hAnsi="Abyssinica SIL" w:cs="Abyssinica SIL"/>
        </w:rPr>
        <w:t>እንዘ</w:t>
      </w:r>
      <w:r w:rsidR="00884582">
        <w:rPr>
          <w:rFonts w:ascii="Abyssinica SIL" w:hAnsi="Abyssinica SIL" w:cs="Abyssinica SIL"/>
        </w:rPr>
        <w:t xml:space="preserve">፡ </w:t>
      </w:r>
      <w:r w:rsidR="00601756" w:rsidRPr="00363D5B">
        <w:rPr>
          <w:rFonts w:ascii="Abyssinica SIL" w:hAnsi="Abyssinica SIL" w:cs="Abyssinica SIL"/>
        </w:rPr>
        <w:t>የኃሥሡ</w:t>
      </w:r>
      <w:r w:rsidR="00884582">
        <w:rPr>
          <w:rFonts w:ascii="Abyssinica SIL" w:hAnsi="Abyssinica SIL" w:cs="Abyssinica SIL"/>
        </w:rPr>
        <w:t xml:space="preserve">፡ </w:t>
      </w:r>
      <w:r w:rsidR="00601756" w:rsidRPr="00363D5B">
        <w:rPr>
          <w:rFonts w:ascii="Abyssinica SIL" w:hAnsi="Abyssinica SIL" w:cs="Abyssinica SIL"/>
        </w:rPr>
        <w:t>ገጸ</w:t>
      </w:r>
      <w:r w:rsidR="00884582">
        <w:rPr>
          <w:rFonts w:ascii="Abyssinica SIL" w:hAnsi="Abyssinica SIL" w:cs="Abyssinica SIL"/>
        </w:rPr>
        <w:t xml:space="preserve">፡ </w:t>
      </w:r>
      <w:r w:rsidR="00601756" w:rsidRPr="00363D5B">
        <w:rPr>
          <w:rFonts w:ascii="Abyssinica SIL" w:hAnsi="Abyssinica SIL" w:cs="Abyssinica SIL"/>
        </w:rPr>
        <w:t>እ</w:t>
      </w:r>
      <w:r w:rsidR="00E30367" w:rsidRPr="00363D5B">
        <w:rPr>
          <w:rFonts w:ascii="Abyssinica SIL" w:hAnsi="Abyssinica SIL" w:cs="Abyssinica SIL"/>
        </w:rPr>
        <w:t>ግዚአብሔር</w:t>
      </w:r>
      <w:r w:rsidR="00884582">
        <w:rPr>
          <w:rFonts w:ascii="Abyssinica SIL" w:hAnsi="Abyssinica SIL" w:cs="Abyssinica SIL"/>
        </w:rPr>
        <w:t xml:space="preserve">፡ </w:t>
      </w:r>
      <w:r w:rsidR="00E30367" w:rsidRPr="00363D5B">
        <w:rPr>
          <w:rFonts w:ascii="Abyssinica SIL" w:hAnsi="Abyssinica SIL" w:cs="Abyssinica SIL"/>
        </w:rPr>
        <w:t>ዘኵሎ</w:t>
      </w:r>
      <w:r w:rsidR="00884582">
        <w:rPr>
          <w:rFonts w:ascii="Abyssinica SIL" w:hAnsi="Abyssinica SIL" w:cs="Abyssinica SIL"/>
        </w:rPr>
        <w:t xml:space="preserve">፡ </w:t>
      </w:r>
      <w:r w:rsidR="00E30367" w:rsidRPr="00363D5B">
        <w:rPr>
          <w:rFonts w:ascii="Abyssinica SIL" w:hAnsi="Abyssinica SIL" w:cs="Abyssinica SIL"/>
        </w:rPr>
        <w:t>ይመልክ</w:t>
      </w:r>
      <w:r w:rsidR="00884582">
        <w:rPr>
          <w:rFonts w:ascii="Abyssinica SIL" w:hAnsi="Abyssinica SIL" w:cs="Abyssinica SIL"/>
        </w:rPr>
        <w:t xml:space="preserve">፡ </w:t>
      </w:r>
      <w:r w:rsidR="00E30367" w:rsidRPr="00363D5B">
        <w:rPr>
          <w:rFonts w:ascii="Abyssinica SIL" w:hAnsi="Abyssinica SIL" w:cs="Abyssinica SIL"/>
        </w:rPr>
        <w:t>‹በ›ኢየሩሳሌም</w:t>
      </w:r>
      <w:r w:rsidR="00884582">
        <w:rPr>
          <w:rFonts w:ascii="Abyssinica SIL" w:hAnsi="Abyssinica SIL" w:cs="Abyssinica SIL"/>
        </w:rPr>
        <w:t xml:space="preserve">፡ </w:t>
      </w:r>
      <w:r w:rsidR="00E30367" w:rsidRPr="00363D5B">
        <w:rPr>
          <w:rFonts w:ascii="Abyssinica SIL" w:hAnsi="Abyssinica SIL" w:cs="Abyssinica SIL"/>
        </w:rPr>
        <w:t>ወይትመሐ</w:t>
      </w:r>
      <w:r w:rsidR="00C70668" w:rsidRPr="00363D5B">
        <w:rPr>
          <w:rFonts w:ascii="Abyssinica SIL" w:hAnsi="Abyssinica SIL" w:cs="Abyssinica SIL"/>
        </w:rPr>
        <w:t>ለሉ</w:t>
      </w:r>
      <w:r w:rsidR="00884582">
        <w:rPr>
          <w:rFonts w:ascii="Abyssinica SIL" w:hAnsi="Abyssinica SIL" w:cs="Abyssinica SIL"/>
        </w:rPr>
        <w:t xml:space="preserve">፡ </w:t>
      </w:r>
    </w:p>
    <w:p w14:paraId="5A79F319" w14:textId="77777777" w:rsidR="006A38E8" w:rsidRPr="00363D5B" w:rsidRDefault="006A38E8" w:rsidP="00363D5B">
      <w:pPr>
        <w:spacing w:after="0" w:line="240" w:lineRule="auto"/>
        <w:jc w:val="both"/>
        <w:rPr>
          <w:rFonts w:ascii="Abyssinica SIL" w:hAnsi="Abyssinica SIL" w:cs="Abyssinica SIL"/>
        </w:rPr>
      </w:pPr>
    </w:p>
    <w:p w14:paraId="136FF820" w14:textId="277B3121" w:rsidR="006A38E8" w:rsidRPr="00363D5B" w:rsidRDefault="00C241B3" w:rsidP="00363D5B">
      <w:pPr>
        <w:spacing w:after="0" w:line="240" w:lineRule="auto"/>
        <w:jc w:val="both"/>
        <w:rPr>
          <w:rFonts w:ascii="Abyssinica SIL" w:hAnsi="Abyssinica SIL" w:cs="Abyssinica SIL"/>
          <w:b/>
        </w:rPr>
      </w:pPr>
      <w:r w:rsidRPr="00363D5B">
        <w:rPr>
          <w:rFonts w:ascii="Abyssinica SIL" w:hAnsi="Abyssinica SIL" w:cs="Abyssinica SIL"/>
          <w:b/>
        </w:rPr>
        <w:t>Col. 7.</w:t>
      </w:r>
      <w:r w:rsidR="006A38E8" w:rsidRPr="00363D5B">
        <w:rPr>
          <w:rFonts w:ascii="Abyssinica SIL" w:hAnsi="Abyssinica SIL" w:cs="Abyssinica SIL"/>
          <w:b/>
        </w:rPr>
        <w:t xml:space="preserve"> </w:t>
      </w:r>
    </w:p>
    <w:p w14:paraId="446AF9E3" w14:textId="38A065C6" w:rsidR="00061ECD" w:rsidRDefault="00C70668" w:rsidP="00884582">
      <w:pPr>
        <w:spacing w:after="0" w:line="240" w:lineRule="auto"/>
        <w:jc w:val="both"/>
        <w:rPr>
          <w:rFonts w:ascii="Abyssinica SIL" w:hAnsi="Abyssinica SIL" w:cs="Abyssinica SIL"/>
        </w:rPr>
      </w:pPr>
      <w:r w:rsidRPr="00363D5B">
        <w:rPr>
          <w:rFonts w:ascii="Abyssinica SIL" w:hAnsi="Abyssinica SIL" w:cs="Abyssinica SIL"/>
        </w:rPr>
        <w:t>ለገጸ</w:t>
      </w:r>
      <w:r w:rsidR="00884582">
        <w:rPr>
          <w:rFonts w:ascii="Abyssinica SIL" w:hAnsi="Abyssinica SIL" w:cs="Abyssinica SIL"/>
        </w:rPr>
        <w:t xml:space="preserve">፡ </w:t>
      </w:r>
      <w:r w:rsidRPr="00363D5B">
        <w:rPr>
          <w:rFonts w:ascii="Abyssinica SIL" w:hAnsi="Abyssinica SIL" w:cs="Abyssinica SIL"/>
        </w:rPr>
        <w:t>እግዚአብሔር</w:t>
      </w:r>
      <w:r w:rsidR="00884582">
        <w:rPr>
          <w:rFonts w:ascii="Abyssinica SIL" w:hAnsi="Abyssinica SIL" w:cs="Abyssinica SIL"/>
        </w:rPr>
        <w:t xml:space="preserve">፡ </w:t>
      </w:r>
      <w:r w:rsidR="006A38E8" w:rsidRPr="00363D5B">
        <w:rPr>
          <w:rFonts w:ascii="Abyssinica SIL" w:hAnsi="Abyssinica SIL" w:cs="Abyssinica SIL"/>
          <w:b/>
        </w:rPr>
        <w:t>ክፍ</w:t>
      </w:r>
      <w:r w:rsidR="00884582">
        <w:rPr>
          <w:rFonts w:ascii="Abyssinica SIL" w:hAnsi="Abyssinica SIL" w:cs="Abyssinica SIL"/>
          <w:b/>
        </w:rPr>
        <w:t xml:space="preserve">፡ </w:t>
      </w:r>
      <w:r w:rsidRPr="00363D5B">
        <w:rPr>
          <w:rFonts w:ascii="Abyssinica SIL" w:hAnsi="Abyssinica SIL" w:cs="Abyssinica SIL"/>
        </w:rPr>
        <w:t>ወከመዝ</w:t>
      </w:r>
      <w:r w:rsidR="00884582">
        <w:rPr>
          <w:rFonts w:ascii="Abyssinica SIL" w:hAnsi="Abyssinica SIL" w:cs="Abyssinica SIL"/>
        </w:rPr>
        <w:t xml:space="preserve">፡ </w:t>
      </w:r>
      <w:r w:rsidRPr="00363D5B">
        <w:rPr>
          <w:rFonts w:ascii="Abyssinica SIL" w:hAnsi="Abyssinica SIL" w:cs="Abyssinica SIL"/>
        </w:rPr>
        <w:t>ይቤ</w:t>
      </w:r>
      <w:r w:rsidR="00884582">
        <w:rPr>
          <w:rFonts w:ascii="Abyssinica SIL" w:hAnsi="Abyssinica SIL" w:cs="Abyssinica SIL"/>
        </w:rPr>
        <w:t xml:space="preserve">፡ </w:t>
      </w:r>
      <w:r w:rsidRPr="00363D5B">
        <w:rPr>
          <w:rFonts w:ascii="Abyssinica SIL" w:hAnsi="Abyssinica SIL" w:cs="Abyssinica SIL"/>
        </w:rPr>
        <w:t>እግዚአብሔር</w:t>
      </w:r>
      <w:r w:rsidR="00884582">
        <w:rPr>
          <w:rFonts w:ascii="Abyssinica SIL" w:hAnsi="Abyssinica SIL" w:cs="Abyssinica SIL"/>
        </w:rPr>
        <w:t xml:space="preserve">፡ </w:t>
      </w:r>
      <w:r w:rsidRPr="00363D5B">
        <w:rPr>
          <w:rFonts w:ascii="Abyssinica SIL" w:hAnsi="Abyssinica SIL" w:cs="Abyssinica SIL"/>
        </w:rPr>
        <w:t>ዘኵሎ</w:t>
      </w:r>
      <w:r w:rsidR="00884582">
        <w:rPr>
          <w:rFonts w:ascii="Abyssinica SIL" w:hAnsi="Abyssinica SIL" w:cs="Abyssinica SIL"/>
        </w:rPr>
        <w:t xml:space="preserve">፡ </w:t>
      </w:r>
      <w:r w:rsidRPr="00363D5B">
        <w:rPr>
          <w:rFonts w:ascii="Abyssinica SIL" w:hAnsi="Abyssinica SIL" w:cs="Abyssinica SIL"/>
        </w:rPr>
        <w:t>ይመልክ</w:t>
      </w:r>
      <w:r w:rsidR="00884582">
        <w:rPr>
          <w:rFonts w:ascii="Abyssinica SIL" w:hAnsi="Abyssinica SIL" w:cs="Abyssinica SIL"/>
        </w:rPr>
        <w:t xml:space="preserve">፡ </w:t>
      </w:r>
      <w:r w:rsidRPr="00363D5B">
        <w:rPr>
          <w:rFonts w:ascii="Abyssinica SIL" w:hAnsi="Abyssinica SIL" w:cs="Abyssinica SIL"/>
        </w:rPr>
        <w:t>ይእተ</w:t>
      </w:r>
      <w:r w:rsidR="00884582">
        <w:rPr>
          <w:rFonts w:ascii="Abyssinica SIL" w:hAnsi="Abyssinica SIL" w:cs="Abyssinica SIL"/>
        </w:rPr>
        <w:t xml:space="preserve">፡ </w:t>
      </w:r>
      <w:r w:rsidRPr="00363D5B">
        <w:rPr>
          <w:rFonts w:ascii="Abyssinica SIL" w:hAnsi="Abyssinica SIL" w:cs="Abyssinica SIL"/>
        </w:rPr>
        <w:t>አሚረ</w:t>
      </w:r>
      <w:r w:rsidR="00884582">
        <w:rPr>
          <w:rFonts w:ascii="Abyssinica SIL" w:hAnsi="Abyssinica SIL" w:cs="Abyssinica SIL"/>
        </w:rPr>
        <w:t xml:space="preserve">፡ </w:t>
      </w:r>
      <w:r w:rsidRPr="00363D5B">
        <w:rPr>
          <w:rFonts w:ascii="Abyssinica SIL" w:hAnsi="Abyssinica SIL" w:cs="Abyssinica SIL"/>
        </w:rPr>
        <w:t>ይእኅዙ</w:t>
      </w:r>
      <w:r w:rsidR="00884582">
        <w:rPr>
          <w:rFonts w:ascii="Abyssinica SIL" w:hAnsi="Abyssinica SIL" w:cs="Abyssinica SIL"/>
        </w:rPr>
        <w:t xml:space="preserve">፡ </w:t>
      </w:r>
      <w:r w:rsidRPr="00363D5B">
        <w:rPr>
          <w:rFonts w:ascii="Abyssinica SIL" w:hAnsi="Abyssinica SIL" w:cs="Abyssinica SIL"/>
        </w:rPr>
        <w:t>፲</w:t>
      </w:r>
      <w:r w:rsidR="00884582">
        <w:rPr>
          <w:rFonts w:ascii="Abyssinica SIL" w:hAnsi="Abyssinica SIL" w:cs="Abyssinica SIL"/>
        </w:rPr>
        <w:t xml:space="preserve">፡ </w:t>
      </w:r>
      <w:r w:rsidR="003952C0" w:rsidRPr="00363D5B">
        <w:rPr>
          <w:rFonts w:ascii="Abyssinica SIL" w:hAnsi="Abyssinica SIL" w:cs="Abyssinica SIL"/>
        </w:rPr>
        <w:t>እደው</w:t>
      </w:r>
      <w:r w:rsidR="00884582">
        <w:rPr>
          <w:rFonts w:ascii="Abyssinica SIL" w:hAnsi="Abyssinica SIL" w:cs="Abyssinica SIL"/>
        </w:rPr>
        <w:t xml:space="preserve">፡ </w:t>
      </w:r>
      <w:r w:rsidR="003952C0" w:rsidRPr="00363D5B">
        <w:rPr>
          <w:rFonts w:ascii="Abyssinica SIL" w:hAnsi="Abyssinica SIL" w:cs="Abyssinica SIL"/>
        </w:rPr>
        <w:t>ዘእምኵሉ</w:t>
      </w:r>
      <w:r w:rsidR="00884582">
        <w:rPr>
          <w:rFonts w:ascii="Abyssinica SIL" w:hAnsi="Abyssinica SIL" w:cs="Abyssinica SIL"/>
        </w:rPr>
        <w:t xml:space="preserve">፡ </w:t>
      </w:r>
      <w:r w:rsidR="003952C0" w:rsidRPr="00363D5B">
        <w:rPr>
          <w:rFonts w:ascii="Abyssinica SIL" w:hAnsi="Abyssinica SIL" w:cs="Abyssinica SIL"/>
        </w:rPr>
        <w:t>በአሐውርተ</w:t>
      </w:r>
      <w:r w:rsidR="00884582">
        <w:rPr>
          <w:rFonts w:ascii="Abyssinica SIL" w:hAnsi="Abyssinica SIL" w:cs="Abyssinica SIL"/>
        </w:rPr>
        <w:t xml:space="preserve">፡ </w:t>
      </w:r>
      <w:r w:rsidR="003952C0" w:rsidRPr="00363D5B">
        <w:rPr>
          <w:rFonts w:ascii="Abyssinica SIL" w:hAnsi="Abyssinica SIL" w:cs="Abyssinica SIL"/>
        </w:rPr>
        <w:t>አሕዛብ</w:t>
      </w:r>
      <w:r w:rsidR="00884582">
        <w:rPr>
          <w:rFonts w:ascii="Abyssinica SIL" w:hAnsi="Abyssinica SIL" w:cs="Abyssinica SIL"/>
        </w:rPr>
        <w:t xml:space="preserve">፡ </w:t>
      </w:r>
      <w:r w:rsidR="003952C0" w:rsidRPr="00363D5B">
        <w:rPr>
          <w:rFonts w:ascii="Abyssinica SIL" w:hAnsi="Abyssinica SIL" w:cs="Abyssinica SIL"/>
        </w:rPr>
        <w:t>ጽንፈ</w:t>
      </w:r>
      <w:r w:rsidR="00884582">
        <w:rPr>
          <w:rFonts w:ascii="Abyssinica SIL" w:hAnsi="Abyssinica SIL" w:cs="Abyssinica SIL"/>
        </w:rPr>
        <w:t xml:space="preserve">፡ </w:t>
      </w:r>
      <w:r w:rsidR="003952C0" w:rsidRPr="00363D5B">
        <w:rPr>
          <w:rFonts w:ascii="Abyssinica SIL" w:hAnsi="Abyssinica SIL" w:cs="Abyssinica SIL"/>
        </w:rPr>
        <w:t>ልብሱ</w:t>
      </w:r>
      <w:r w:rsidR="00884582">
        <w:rPr>
          <w:rFonts w:ascii="Abyssinica SIL" w:hAnsi="Abyssinica SIL" w:cs="Abyssinica SIL"/>
        </w:rPr>
        <w:t xml:space="preserve">፡ </w:t>
      </w:r>
      <w:r w:rsidR="003952C0" w:rsidRPr="00363D5B">
        <w:rPr>
          <w:rFonts w:ascii="Abyssinica SIL" w:hAnsi="Abyssinica SIL" w:cs="Abyssinica SIL"/>
        </w:rPr>
        <w:t>ለብእሲ</w:t>
      </w:r>
      <w:r w:rsidR="00884582">
        <w:rPr>
          <w:rFonts w:ascii="Abyssinica SIL" w:hAnsi="Abyssinica SIL" w:cs="Abyssinica SIL"/>
        </w:rPr>
        <w:t xml:space="preserve">፡ </w:t>
      </w:r>
      <w:r w:rsidR="003952C0" w:rsidRPr="00363D5B">
        <w:rPr>
          <w:rFonts w:ascii="Abyssinica SIL" w:hAnsi="Abyssinica SIL" w:cs="Abyssinica SIL"/>
        </w:rPr>
        <w:t>አይሁዳዊ</w:t>
      </w:r>
      <w:r w:rsidR="00884582">
        <w:rPr>
          <w:rFonts w:ascii="Abyssinica SIL" w:hAnsi="Abyssinica SIL" w:cs="Abyssinica SIL"/>
        </w:rPr>
        <w:t xml:space="preserve">፡ </w:t>
      </w:r>
      <w:r w:rsidR="003952C0" w:rsidRPr="00363D5B">
        <w:rPr>
          <w:rFonts w:ascii="Abyssinica SIL" w:hAnsi="Abyssinica SIL" w:cs="Abyssinica SIL"/>
        </w:rPr>
        <w:t>‹ወይበልዎ›</w:t>
      </w:r>
      <w:r w:rsidR="00884582">
        <w:rPr>
          <w:rFonts w:ascii="Abyssinica SIL" w:hAnsi="Abyssinica SIL" w:cs="Abyssinica SIL"/>
        </w:rPr>
        <w:t xml:space="preserve">፡ </w:t>
      </w:r>
      <w:r w:rsidR="003952C0" w:rsidRPr="00363D5B">
        <w:rPr>
          <w:rFonts w:ascii="Abyssinica SIL" w:hAnsi="Abyssinica SIL" w:cs="Abyssinica SIL"/>
        </w:rPr>
        <w:t>ነሐውር</w:t>
      </w:r>
      <w:r w:rsidR="00884582">
        <w:rPr>
          <w:rFonts w:ascii="Abyssinica SIL" w:hAnsi="Abyssinica SIL" w:cs="Abyssinica SIL"/>
        </w:rPr>
        <w:t xml:space="preserve">፡ </w:t>
      </w:r>
      <w:r w:rsidR="003952C0" w:rsidRPr="00363D5B">
        <w:rPr>
          <w:rFonts w:ascii="Abyssinica SIL" w:hAnsi="Abyssinica SIL" w:cs="Abyssinica SIL"/>
        </w:rPr>
        <w:t>ምስሌከ</w:t>
      </w:r>
      <w:r w:rsidR="00884582">
        <w:rPr>
          <w:rFonts w:ascii="Abyssinica SIL" w:hAnsi="Abyssinica SIL" w:cs="Abyssinica SIL"/>
        </w:rPr>
        <w:t xml:space="preserve">፡ </w:t>
      </w:r>
      <w:r w:rsidR="003952C0" w:rsidRPr="00363D5B">
        <w:rPr>
          <w:rFonts w:ascii="Abyssinica SIL" w:hAnsi="Abyssinica SIL" w:cs="Abyssinica SIL"/>
        </w:rPr>
        <w:t>እስመ</w:t>
      </w:r>
      <w:r w:rsidR="00884582">
        <w:rPr>
          <w:rFonts w:ascii="Abyssinica SIL" w:hAnsi="Abyssinica SIL" w:cs="Abyssinica SIL"/>
        </w:rPr>
        <w:t xml:space="preserve">፡ </w:t>
      </w:r>
      <w:r w:rsidR="003952C0" w:rsidRPr="00363D5B">
        <w:rPr>
          <w:rFonts w:ascii="Abyssinica SIL" w:hAnsi="Abyssinica SIL" w:cs="Abyssinica SIL"/>
        </w:rPr>
        <w:t>ሰማዕነ</w:t>
      </w:r>
      <w:r w:rsidR="00884582">
        <w:rPr>
          <w:rFonts w:ascii="Abyssinica SIL" w:hAnsi="Abyssinica SIL" w:cs="Abyssinica SIL"/>
        </w:rPr>
        <w:t xml:space="preserve">፡ </w:t>
      </w:r>
      <w:r w:rsidR="003952C0" w:rsidRPr="00363D5B">
        <w:rPr>
          <w:rFonts w:ascii="Abyssinica SIL" w:hAnsi="Abyssinica SIL" w:cs="Abyssinica SIL"/>
        </w:rPr>
        <w:t>ከመ</w:t>
      </w:r>
      <w:r w:rsidR="00884582">
        <w:rPr>
          <w:rFonts w:ascii="Abyssinica SIL" w:hAnsi="Abyssinica SIL" w:cs="Abyssinica SIL"/>
        </w:rPr>
        <w:t xml:space="preserve">፡ </w:t>
      </w:r>
      <w:r w:rsidR="003952C0" w:rsidRPr="00363D5B">
        <w:rPr>
          <w:rFonts w:ascii="Abyssinica SIL" w:hAnsi="Abyssinica SIL" w:cs="Abyssinica SIL"/>
        </w:rPr>
        <w:t>እግዚአብሔር</w:t>
      </w:r>
      <w:r w:rsidR="00884582">
        <w:rPr>
          <w:rFonts w:ascii="Abyssinica SIL" w:hAnsi="Abyssinica SIL" w:cs="Abyssinica SIL"/>
        </w:rPr>
        <w:t xml:space="preserve">፡ </w:t>
      </w:r>
      <w:r w:rsidR="003952C0" w:rsidRPr="00363D5B">
        <w:rPr>
          <w:rFonts w:ascii="Abyssinica SIL" w:hAnsi="Abyssinica SIL" w:cs="Abyssinica SIL"/>
        </w:rPr>
        <w:t>ሀሎ</w:t>
      </w:r>
      <w:r w:rsidR="00884582">
        <w:rPr>
          <w:rFonts w:ascii="Abyssinica SIL" w:hAnsi="Abyssinica SIL" w:cs="Abyssinica SIL"/>
        </w:rPr>
        <w:t xml:space="preserve">፡ </w:t>
      </w:r>
      <w:r w:rsidR="003952C0" w:rsidRPr="00363D5B">
        <w:rPr>
          <w:rFonts w:ascii="Abyssinica SIL" w:hAnsi="Abyssinica SIL" w:cs="Abyssinica SIL"/>
        </w:rPr>
        <w:t>ምስሌከ</w:t>
      </w:r>
      <w:r w:rsidR="00884582">
        <w:rPr>
          <w:rFonts w:ascii="Abyssinica SIL" w:hAnsi="Abyssinica SIL" w:cs="Abyssinica SIL"/>
        </w:rPr>
        <w:t xml:space="preserve">፡ </w:t>
      </w:r>
      <w:r w:rsidR="00A10100" w:rsidRPr="00363D5B">
        <w:rPr>
          <w:rFonts w:ascii="Abyssinica SIL" w:hAnsi="Abyssinica SIL" w:cs="Abyssinica SIL"/>
          <w:b/>
        </w:rPr>
        <w:t>ምዕራፍ</w:t>
      </w:r>
      <w:r w:rsidR="00884582">
        <w:rPr>
          <w:rFonts w:ascii="Abyssinica SIL" w:hAnsi="Abyssinica SIL" w:cs="Abyssinica SIL"/>
          <w:b/>
        </w:rPr>
        <w:t xml:space="preserve">፡ </w:t>
      </w:r>
      <w:r w:rsidR="00A10100" w:rsidRPr="00363D5B">
        <w:rPr>
          <w:rFonts w:ascii="Abyssinica SIL" w:hAnsi="Abyssinica SIL" w:cs="Abyssinica SIL"/>
          <w:b/>
        </w:rPr>
        <w:t>፱</w:t>
      </w:r>
      <w:r w:rsidR="00884582">
        <w:rPr>
          <w:rFonts w:ascii="Abyssinica SIL" w:hAnsi="Abyssinica SIL" w:cs="Abyssinica SIL"/>
          <w:b/>
        </w:rPr>
        <w:t xml:space="preserve">፡ </w:t>
      </w:r>
      <w:r w:rsidR="00A10100" w:rsidRPr="00363D5B">
        <w:rPr>
          <w:rFonts w:ascii="Abyssinica SIL" w:hAnsi="Abyssinica SIL" w:cs="Abyssinica SIL"/>
        </w:rPr>
        <w:t>ተረፈ</w:t>
      </w:r>
      <w:r w:rsidR="00884582">
        <w:rPr>
          <w:rFonts w:ascii="Abyssinica SIL" w:hAnsi="Abyssinica SIL" w:cs="Abyssinica SIL"/>
        </w:rPr>
        <w:t xml:space="preserve">፡ </w:t>
      </w:r>
      <w:r w:rsidR="00A10100" w:rsidRPr="00363D5B">
        <w:rPr>
          <w:rFonts w:ascii="Abyssinica SIL" w:hAnsi="Abyssinica SIL" w:cs="Abyssinica SIL"/>
        </w:rPr>
        <w:t>ቃለ</w:t>
      </w:r>
      <w:r w:rsidR="00884582">
        <w:rPr>
          <w:rFonts w:ascii="Abyssinica SIL" w:hAnsi="Abyssinica SIL" w:cs="Abyssinica SIL"/>
        </w:rPr>
        <w:t xml:space="preserve">፡ </w:t>
      </w:r>
      <w:r w:rsidR="00A10100" w:rsidRPr="00363D5B">
        <w:rPr>
          <w:rFonts w:ascii="Abyssinica SIL" w:hAnsi="Abyssinica SIL" w:cs="Abyssinica SIL"/>
        </w:rPr>
        <w:t>እግዚአ</w:t>
      </w:r>
    </w:p>
    <w:p w14:paraId="686FCE4F" w14:textId="77777777" w:rsidR="00061ECD" w:rsidRDefault="00061ECD" w:rsidP="00363D5B">
      <w:pPr>
        <w:spacing w:after="0" w:line="240" w:lineRule="auto"/>
        <w:jc w:val="both"/>
        <w:rPr>
          <w:rFonts w:ascii="Abyssinica SIL" w:hAnsi="Abyssinica SIL" w:cs="Abyssinica SIL"/>
        </w:rPr>
      </w:pPr>
    </w:p>
    <w:p w14:paraId="1BB5D71E" w14:textId="77777777" w:rsidR="00061ECD" w:rsidRDefault="00061ECD" w:rsidP="00363D5B">
      <w:pPr>
        <w:spacing w:after="0" w:line="240" w:lineRule="auto"/>
        <w:jc w:val="both"/>
        <w:rPr>
          <w:rFonts w:ascii="Abyssinica SIL" w:hAnsi="Abyssinica SIL" w:cs="Abyssinica SIL"/>
          <w:lang w:val="en-GB"/>
        </w:rPr>
      </w:pPr>
      <w:r>
        <w:rPr>
          <w:rFonts w:ascii="Abyssinica SIL" w:hAnsi="Abyssinica SIL" w:cs="Abyssinica SIL"/>
          <w:lang w:val="en-GB"/>
        </w:rPr>
        <w:t>(fol 87r)</w:t>
      </w:r>
    </w:p>
    <w:p w14:paraId="2B7DD60D" w14:textId="77777777" w:rsidR="00061ECD" w:rsidRDefault="00061ECD" w:rsidP="00363D5B">
      <w:pPr>
        <w:spacing w:after="0" w:line="240" w:lineRule="auto"/>
        <w:jc w:val="both"/>
        <w:rPr>
          <w:rFonts w:ascii="Abyssinica SIL" w:hAnsi="Abyssinica SIL" w:cs="Abyssinica SIL"/>
          <w:lang w:val="en-GB"/>
        </w:rPr>
      </w:pPr>
      <w:r>
        <w:rPr>
          <w:rFonts w:ascii="Abyssinica SIL" w:hAnsi="Abyssinica SIL" w:cs="Abyssinica SIL"/>
          <w:lang w:val="en-GB"/>
        </w:rPr>
        <w:t>(col. 1)</w:t>
      </w:r>
    </w:p>
    <w:p w14:paraId="7E9494EA" w14:textId="04AAC5A3" w:rsidR="00716A43" w:rsidRPr="00363D5B" w:rsidRDefault="006A38E8" w:rsidP="00363D5B">
      <w:pPr>
        <w:spacing w:after="0" w:line="240" w:lineRule="auto"/>
        <w:jc w:val="both"/>
        <w:rPr>
          <w:rFonts w:ascii="Abyssinica SIL" w:hAnsi="Abyssinica SIL" w:cs="Abyssinica SIL"/>
        </w:rPr>
      </w:pPr>
      <w:r w:rsidRPr="00363D5B">
        <w:rPr>
          <w:rFonts w:ascii="Abyssinica SIL" w:hAnsi="Abyssinica SIL" w:cs="Abyssinica SIL"/>
        </w:rPr>
        <w:t>ብሔር</w:t>
      </w:r>
      <w:r w:rsidR="00884582">
        <w:rPr>
          <w:rFonts w:ascii="Abyssinica SIL" w:hAnsi="Abyssinica SIL" w:cs="Abyssinica SIL"/>
        </w:rPr>
        <w:t xml:space="preserve">፡ </w:t>
      </w:r>
      <w:r w:rsidR="001D0028" w:rsidRPr="00363D5B">
        <w:rPr>
          <w:rFonts w:ascii="Abyssinica SIL" w:hAnsi="Abyssinica SIL" w:cs="Abyssinica SIL"/>
        </w:rPr>
        <w:t>በምድረ</w:t>
      </w:r>
      <w:r w:rsidR="00884582">
        <w:rPr>
          <w:rFonts w:ascii="Abyssinica SIL" w:hAnsi="Abyssinica SIL" w:cs="Abyssinica SIL"/>
        </w:rPr>
        <w:t xml:space="preserve">፡ </w:t>
      </w:r>
      <w:r w:rsidR="001D0028" w:rsidRPr="00363D5B">
        <w:rPr>
          <w:rFonts w:ascii="Abyssinica SIL" w:hAnsi="Abyssinica SIL" w:cs="Abyssinica SIL"/>
        </w:rPr>
        <w:t>ሴዴራ</w:t>
      </w:r>
      <w:r w:rsidR="00884582">
        <w:rPr>
          <w:rFonts w:ascii="Abyssinica SIL" w:hAnsi="Abyssinica SIL" w:cs="Abyssinica SIL"/>
        </w:rPr>
        <w:t xml:space="preserve">፡ </w:t>
      </w:r>
      <w:r w:rsidR="005907D4" w:rsidRPr="00363D5B">
        <w:rPr>
          <w:rFonts w:ascii="Abyssinica SIL" w:hAnsi="Abyssinica SIL" w:cs="Abyssinica SIL"/>
        </w:rPr>
        <w:t>ወደማስቆ</w:t>
      </w:r>
      <w:r w:rsidR="00884582">
        <w:rPr>
          <w:rFonts w:ascii="Abyssinica SIL" w:hAnsi="Abyssinica SIL" w:cs="Abyssinica SIL"/>
        </w:rPr>
        <w:t xml:space="preserve">፡ </w:t>
      </w:r>
      <w:r w:rsidR="005907D4" w:rsidRPr="00363D5B">
        <w:rPr>
          <w:rFonts w:ascii="Abyssinica SIL" w:hAnsi="Abyssinica SIL" w:cs="Abyssinica SIL"/>
        </w:rPr>
        <w:t>መሥዋዕተ</w:t>
      </w:r>
      <w:r w:rsidR="00884582">
        <w:rPr>
          <w:rFonts w:ascii="Abyssinica SIL" w:hAnsi="Abyssinica SIL" w:cs="Abyssinica SIL"/>
        </w:rPr>
        <w:t xml:space="preserve">፡ </w:t>
      </w:r>
      <w:r w:rsidR="005907D4" w:rsidRPr="00363D5B">
        <w:rPr>
          <w:rFonts w:ascii="Abyssinica SIL" w:hAnsi="Abyssinica SIL" w:cs="Abyssinica SIL"/>
        </w:rPr>
        <w:t>ለእግዚአብሔር</w:t>
      </w:r>
      <w:r w:rsidR="00884582">
        <w:rPr>
          <w:rFonts w:ascii="Abyssinica SIL" w:hAnsi="Abyssinica SIL" w:cs="Abyssinica SIL"/>
        </w:rPr>
        <w:t xml:space="preserve">፡ </w:t>
      </w:r>
      <w:r w:rsidR="005907D4" w:rsidRPr="00363D5B">
        <w:rPr>
          <w:rFonts w:ascii="Abyssinica SIL" w:hAnsi="Abyssinica SIL" w:cs="Abyssinica SIL"/>
        </w:rPr>
        <w:t>ዓይነ</w:t>
      </w:r>
      <w:r w:rsidR="00884582">
        <w:rPr>
          <w:rFonts w:ascii="Abyssinica SIL" w:hAnsi="Abyssinica SIL" w:cs="Abyssinica SIL"/>
        </w:rPr>
        <w:t xml:space="preserve">፡ </w:t>
      </w:r>
      <w:r w:rsidR="005907D4" w:rsidRPr="00363D5B">
        <w:rPr>
          <w:rFonts w:ascii="Abyssinica SIL" w:hAnsi="Abyssinica SIL" w:cs="Abyssinica SIL"/>
        </w:rPr>
        <w:t>ኵሉ</w:t>
      </w:r>
      <w:r w:rsidR="00884582">
        <w:rPr>
          <w:rFonts w:ascii="Abyssinica SIL" w:hAnsi="Abyssinica SIL" w:cs="Abyssinica SIL"/>
        </w:rPr>
        <w:t xml:space="preserve">፡ </w:t>
      </w:r>
      <w:r w:rsidR="00D0603F" w:rsidRPr="00363D5B">
        <w:rPr>
          <w:rFonts w:ascii="Abyssinica SIL" w:hAnsi="Abyssinica SIL" w:cs="Abyssinica SIL"/>
        </w:rPr>
        <w:t>ሰብአ</w:t>
      </w:r>
      <w:r w:rsidR="00884582">
        <w:rPr>
          <w:rFonts w:ascii="Abyssinica SIL" w:hAnsi="Abyssinica SIL" w:cs="Abyssinica SIL"/>
        </w:rPr>
        <w:t xml:space="preserve">፡ </w:t>
      </w:r>
      <w:r w:rsidR="00D0603F" w:rsidRPr="00363D5B">
        <w:rPr>
          <w:rFonts w:ascii="Abyssinica SIL" w:hAnsi="Abyssinica SIL" w:cs="Abyssinica SIL"/>
        </w:rPr>
        <w:t>ወኵሉ</w:t>
      </w:r>
      <w:r w:rsidR="00884582">
        <w:rPr>
          <w:rFonts w:ascii="Abyssinica SIL" w:hAnsi="Abyssinica SIL" w:cs="Abyssinica SIL"/>
        </w:rPr>
        <w:t xml:space="preserve">፡ </w:t>
      </w:r>
      <w:r w:rsidR="00D0603F" w:rsidRPr="00363D5B">
        <w:rPr>
          <w:rFonts w:ascii="Abyssinica SIL" w:hAnsi="Abyssinica SIL" w:cs="Abyssinica SIL"/>
        </w:rPr>
        <w:t>ሕዝበ</w:t>
      </w:r>
      <w:r w:rsidR="00884582">
        <w:rPr>
          <w:rFonts w:ascii="Abyssinica SIL" w:hAnsi="Abyssinica SIL" w:cs="Abyssinica SIL"/>
        </w:rPr>
        <w:t xml:space="preserve">፡ </w:t>
      </w:r>
      <w:r w:rsidR="00D0603F" w:rsidRPr="00363D5B">
        <w:rPr>
          <w:rFonts w:ascii="Abyssinica SIL" w:hAnsi="Abyssinica SIL" w:cs="Abyssinica SIL"/>
        </w:rPr>
        <w:t>እስራኤል</w:t>
      </w:r>
      <w:r w:rsidR="00884582">
        <w:rPr>
          <w:rFonts w:ascii="Abyssinica SIL" w:hAnsi="Abyssinica SIL" w:cs="Abyssinica SIL"/>
        </w:rPr>
        <w:t xml:space="preserve">፡ </w:t>
      </w:r>
      <w:r w:rsidR="00D0603F" w:rsidRPr="00363D5B">
        <w:rPr>
          <w:rFonts w:ascii="Abyssinica SIL" w:hAnsi="Abyssinica SIL" w:cs="Abyssinica SIL"/>
        </w:rPr>
        <w:t>ወአንትሙሂ</w:t>
      </w:r>
      <w:r w:rsidR="00884582">
        <w:rPr>
          <w:rFonts w:ascii="Abyssinica SIL" w:hAnsi="Abyssinica SIL" w:cs="Abyssinica SIL"/>
        </w:rPr>
        <w:t xml:space="preserve">፡ </w:t>
      </w:r>
      <w:r w:rsidR="00D0603F" w:rsidRPr="00363D5B">
        <w:rPr>
          <w:rFonts w:ascii="Abyssinica SIL" w:hAnsi="Abyssinica SIL" w:cs="Abyssinica SIL"/>
        </w:rPr>
        <w:t>በውስተ</w:t>
      </w:r>
      <w:r w:rsidR="00884582">
        <w:rPr>
          <w:rFonts w:ascii="Abyssinica SIL" w:hAnsi="Abyssinica SIL" w:cs="Abyssinica SIL"/>
        </w:rPr>
        <w:t xml:space="preserve">፡ </w:t>
      </w:r>
      <w:r w:rsidR="00D0603F" w:rsidRPr="00363D5B">
        <w:rPr>
          <w:rFonts w:ascii="Abyssinica SIL" w:hAnsi="Abyssinica SIL" w:cs="Abyssinica SIL"/>
        </w:rPr>
        <w:t>ደወለ</w:t>
      </w:r>
      <w:r w:rsidR="00884582">
        <w:rPr>
          <w:rFonts w:ascii="Abyssinica SIL" w:hAnsi="Abyssinica SIL" w:cs="Abyssinica SIL"/>
        </w:rPr>
        <w:t xml:space="preserve">፡ </w:t>
      </w:r>
      <w:r w:rsidR="00D0603F" w:rsidRPr="00363D5B">
        <w:rPr>
          <w:rFonts w:ascii="Abyssinica SIL" w:hAnsi="Abyssinica SIL" w:cs="Abyssinica SIL"/>
        </w:rPr>
        <w:t>ጢሮስ</w:t>
      </w:r>
      <w:r w:rsidR="00884582">
        <w:rPr>
          <w:rFonts w:ascii="Abyssinica SIL" w:hAnsi="Abyssinica SIL" w:cs="Abyssinica SIL"/>
        </w:rPr>
        <w:t xml:space="preserve">፡ </w:t>
      </w:r>
      <w:r w:rsidR="00D0603F" w:rsidRPr="00363D5B">
        <w:rPr>
          <w:rFonts w:ascii="Abyssinica SIL" w:hAnsi="Abyssinica SIL" w:cs="Abyssinica SIL"/>
        </w:rPr>
        <w:t>ወሲዶና</w:t>
      </w:r>
      <w:r w:rsidR="00884582">
        <w:rPr>
          <w:rFonts w:ascii="Abyssinica SIL" w:hAnsi="Abyssinica SIL" w:cs="Abyssinica SIL"/>
        </w:rPr>
        <w:t xml:space="preserve">፡ </w:t>
      </w:r>
      <w:r w:rsidR="00D0603F" w:rsidRPr="00363D5B">
        <w:rPr>
          <w:rFonts w:ascii="Abyssinica SIL" w:hAnsi="Abyssinica SIL" w:cs="Abyssinica SIL"/>
        </w:rPr>
        <w:t>እስመ</w:t>
      </w:r>
      <w:r w:rsidR="00884582">
        <w:rPr>
          <w:rFonts w:ascii="Abyssinica SIL" w:hAnsi="Abyssinica SIL" w:cs="Abyssinica SIL"/>
        </w:rPr>
        <w:t xml:space="preserve">፡ </w:t>
      </w:r>
      <w:r w:rsidR="00E22940" w:rsidRPr="00363D5B">
        <w:rPr>
          <w:rFonts w:ascii="Abyssinica SIL" w:hAnsi="Abyssinica SIL" w:cs="Abyssinica SIL"/>
        </w:rPr>
        <w:t>ሐለዩ</w:t>
      </w:r>
      <w:r w:rsidR="00884582">
        <w:rPr>
          <w:rFonts w:ascii="Abyssinica SIL" w:hAnsi="Abyssinica SIL" w:cs="Abyssinica SIL"/>
        </w:rPr>
        <w:t xml:space="preserve">፡ </w:t>
      </w:r>
      <w:r w:rsidR="00E22940" w:rsidRPr="00363D5B">
        <w:rPr>
          <w:rFonts w:ascii="Abyssinica SIL" w:hAnsi="Abyssinica SIL" w:cs="Abyssinica SIL"/>
        </w:rPr>
        <w:t>ፈድፋደ</w:t>
      </w:r>
      <w:r w:rsidR="00884582">
        <w:rPr>
          <w:rFonts w:ascii="Abyssinica SIL" w:hAnsi="Abyssinica SIL" w:cs="Abyssinica SIL"/>
        </w:rPr>
        <w:t xml:space="preserve">፡ </w:t>
      </w:r>
      <w:r w:rsidR="00E22940" w:rsidRPr="00363D5B">
        <w:rPr>
          <w:rFonts w:ascii="Abyssinica SIL" w:hAnsi="Abyssinica SIL" w:cs="Abyssinica SIL"/>
        </w:rPr>
        <w:t>ወሐነፀት</w:t>
      </w:r>
      <w:r w:rsidR="00884582">
        <w:rPr>
          <w:rFonts w:ascii="Abyssinica SIL" w:hAnsi="Abyssinica SIL" w:cs="Abyssinica SIL"/>
        </w:rPr>
        <w:t xml:space="preserve">፡ </w:t>
      </w:r>
      <w:r w:rsidR="00E22940" w:rsidRPr="00363D5B">
        <w:rPr>
          <w:rFonts w:ascii="Abyssinica SIL" w:hAnsi="Abyssinica SIL" w:cs="Abyssinica SIL"/>
        </w:rPr>
        <w:t>ጢሮስ</w:t>
      </w:r>
      <w:r w:rsidR="00884582">
        <w:rPr>
          <w:rFonts w:ascii="Abyssinica SIL" w:hAnsi="Abyssinica SIL" w:cs="Abyssinica SIL"/>
        </w:rPr>
        <w:t xml:space="preserve">፡ </w:t>
      </w:r>
      <w:r w:rsidR="00E22940" w:rsidRPr="00363D5B">
        <w:rPr>
          <w:rFonts w:ascii="Abyssinica SIL" w:hAnsi="Abyssinica SIL" w:cs="Abyssinica SIL"/>
        </w:rPr>
        <w:t>ወሲዶና</w:t>
      </w:r>
      <w:r w:rsidR="00884582">
        <w:rPr>
          <w:rFonts w:ascii="Abyssinica SIL" w:hAnsi="Abyssinica SIL" w:cs="Abyssinica SIL"/>
        </w:rPr>
        <w:t xml:space="preserve">፡ </w:t>
      </w:r>
      <w:r w:rsidR="00E22940" w:rsidRPr="00363D5B">
        <w:rPr>
          <w:rFonts w:ascii="Abyssinica SIL" w:hAnsi="Abyssinica SIL" w:cs="Abyssinica SIL"/>
        </w:rPr>
        <w:t>አጽዋኒሃ</w:t>
      </w:r>
      <w:r w:rsidR="00884582">
        <w:rPr>
          <w:rFonts w:ascii="Abyssinica SIL" w:hAnsi="Abyssinica SIL" w:cs="Abyssinica SIL"/>
        </w:rPr>
        <w:t xml:space="preserve">፡ </w:t>
      </w:r>
      <w:r w:rsidR="00E22940" w:rsidRPr="00363D5B">
        <w:rPr>
          <w:rFonts w:ascii="Abyssinica SIL" w:hAnsi="Abyssinica SIL" w:cs="Abyssinica SIL"/>
        </w:rPr>
        <w:t>ወዘ</w:t>
      </w:r>
      <w:r w:rsidR="00F759A9" w:rsidRPr="00363D5B">
        <w:rPr>
          <w:rFonts w:ascii="Abyssinica SIL" w:hAnsi="Abyssinica SIL" w:cs="Abyssinica SIL"/>
        </w:rPr>
        <w:t>[</w:t>
      </w:r>
      <w:r w:rsidR="00E22940" w:rsidRPr="00363D5B">
        <w:rPr>
          <w:rFonts w:ascii="Abyssinica SIL" w:hAnsi="Abyssinica SIL" w:cs="Abyssinica SIL"/>
        </w:rPr>
        <w:t>ግ</w:t>
      </w:r>
      <w:r w:rsidR="00F759A9" w:rsidRPr="00363D5B">
        <w:rPr>
          <w:rFonts w:ascii="Abyssinica SIL" w:hAnsi="Abyssinica SIL" w:cs="Abyssinica SIL"/>
        </w:rPr>
        <w:t>]በት</w:t>
      </w:r>
      <w:r w:rsidR="00884582">
        <w:rPr>
          <w:rFonts w:ascii="Abyssinica SIL" w:hAnsi="Abyssinica SIL" w:cs="Abyssinica SIL"/>
        </w:rPr>
        <w:t xml:space="preserve">፡ </w:t>
      </w:r>
      <w:r w:rsidR="00F759A9" w:rsidRPr="00363D5B">
        <w:rPr>
          <w:rFonts w:ascii="Abyssinica SIL" w:hAnsi="Abyssinica SIL" w:cs="Abyssinica SIL"/>
        </w:rPr>
        <w:t>ብሩረ</w:t>
      </w:r>
      <w:r w:rsidR="00884582">
        <w:rPr>
          <w:rFonts w:ascii="Abyssinica SIL" w:hAnsi="Abyssinica SIL" w:cs="Abyssinica SIL"/>
        </w:rPr>
        <w:t xml:space="preserve">፡ </w:t>
      </w:r>
      <w:r w:rsidR="00F759A9" w:rsidRPr="00363D5B">
        <w:rPr>
          <w:rFonts w:ascii="Abyssinica SIL" w:hAnsi="Abyssinica SIL" w:cs="Abyssinica SIL"/>
        </w:rPr>
        <w:t>ከመ</w:t>
      </w:r>
      <w:r w:rsidR="00884582">
        <w:rPr>
          <w:rFonts w:ascii="Abyssinica SIL" w:hAnsi="Abyssinica SIL" w:cs="Abyssinica SIL"/>
        </w:rPr>
        <w:t xml:space="preserve">፡ </w:t>
      </w:r>
      <w:r w:rsidR="00F759A9" w:rsidRPr="00363D5B">
        <w:rPr>
          <w:rFonts w:ascii="Abyssinica SIL" w:hAnsi="Abyssinica SIL" w:cs="Abyssinica SIL"/>
        </w:rPr>
        <w:t>መሬት</w:t>
      </w:r>
      <w:r w:rsidR="00884582">
        <w:rPr>
          <w:rFonts w:ascii="Abyssinica SIL" w:hAnsi="Abyssinica SIL" w:cs="Abyssinica SIL"/>
        </w:rPr>
        <w:t xml:space="preserve">፡ </w:t>
      </w:r>
      <w:r w:rsidR="00F759A9" w:rsidRPr="00363D5B">
        <w:rPr>
          <w:rFonts w:ascii="Abyssinica SIL" w:hAnsi="Abyssinica SIL" w:cs="Abyssinica SIL"/>
        </w:rPr>
        <w:t>ወአስተጋብኦት</w:t>
      </w:r>
      <w:r w:rsidR="00884582">
        <w:rPr>
          <w:rFonts w:ascii="Abyssinica SIL" w:hAnsi="Abyssinica SIL" w:cs="Abyssinica SIL"/>
        </w:rPr>
        <w:t xml:space="preserve">፡ </w:t>
      </w:r>
      <w:r w:rsidR="00F759A9" w:rsidRPr="00363D5B">
        <w:rPr>
          <w:rFonts w:ascii="Abyssinica SIL" w:hAnsi="Abyssinica SIL" w:cs="Abyssinica SIL"/>
        </w:rPr>
        <w:t>ወርቀ</w:t>
      </w:r>
      <w:r w:rsidR="00884582">
        <w:rPr>
          <w:rFonts w:ascii="Abyssinica SIL" w:hAnsi="Abyssinica SIL" w:cs="Abyssinica SIL"/>
        </w:rPr>
        <w:t xml:space="preserve">፡ </w:t>
      </w:r>
      <w:r w:rsidR="00F759A9" w:rsidRPr="00363D5B">
        <w:rPr>
          <w:rFonts w:ascii="Abyssinica SIL" w:hAnsi="Abyssinica SIL" w:cs="Abyssinica SIL"/>
        </w:rPr>
        <w:t>ከመ</w:t>
      </w:r>
      <w:r w:rsidR="00884582">
        <w:rPr>
          <w:rFonts w:ascii="Abyssinica SIL" w:hAnsi="Abyssinica SIL" w:cs="Abyssinica SIL"/>
        </w:rPr>
        <w:t xml:space="preserve">፡ </w:t>
      </w:r>
      <w:r w:rsidR="00F759A9" w:rsidRPr="00363D5B">
        <w:rPr>
          <w:rFonts w:ascii="Abyssinica SIL" w:hAnsi="Abyssinica SIL" w:cs="Abyssinica SIL"/>
        </w:rPr>
        <w:t>ጽንጉነ</w:t>
      </w:r>
      <w:r w:rsidR="00884582">
        <w:rPr>
          <w:rFonts w:ascii="Abyssinica SIL" w:hAnsi="Abyssinica SIL" w:cs="Abyssinica SIL"/>
        </w:rPr>
        <w:t xml:space="preserve">፡ </w:t>
      </w:r>
      <w:r w:rsidR="00C440B6" w:rsidRPr="00363D5B">
        <w:rPr>
          <w:rFonts w:ascii="Abyssinica SIL" w:hAnsi="Abyssinica SIL" w:cs="Abyssinica SIL"/>
        </w:rPr>
        <w:t>ፍኖት</w:t>
      </w:r>
      <w:r w:rsidR="00884582">
        <w:rPr>
          <w:rFonts w:ascii="Abyssinica SIL" w:hAnsi="Abyssinica SIL" w:cs="Abyssinica SIL"/>
        </w:rPr>
        <w:t xml:space="preserve">፡ </w:t>
      </w:r>
      <w:r w:rsidR="00C440B6" w:rsidRPr="00363D5B">
        <w:rPr>
          <w:rFonts w:ascii="Abyssinica SIL" w:hAnsi="Abyssinica SIL" w:cs="Abyssinica SIL"/>
        </w:rPr>
        <w:t>በእንተ</w:t>
      </w:r>
      <w:r w:rsidR="00884582">
        <w:rPr>
          <w:rFonts w:ascii="Abyssinica SIL" w:hAnsi="Abyssinica SIL" w:cs="Abyssinica SIL"/>
        </w:rPr>
        <w:t xml:space="preserve">፡ </w:t>
      </w:r>
      <w:r w:rsidR="00C440B6" w:rsidRPr="00363D5B">
        <w:rPr>
          <w:rFonts w:ascii="Abyssinica SIL" w:hAnsi="Abyssinica SIL" w:cs="Abyssinica SIL"/>
        </w:rPr>
        <w:t>ዝንቱ</w:t>
      </w:r>
      <w:r w:rsidR="00884582">
        <w:rPr>
          <w:rFonts w:ascii="Abyssinica SIL" w:hAnsi="Abyssinica SIL" w:cs="Abyssinica SIL"/>
        </w:rPr>
        <w:t xml:space="preserve">፡ </w:t>
      </w:r>
      <w:r w:rsidR="00C440B6" w:rsidRPr="00363D5B">
        <w:rPr>
          <w:rFonts w:ascii="Abyssinica SIL" w:hAnsi="Abyssinica SIL" w:cs="Abyssinica SIL"/>
        </w:rPr>
        <w:t>ይቤ</w:t>
      </w:r>
      <w:r w:rsidR="00884582">
        <w:rPr>
          <w:rFonts w:ascii="Abyssinica SIL" w:hAnsi="Abyssinica SIL" w:cs="Abyssinica SIL"/>
        </w:rPr>
        <w:t xml:space="preserve">፡ </w:t>
      </w:r>
      <w:r w:rsidR="00C440B6" w:rsidRPr="00363D5B">
        <w:rPr>
          <w:rFonts w:ascii="Abyssinica SIL" w:hAnsi="Abyssinica SIL" w:cs="Abyssinica SIL"/>
        </w:rPr>
        <w:t>እግዚአብሔር</w:t>
      </w:r>
      <w:r w:rsidR="00884582">
        <w:rPr>
          <w:rFonts w:ascii="Abyssinica SIL" w:hAnsi="Abyssinica SIL" w:cs="Abyssinica SIL"/>
        </w:rPr>
        <w:t xml:space="preserve">፡ </w:t>
      </w:r>
      <w:r w:rsidR="00C440B6" w:rsidRPr="00363D5B">
        <w:rPr>
          <w:rFonts w:ascii="Abyssinica SIL" w:hAnsi="Abyssinica SIL" w:cs="Abyssinica SIL"/>
        </w:rPr>
        <w:t>[ወ]ያወርስ</w:t>
      </w:r>
      <w:r w:rsidR="00884582">
        <w:rPr>
          <w:rFonts w:ascii="Abyssinica SIL" w:hAnsi="Abyssinica SIL" w:cs="Abyssinica SIL"/>
        </w:rPr>
        <w:t xml:space="preserve">፡ </w:t>
      </w:r>
      <w:r w:rsidR="00C440B6" w:rsidRPr="00363D5B">
        <w:rPr>
          <w:rFonts w:ascii="Abyssinica SIL" w:hAnsi="Abyssinica SIL" w:cs="Abyssinica SIL"/>
        </w:rPr>
        <w:t>ወይኤ</w:t>
      </w:r>
      <w:r w:rsidR="008B79D4" w:rsidRPr="00363D5B">
        <w:rPr>
          <w:rFonts w:ascii="Abyssinica SIL" w:hAnsi="Abyssinica SIL" w:cs="Abyssinica SIL"/>
        </w:rPr>
        <w:t>ዝዝ</w:t>
      </w:r>
      <w:r w:rsidR="00884582">
        <w:rPr>
          <w:rFonts w:ascii="Abyssinica SIL" w:hAnsi="Abyssinica SIL" w:cs="Abyssinica SIL"/>
        </w:rPr>
        <w:t xml:space="preserve">፡ </w:t>
      </w:r>
      <w:r w:rsidR="008B79D4" w:rsidRPr="00363D5B">
        <w:rPr>
          <w:rFonts w:ascii="Abyssinica SIL" w:hAnsi="Abyssinica SIL" w:cs="Abyssinica SIL"/>
        </w:rPr>
        <w:t>‹ውስተ</w:t>
      </w:r>
      <w:r w:rsidR="00884582">
        <w:rPr>
          <w:rFonts w:ascii="Abyssinica SIL" w:hAnsi="Abyssinica SIL" w:cs="Abyssinica SIL"/>
        </w:rPr>
        <w:t xml:space="preserve">፡ </w:t>
      </w:r>
      <w:r w:rsidR="008B79D4" w:rsidRPr="00363D5B">
        <w:rPr>
          <w:rFonts w:ascii="Abyssinica SIL" w:hAnsi="Abyssinica SIL" w:cs="Abyssinica SIL"/>
        </w:rPr>
        <w:t>ባሕር</w:t>
      </w:r>
      <w:r w:rsidR="00884582">
        <w:rPr>
          <w:rFonts w:ascii="Abyssinica SIL" w:hAnsi="Abyssinica SIL" w:cs="Abyssinica SIL"/>
        </w:rPr>
        <w:t xml:space="preserve">፡ </w:t>
      </w:r>
      <w:r w:rsidR="008B79D4" w:rsidRPr="00363D5B">
        <w:rPr>
          <w:rFonts w:ascii="Abyssinica SIL" w:hAnsi="Abyssinica SIL" w:cs="Abyssinica SIL"/>
        </w:rPr>
        <w:t>ኀይላ</w:t>
      </w:r>
      <w:r w:rsidR="00884582">
        <w:rPr>
          <w:rFonts w:ascii="Abyssinica SIL" w:hAnsi="Abyssinica SIL" w:cs="Abyssinica SIL"/>
        </w:rPr>
        <w:t xml:space="preserve">። </w:t>
      </w:r>
      <w:r w:rsidR="008B79D4" w:rsidRPr="00363D5B">
        <w:rPr>
          <w:rFonts w:ascii="Abyssinica SIL" w:hAnsi="Abyssinica SIL" w:cs="Abyssinica SIL"/>
        </w:rPr>
        <w:t>ወይእቲ</w:t>
      </w:r>
      <w:r w:rsidR="00884582">
        <w:rPr>
          <w:rFonts w:ascii="Abyssinica SIL" w:hAnsi="Abyssinica SIL" w:cs="Abyssinica SIL"/>
        </w:rPr>
        <w:t xml:space="preserve">፡ </w:t>
      </w:r>
      <w:r w:rsidR="008B79D4" w:rsidRPr="00363D5B">
        <w:rPr>
          <w:rFonts w:ascii="Abyssinica SIL" w:hAnsi="Abyssinica SIL" w:cs="Abyssinica SIL"/>
        </w:rPr>
        <w:t>በእሳት</w:t>
      </w:r>
      <w:r w:rsidR="00884582">
        <w:rPr>
          <w:rFonts w:ascii="Abyssinica SIL" w:hAnsi="Abyssinica SIL" w:cs="Abyssinica SIL"/>
        </w:rPr>
        <w:t xml:space="preserve">፡ </w:t>
      </w:r>
      <w:r w:rsidR="008B79D4" w:rsidRPr="00363D5B">
        <w:rPr>
          <w:rFonts w:ascii="Abyssinica SIL" w:hAnsi="Abyssinica SIL" w:cs="Abyssinica SIL"/>
        </w:rPr>
        <w:t>ትጠፍእ</w:t>
      </w:r>
      <w:r w:rsidR="00884582">
        <w:rPr>
          <w:rFonts w:ascii="Abyssinica SIL" w:hAnsi="Abyssinica SIL" w:cs="Abyssinica SIL"/>
        </w:rPr>
        <w:t xml:space="preserve">፡ </w:t>
      </w:r>
      <w:r w:rsidR="008B79D4" w:rsidRPr="00363D5B">
        <w:rPr>
          <w:rFonts w:ascii="Abyssinica SIL" w:hAnsi="Abyssinica SIL" w:cs="Abyssinica SIL"/>
        </w:rPr>
        <w:t>ወትሬኢ</w:t>
      </w:r>
      <w:r w:rsidR="00884582">
        <w:rPr>
          <w:rFonts w:ascii="Abyssinica SIL" w:hAnsi="Abyssinica SIL" w:cs="Abyssinica SIL"/>
        </w:rPr>
        <w:t xml:space="preserve">፡ </w:t>
      </w:r>
      <w:r w:rsidR="004D2752" w:rsidRPr="00363D5B">
        <w:rPr>
          <w:rFonts w:ascii="Abyssinica SIL" w:hAnsi="Abyssinica SIL" w:cs="Abyssinica SIL"/>
        </w:rPr>
        <w:t>እሰቀሎና</w:t>
      </w:r>
      <w:r w:rsidR="00884582">
        <w:rPr>
          <w:rFonts w:ascii="Abyssinica SIL" w:hAnsi="Abyssinica SIL" w:cs="Abyssinica SIL"/>
        </w:rPr>
        <w:t xml:space="preserve">፡ </w:t>
      </w:r>
      <w:r w:rsidR="004D2752" w:rsidRPr="00363D5B">
        <w:rPr>
          <w:rFonts w:ascii="Abyssinica SIL" w:hAnsi="Abyssinica SIL" w:cs="Abyssinica SIL"/>
        </w:rPr>
        <w:t>ወትፈርህ</w:t>
      </w:r>
      <w:r w:rsidR="00884582">
        <w:rPr>
          <w:rFonts w:ascii="Abyssinica SIL" w:hAnsi="Abyssinica SIL" w:cs="Abyssinica SIL"/>
        </w:rPr>
        <w:t xml:space="preserve">፡ </w:t>
      </w:r>
      <w:r w:rsidR="004D2752" w:rsidRPr="00363D5B">
        <w:rPr>
          <w:rFonts w:ascii="Abyssinica SIL" w:hAnsi="Abyssinica SIL" w:cs="Abyssinica SIL"/>
        </w:rPr>
        <w:t>ወጋዛሂ</w:t>
      </w:r>
      <w:r w:rsidR="00884582">
        <w:rPr>
          <w:rFonts w:ascii="Abyssinica SIL" w:hAnsi="Abyssinica SIL" w:cs="Abyssinica SIL"/>
        </w:rPr>
        <w:t xml:space="preserve">፡ </w:t>
      </w:r>
      <w:r w:rsidR="004D2752" w:rsidRPr="00363D5B">
        <w:rPr>
          <w:rFonts w:ascii="Abyssinica SIL" w:hAnsi="Abyssinica SIL" w:cs="Abyssinica SIL"/>
        </w:rPr>
        <w:t>ትደነግፅ</w:t>
      </w:r>
      <w:r w:rsidR="00884582">
        <w:rPr>
          <w:rFonts w:ascii="Abyssinica SIL" w:hAnsi="Abyssinica SIL" w:cs="Abyssinica SIL"/>
        </w:rPr>
        <w:t xml:space="preserve">፡ </w:t>
      </w:r>
      <w:r w:rsidR="004D2752" w:rsidRPr="00363D5B">
        <w:rPr>
          <w:rFonts w:ascii="Abyssinica SIL" w:hAnsi="Abyssinica SIL" w:cs="Abyssinica SIL"/>
        </w:rPr>
        <w:t>ፈድፋደ</w:t>
      </w:r>
      <w:r w:rsidR="00884582">
        <w:rPr>
          <w:rFonts w:ascii="Abyssinica SIL" w:hAnsi="Abyssinica SIL" w:cs="Abyssinica SIL"/>
        </w:rPr>
        <w:t xml:space="preserve">። </w:t>
      </w:r>
      <w:r w:rsidR="004D2752" w:rsidRPr="00363D5B">
        <w:rPr>
          <w:rFonts w:ascii="Abyssinica SIL" w:hAnsi="Abyssinica SIL" w:cs="Abyssinica SIL"/>
        </w:rPr>
        <w:t>ወአቃሮንሂ</w:t>
      </w:r>
      <w:r w:rsidR="00884582">
        <w:rPr>
          <w:rFonts w:ascii="Abyssinica SIL" w:hAnsi="Abyssinica SIL" w:cs="Abyssinica SIL"/>
        </w:rPr>
        <w:t xml:space="preserve">፡ </w:t>
      </w:r>
      <w:r w:rsidR="004D2752" w:rsidRPr="00363D5B">
        <w:rPr>
          <w:rFonts w:ascii="Abyssinica SIL" w:hAnsi="Abyssinica SIL" w:cs="Abyssinica SIL"/>
        </w:rPr>
        <w:t>እስመ</w:t>
      </w:r>
      <w:r w:rsidR="00884582">
        <w:rPr>
          <w:rFonts w:ascii="Abyssinica SIL" w:hAnsi="Abyssinica SIL" w:cs="Abyssinica SIL"/>
        </w:rPr>
        <w:t xml:space="preserve">፡ </w:t>
      </w:r>
      <w:r w:rsidR="004D2752" w:rsidRPr="00363D5B">
        <w:rPr>
          <w:rFonts w:ascii="Abyssinica SIL" w:hAnsi="Abyssinica SIL" w:cs="Abyssinica SIL"/>
        </w:rPr>
        <w:t>ተኃ</w:t>
      </w:r>
      <w:r w:rsidR="00CF1315" w:rsidRPr="00363D5B">
        <w:rPr>
          <w:rFonts w:ascii="Abyssinica SIL" w:hAnsi="Abyssinica SIL" w:cs="Abyssinica SIL"/>
        </w:rPr>
        <w:t>ፍረት</w:t>
      </w:r>
      <w:r w:rsidR="00884582">
        <w:rPr>
          <w:rFonts w:ascii="Abyssinica SIL" w:hAnsi="Abyssinica SIL" w:cs="Abyssinica SIL"/>
        </w:rPr>
        <w:t xml:space="preserve">፡ </w:t>
      </w:r>
      <w:r w:rsidR="00CF1315" w:rsidRPr="00363D5B">
        <w:rPr>
          <w:rFonts w:ascii="Abyssinica SIL" w:hAnsi="Abyssinica SIL" w:cs="Abyssinica SIL"/>
        </w:rPr>
        <w:t>በጌጋያ</w:t>
      </w:r>
      <w:r w:rsidR="00884582">
        <w:rPr>
          <w:rFonts w:ascii="Abyssinica SIL" w:hAnsi="Abyssinica SIL" w:cs="Abyssinica SIL"/>
        </w:rPr>
        <w:t xml:space="preserve">፡ </w:t>
      </w:r>
      <w:r w:rsidR="00CF1315" w:rsidRPr="00363D5B">
        <w:rPr>
          <w:rFonts w:ascii="Abyssinica SIL" w:hAnsi="Abyssinica SIL" w:cs="Abyssinica SIL"/>
        </w:rPr>
        <w:t>ወይትኃጐል</w:t>
      </w:r>
      <w:r w:rsidR="00884582">
        <w:rPr>
          <w:rFonts w:ascii="Abyssinica SIL" w:hAnsi="Abyssinica SIL" w:cs="Abyssinica SIL"/>
        </w:rPr>
        <w:t xml:space="preserve">፡ </w:t>
      </w:r>
      <w:r w:rsidR="00CF1315" w:rsidRPr="00363D5B">
        <w:rPr>
          <w:rFonts w:ascii="Abyssinica SIL" w:hAnsi="Abyssinica SIL" w:cs="Abyssinica SIL"/>
        </w:rPr>
        <w:t>ንጉሥ</w:t>
      </w:r>
      <w:r w:rsidR="00884582">
        <w:rPr>
          <w:rFonts w:ascii="Abyssinica SIL" w:hAnsi="Abyssinica SIL" w:cs="Abyssinica SIL"/>
        </w:rPr>
        <w:t xml:space="preserve">፡ </w:t>
      </w:r>
      <w:r w:rsidR="00CF1315" w:rsidRPr="00363D5B">
        <w:rPr>
          <w:rFonts w:ascii="Abyssinica SIL" w:hAnsi="Abyssinica SIL" w:cs="Abyssinica SIL"/>
        </w:rPr>
        <w:t>እም</w:t>
      </w:r>
      <w:r w:rsidR="00C5780B" w:rsidRPr="00363D5B">
        <w:rPr>
          <w:rFonts w:ascii="Abyssinica SIL" w:hAnsi="Abyssinica SIL" w:cs="Abyssinica SIL"/>
        </w:rPr>
        <w:t>በዘ</w:t>
      </w:r>
      <w:r w:rsidR="00884582">
        <w:rPr>
          <w:rFonts w:ascii="Abyssinica SIL" w:hAnsi="Abyssinica SIL" w:cs="Abyssinica SIL"/>
        </w:rPr>
        <w:t xml:space="preserve">፡ </w:t>
      </w:r>
      <w:r w:rsidR="00C5780B" w:rsidRPr="00363D5B">
        <w:rPr>
          <w:rFonts w:ascii="Abyssinica SIL" w:hAnsi="Abyssinica SIL" w:cs="Abyssinica SIL"/>
        </w:rPr>
        <w:t>ወእሰቀሎናሂ</w:t>
      </w:r>
      <w:r w:rsidR="00884582">
        <w:rPr>
          <w:rFonts w:ascii="Abyssinica SIL" w:hAnsi="Abyssinica SIL" w:cs="Abyssinica SIL"/>
        </w:rPr>
        <w:t xml:space="preserve">፡ </w:t>
      </w:r>
      <w:r w:rsidR="00C5780B" w:rsidRPr="00363D5B">
        <w:rPr>
          <w:rFonts w:ascii="Abyssinica SIL" w:hAnsi="Abyssinica SIL" w:cs="Abyssinica SIL"/>
        </w:rPr>
        <w:t>ኢትሄሉ</w:t>
      </w:r>
      <w:r w:rsidR="00884582">
        <w:rPr>
          <w:rFonts w:ascii="Abyssinica SIL" w:hAnsi="Abyssinica SIL" w:cs="Abyssinica SIL"/>
        </w:rPr>
        <w:t xml:space="preserve">፡ </w:t>
      </w:r>
      <w:r w:rsidR="00C5780B" w:rsidRPr="00363D5B">
        <w:rPr>
          <w:rFonts w:ascii="Abyssinica SIL" w:hAnsi="Abyssinica SIL" w:cs="Abyssinica SIL"/>
        </w:rPr>
        <w:t>እንከ</w:t>
      </w:r>
      <w:r w:rsidR="00884582">
        <w:rPr>
          <w:rFonts w:ascii="Abyssinica SIL" w:hAnsi="Abyssinica SIL" w:cs="Abyssinica SIL"/>
        </w:rPr>
        <w:t xml:space="preserve">፡ </w:t>
      </w:r>
      <w:r w:rsidR="00C5780B" w:rsidRPr="00363D5B">
        <w:rPr>
          <w:rFonts w:ascii="Abyssinica SIL" w:hAnsi="Abyssinica SIL" w:cs="Abyssinica SIL"/>
        </w:rPr>
        <w:t>ወይነብሩ</w:t>
      </w:r>
      <w:r w:rsidR="00884582">
        <w:rPr>
          <w:rFonts w:ascii="Abyssinica SIL" w:hAnsi="Abyssinica SIL" w:cs="Abyssinica SIL"/>
        </w:rPr>
        <w:t xml:space="preserve">፡ </w:t>
      </w:r>
      <w:r w:rsidR="00C5780B" w:rsidRPr="00363D5B">
        <w:rPr>
          <w:rFonts w:ascii="Abyssinica SIL" w:hAnsi="Abyssinica SIL" w:cs="Abyssinica SIL"/>
        </w:rPr>
        <w:t>ካልዓን</w:t>
      </w:r>
      <w:r w:rsidR="00884582">
        <w:rPr>
          <w:rFonts w:ascii="Abyssinica SIL" w:hAnsi="Abyssinica SIL" w:cs="Abyssinica SIL"/>
        </w:rPr>
        <w:t xml:space="preserve">፡ </w:t>
      </w:r>
      <w:r w:rsidR="00C5780B" w:rsidRPr="00363D5B">
        <w:rPr>
          <w:rFonts w:ascii="Abyssinica SIL" w:hAnsi="Abyssinica SIL" w:cs="Abyssinica SIL"/>
        </w:rPr>
        <w:t>አሕዛብ</w:t>
      </w:r>
      <w:r w:rsidR="00884582">
        <w:rPr>
          <w:rFonts w:ascii="Abyssinica SIL" w:hAnsi="Abyssinica SIL" w:cs="Abyssinica SIL"/>
        </w:rPr>
        <w:t xml:space="preserve">፡ </w:t>
      </w:r>
      <w:r w:rsidR="00C5780B" w:rsidRPr="00363D5B">
        <w:rPr>
          <w:rFonts w:ascii="Abyssinica SIL" w:hAnsi="Abyssinica SIL" w:cs="Abyssinica SIL"/>
        </w:rPr>
        <w:t>ውስተ</w:t>
      </w:r>
      <w:r w:rsidR="00884582">
        <w:rPr>
          <w:rFonts w:ascii="Abyssinica SIL" w:hAnsi="Abyssinica SIL" w:cs="Abyssinica SIL"/>
        </w:rPr>
        <w:t xml:space="preserve">፡ </w:t>
      </w:r>
      <w:r w:rsidR="00ED2D16" w:rsidRPr="00363D5B">
        <w:rPr>
          <w:rFonts w:ascii="Abyssinica SIL" w:hAnsi="Abyssinica SIL" w:cs="Abyssinica SIL"/>
        </w:rPr>
        <w:t>አዛጦን</w:t>
      </w:r>
      <w:r w:rsidR="00884582">
        <w:rPr>
          <w:rFonts w:ascii="Abyssinica SIL" w:hAnsi="Abyssinica SIL" w:cs="Abyssinica SIL"/>
        </w:rPr>
        <w:t xml:space="preserve">፡ </w:t>
      </w:r>
      <w:r w:rsidR="00ED2D16" w:rsidRPr="00363D5B">
        <w:rPr>
          <w:rFonts w:ascii="Abyssinica SIL" w:hAnsi="Abyssinica SIL" w:cs="Abyssinica SIL"/>
        </w:rPr>
        <w:t>ወዕሥዕር</w:t>
      </w:r>
      <w:r w:rsidR="00884582">
        <w:rPr>
          <w:rFonts w:ascii="Abyssinica SIL" w:hAnsi="Abyssinica SIL" w:cs="Abyssinica SIL"/>
        </w:rPr>
        <w:t xml:space="preserve">፡ </w:t>
      </w:r>
      <w:r w:rsidR="00ED2D16" w:rsidRPr="00363D5B">
        <w:rPr>
          <w:rFonts w:ascii="Abyssinica SIL" w:hAnsi="Abyssinica SIL" w:cs="Abyssinica SIL"/>
        </w:rPr>
        <w:t>ፅዕለተ</w:t>
      </w:r>
      <w:r w:rsidR="00884582">
        <w:rPr>
          <w:rFonts w:ascii="Abyssinica SIL" w:hAnsi="Abyssinica SIL" w:cs="Abyssinica SIL"/>
        </w:rPr>
        <w:t xml:space="preserve">፡ </w:t>
      </w:r>
      <w:r w:rsidR="00ED2D16" w:rsidRPr="00363D5B">
        <w:rPr>
          <w:rFonts w:ascii="Abyssinica SIL" w:hAnsi="Abyssinica SIL" w:cs="Abyssinica SIL"/>
        </w:rPr>
        <w:t>ኢሎፍሊ</w:t>
      </w:r>
      <w:r w:rsidR="00884582">
        <w:rPr>
          <w:rFonts w:ascii="Abyssinica SIL" w:hAnsi="Abyssinica SIL" w:cs="Abyssinica SIL"/>
        </w:rPr>
        <w:t xml:space="preserve">፡ </w:t>
      </w:r>
      <w:r w:rsidR="00ED2D16" w:rsidRPr="00363D5B">
        <w:rPr>
          <w:rFonts w:ascii="Abyssinica SIL" w:hAnsi="Abyssinica SIL" w:cs="Abyssinica SIL"/>
        </w:rPr>
        <w:t>ወአአትት</w:t>
      </w:r>
      <w:r w:rsidR="00884582">
        <w:rPr>
          <w:rFonts w:ascii="Abyssinica SIL" w:hAnsi="Abyssinica SIL" w:cs="Abyssinica SIL"/>
        </w:rPr>
        <w:t xml:space="preserve">፡ </w:t>
      </w:r>
      <w:r w:rsidR="00ED2D16" w:rsidRPr="00363D5B">
        <w:rPr>
          <w:rFonts w:ascii="Abyssinica SIL" w:hAnsi="Abyssinica SIL" w:cs="Abyssinica SIL"/>
        </w:rPr>
        <w:t>ደሞሙ</w:t>
      </w:r>
      <w:r w:rsidR="00884582">
        <w:rPr>
          <w:rFonts w:ascii="Abyssinica SIL" w:hAnsi="Abyssinica SIL" w:cs="Abyssinica SIL"/>
        </w:rPr>
        <w:t xml:space="preserve">፡ </w:t>
      </w:r>
      <w:r w:rsidR="00ED2D16" w:rsidRPr="00363D5B">
        <w:rPr>
          <w:rFonts w:ascii="Abyssinica SIL" w:hAnsi="Abyssinica SIL" w:cs="Abyssinica SIL"/>
        </w:rPr>
        <w:t>እምአፉሆሙ</w:t>
      </w:r>
      <w:r w:rsidR="00884582">
        <w:rPr>
          <w:rFonts w:ascii="Abyssinica SIL" w:hAnsi="Abyssinica SIL" w:cs="Abyssinica SIL"/>
        </w:rPr>
        <w:t xml:space="preserve">፡ </w:t>
      </w:r>
      <w:r w:rsidR="00ED2D16" w:rsidRPr="00363D5B">
        <w:rPr>
          <w:rFonts w:ascii="Abyssinica SIL" w:hAnsi="Abyssinica SIL" w:cs="Abyssinica SIL"/>
        </w:rPr>
        <w:t>ወርኵ</w:t>
      </w:r>
      <w:r w:rsidR="00895225" w:rsidRPr="00363D5B">
        <w:rPr>
          <w:rFonts w:ascii="Abyssinica SIL" w:hAnsi="Abyssinica SIL" w:cs="Abyssinica SIL"/>
        </w:rPr>
        <w:t>ሶሙ</w:t>
      </w:r>
      <w:r w:rsidR="00884582">
        <w:rPr>
          <w:rFonts w:ascii="Abyssinica SIL" w:hAnsi="Abyssinica SIL" w:cs="Abyssinica SIL"/>
        </w:rPr>
        <w:t xml:space="preserve">፡ </w:t>
      </w:r>
      <w:r w:rsidR="00895225" w:rsidRPr="00363D5B">
        <w:rPr>
          <w:rFonts w:ascii="Abyssinica SIL" w:hAnsi="Abyssinica SIL" w:cs="Abyssinica SIL"/>
        </w:rPr>
        <w:t>ማዕከለ</w:t>
      </w:r>
      <w:r w:rsidR="00884582">
        <w:rPr>
          <w:rFonts w:ascii="Abyssinica SIL" w:hAnsi="Abyssinica SIL" w:cs="Abyssinica SIL"/>
        </w:rPr>
        <w:t xml:space="preserve">፡ </w:t>
      </w:r>
      <w:r w:rsidR="00895225" w:rsidRPr="00363D5B">
        <w:rPr>
          <w:rFonts w:ascii="Abyssinica SIL" w:hAnsi="Abyssinica SIL" w:cs="Abyssinica SIL"/>
        </w:rPr>
        <w:t>ስነኒሆሙ</w:t>
      </w:r>
      <w:r w:rsidR="00884582">
        <w:rPr>
          <w:rFonts w:ascii="Abyssinica SIL" w:hAnsi="Abyssinica SIL" w:cs="Abyssinica SIL"/>
        </w:rPr>
        <w:t xml:space="preserve">፡ </w:t>
      </w:r>
      <w:r w:rsidR="00895225" w:rsidRPr="00363D5B">
        <w:rPr>
          <w:rFonts w:ascii="Abyssinica SIL" w:hAnsi="Abyssinica SIL" w:cs="Abyssinica SIL"/>
        </w:rPr>
        <w:t>ወይትርርፍ</w:t>
      </w:r>
      <w:r w:rsidR="00884582">
        <w:rPr>
          <w:rFonts w:ascii="Abyssinica SIL" w:hAnsi="Abyssinica SIL" w:cs="Abyssinica SIL"/>
        </w:rPr>
        <w:t xml:space="preserve">፡ </w:t>
      </w:r>
      <w:r w:rsidR="00895225" w:rsidRPr="00363D5B">
        <w:rPr>
          <w:rFonts w:ascii="Abyssinica SIL" w:hAnsi="Abyssinica SIL" w:cs="Abyssinica SIL"/>
        </w:rPr>
        <w:t>ውእቱ</w:t>
      </w:r>
      <w:r w:rsidR="00884582">
        <w:rPr>
          <w:rFonts w:ascii="Abyssinica SIL" w:hAnsi="Abyssinica SIL" w:cs="Abyssinica SIL"/>
        </w:rPr>
        <w:t xml:space="preserve">፡ </w:t>
      </w:r>
      <w:r w:rsidR="00895225" w:rsidRPr="00363D5B">
        <w:rPr>
          <w:rFonts w:ascii="Abyssinica SIL" w:hAnsi="Abyssinica SIL" w:cs="Abyssinica SIL"/>
        </w:rPr>
        <w:t>ለአምላክ</w:t>
      </w:r>
      <w:r w:rsidR="008B0FC7" w:rsidRPr="00363D5B">
        <w:rPr>
          <w:rFonts w:ascii="Abyssinica SIL" w:hAnsi="Abyssinica SIL" w:cs="Abyssinica SIL"/>
        </w:rPr>
        <w:t>ነ</w:t>
      </w:r>
      <w:r w:rsidR="00884582">
        <w:rPr>
          <w:rFonts w:ascii="Abyssinica SIL" w:hAnsi="Abyssinica SIL" w:cs="Abyssinica SIL"/>
        </w:rPr>
        <w:t xml:space="preserve">፡ </w:t>
      </w:r>
      <w:r w:rsidR="008B0FC7" w:rsidRPr="00363D5B">
        <w:rPr>
          <w:rFonts w:ascii="Abyssinica SIL" w:hAnsi="Abyssinica SIL" w:cs="Abyssinica SIL"/>
        </w:rPr>
        <w:t>ወይከውኒ</w:t>
      </w:r>
      <w:r w:rsidR="00884582">
        <w:rPr>
          <w:rFonts w:ascii="Abyssinica SIL" w:hAnsi="Abyssinica SIL" w:cs="Abyssinica SIL"/>
        </w:rPr>
        <w:t xml:space="preserve">፡ </w:t>
      </w:r>
      <w:r w:rsidR="008B0FC7" w:rsidRPr="00363D5B">
        <w:rPr>
          <w:rFonts w:ascii="Abyssinica SIL" w:hAnsi="Abyssinica SIL" w:cs="Abyssinica SIL"/>
        </w:rPr>
        <w:t>ከመ</w:t>
      </w:r>
      <w:r w:rsidR="00884582">
        <w:rPr>
          <w:rFonts w:ascii="Abyssinica SIL" w:hAnsi="Abyssinica SIL" w:cs="Abyssinica SIL"/>
        </w:rPr>
        <w:t xml:space="preserve">፡ </w:t>
      </w:r>
      <w:r w:rsidR="008B0FC7" w:rsidRPr="00363D5B">
        <w:rPr>
          <w:rFonts w:ascii="Abyssinica SIL" w:hAnsi="Abyssinica SIL" w:cs="Abyssinica SIL"/>
        </w:rPr>
        <w:t>መሳፍንተ</w:t>
      </w:r>
      <w:r w:rsidR="00884582">
        <w:rPr>
          <w:rFonts w:ascii="Abyssinica SIL" w:hAnsi="Abyssinica SIL" w:cs="Abyssinica SIL"/>
        </w:rPr>
        <w:t xml:space="preserve">፡ </w:t>
      </w:r>
      <w:r w:rsidR="008B0FC7" w:rsidRPr="00363D5B">
        <w:rPr>
          <w:rFonts w:ascii="Abyssinica SIL" w:hAnsi="Abyssinica SIL" w:cs="Abyssinica SIL"/>
        </w:rPr>
        <w:t>ይሁዳ</w:t>
      </w:r>
      <w:r w:rsidR="00884582">
        <w:rPr>
          <w:rFonts w:ascii="Abyssinica SIL" w:hAnsi="Abyssinica SIL" w:cs="Abyssinica SIL"/>
        </w:rPr>
        <w:t xml:space="preserve">፡ </w:t>
      </w:r>
      <w:r w:rsidR="008B0FC7" w:rsidRPr="00363D5B">
        <w:rPr>
          <w:rFonts w:ascii="Abyssinica SIL" w:hAnsi="Abyssinica SIL" w:cs="Abyssinica SIL"/>
        </w:rPr>
        <w:t>ወአ</w:t>
      </w:r>
      <w:r w:rsidR="00382883" w:rsidRPr="00363D5B">
        <w:rPr>
          <w:rFonts w:ascii="Abyssinica SIL" w:hAnsi="Abyssinica SIL" w:cs="Abyssinica SIL"/>
        </w:rPr>
        <w:t>ቀሮንሂ</w:t>
      </w:r>
      <w:r w:rsidR="00884582">
        <w:rPr>
          <w:rFonts w:ascii="Abyssinica SIL" w:hAnsi="Abyssinica SIL" w:cs="Abyssinica SIL"/>
        </w:rPr>
        <w:t xml:space="preserve">፡ </w:t>
      </w:r>
      <w:r w:rsidR="00382883" w:rsidRPr="00363D5B">
        <w:rPr>
          <w:rFonts w:ascii="Abyssinica SIL" w:hAnsi="Abyssinica SIL" w:cs="Abyssinica SIL"/>
        </w:rPr>
        <w:t>ከመ</w:t>
      </w:r>
      <w:r w:rsidR="00884582">
        <w:rPr>
          <w:rFonts w:ascii="Abyssinica SIL" w:hAnsi="Abyssinica SIL" w:cs="Abyssinica SIL"/>
        </w:rPr>
        <w:t xml:space="preserve">፡ </w:t>
      </w:r>
      <w:r w:rsidR="00E73547" w:rsidRPr="00363D5B">
        <w:rPr>
          <w:rFonts w:ascii="Abyssinica SIL" w:hAnsi="Abyssinica SIL" w:cs="Abyssinica SIL"/>
        </w:rPr>
        <w:t>ኢያቡሴዎን</w:t>
      </w:r>
      <w:r w:rsidR="00884582">
        <w:rPr>
          <w:rFonts w:ascii="Abyssinica SIL" w:hAnsi="Abyssinica SIL" w:cs="Abyssinica SIL"/>
        </w:rPr>
        <w:t xml:space="preserve">፡ </w:t>
      </w:r>
      <w:r w:rsidR="00E73547" w:rsidRPr="00363D5B">
        <w:rPr>
          <w:rFonts w:ascii="Abyssinica SIL" w:hAnsi="Abyssinica SIL" w:cs="Abyssinica SIL"/>
        </w:rPr>
        <w:t>ወአነሥእ</w:t>
      </w:r>
      <w:r w:rsidR="00884582">
        <w:rPr>
          <w:rFonts w:ascii="Abyssinica SIL" w:hAnsi="Abyssinica SIL" w:cs="Abyssinica SIL"/>
        </w:rPr>
        <w:t xml:space="preserve">፡ </w:t>
      </w:r>
      <w:r w:rsidR="00E73547" w:rsidRPr="00363D5B">
        <w:rPr>
          <w:rFonts w:ascii="Abyssinica SIL" w:hAnsi="Abyssinica SIL" w:cs="Abyssinica SIL"/>
        </w:rPr>
        <w:t>ቤትየ</w:t>
      </w:r>
      <w:r w:rsidR="00884582">
        <w:rPr>
          <w:rFonts w:ascii="Abyssinica SIL" w:hAnsi="Abyssinica SIL" w:cs="Abyssinica SIL"/>
        </w:rPr>
        <w:t xml:space="preserve">፡ </w:t>
      </w:r>
      <w:r w:rsidR="00E73547" w:rsidRPr="00363D5B">
        <w:rPr>
          <w:rFonts w:ascii="Abyssinica SIL" w:hAnsi="Abyssinica SIL" w:cs="Abyssinica SIL"/>
        </w:rPr>
        <w:t>ወእቀወም</w:t>
      </w:r>
      <w:r w:rsidR="00884582">
        <w:rPr>
          <w:rFonts w:ascii="Abyssinica SIL" w:hAnsi="Abyssinica SIL" w:cs="Abyssinica SIL"/>
        </w:rPr>
        <w:t xml:space="preserve">፡ </w:t>
      </w:r>
      <w:r w:rsidR="00F17EE7" w:rsidRPr="00363D5B">
        <w:rPr>
          <w:rFonts w:ascii="Abyssinica SIL" w:hAnsi="Abyssinica SIL" w:cs="Abyssinica SIL"/>
        </w:rPr>
        <w:t>‹</w:t>
      </w:r>
      <w:r w:rsidR="00E73547" w:rsidRPr="00363D5B">
        <w:rPr>
          <w:rFonts w:ascii="Abyssinica SIL" w:hAnsi="Abyssinica SIL" w:cs="Abyssinica SIL"/>
        </w:rPr>
        <w:t>ከመ</w:t>
      </w:r>
      <w:r w:rsidR="00F17EE7" w:rsidRPr="00363D5B">
        <w:rPr>
          <w:rFonts w:ascii="Abyssinica SIL" w:hAnsi="Abyssinica SIL" w:cs="Abyssinica SIL"/>
        </w:rPr>
        <w:t>›</w:t>
      </w:r>
      <w:r w:rsidR="00884582">
        <w:rPr>
          <w:rFonts w:ascii="Abyssinica SIL" w:hAnsi="Abyssinica SIL" w:cs="Abyssinica SIL"/>
        </w:rPr>
        <w:t xml:space="preserve">፡ </w:t>
      </w:r>
      <w:r w:rsidR="00F17EE7" w:rsidRPr="00363D5B">
        <w:rPr>
          <w:rFonts w:ascii="Abyssinica SIL" w:hAnsi="Abyssinica SIL" w:cs="Abyssinica SIL"/>
        </w:rPr>
        <w:t>ኢትሑሩ</w:t>
      </w:r>
      <w:r w:rsidR="00884582">
        <w:rPr>
          <w:rFonts w:ascii="Abyssinica SIL" w:hAnsi="Abyssinica SIL" w:cs="Abyssinica SIL"/>
        </w:rPr>
        <w:t xml:space="preserve">፡ </w:t>
      </w:r>
      <w:r w:rsidR="00F17EE7" w:rsidRPr="00363D5B">
        <w:rPr>
          <w:rFonts w:ascii="Abyssinica SIL" w:hAnsi="Abyssinica SIL" w:cs="Abyssinica SIL"/>
        </w:rPr>
        <w:t>ወኢትግብኡ</w:t>
      </w:r>
      <w:r w:rsidR="00884582">
        <w:rPr>
          <w:rFonts w:ascii="Abyssinica SIL" w:hAnsi="Abyssinica SIL" w:cs="Abyssinica SIL"/>
        </w:rPr>
        <w:t xml:space="preserve">፡ </w:t>
      </w:r>
      <w:r w:rsidR="00F17EE7" w:rsidRPr="00363D5B">
        <w:rPr>
          <w:rFonts w:ascii="Abyssinica SIL" w:hAnsi="Abyssinica SIL" w:cs="Abyssinica SIL"/>
        </w:rPr>
        <w:t>ውስተ</w:t>
      </w:r>
      <w:r w:rsidR="00884582">
        <w:rPr>
          <w:rFonts w:ascii="Abyssinica SIL" w:hAnsi="Abyssinica SIL" w:cs="Abyssinica SIL"/>
        </w:rPr>
        <w:t xml:space="preserve">፡ </w:t>
      </w:r>
      <w:r w:rsidR="00F17EE7" w:rsidRPr="00363D5B">
        <w:rPr>
          <w:rFonts w:ascii="Abyssinica SIL" w:hAnsi="Abyssinica SIL" w:cs="Abyssinica SIL"/>
        </w:rPr>
        <w:t>አሕዛብ</w:t>
      </w:r>
      <w:r w:rsidR="00884582">
        <w:rPr>
          <w:rFonts w:ascii="Abyssinica SIL" w:hAnsi="Abyssinica SIL" w:cs="Abyssinica SIL"/>
        </w:rPr>
        <w:t xml:space="preserve">፡ </w:t>
      </w:r>
      <w:r w:rsidR="00F17EE7" w:rsidRPr="00363D5B">
        <w:rPr>
          <w:rFonts w:ascii="Abyssinica SIL" w:hAnsi="Abyssinica SIL" w:cs="Abyssinica SIL"/>
        </w:rPr>
        <w:t>ወኢ</w:t>
      </w:r>
      <w:r w:rsidR="00716A43" w:rsidRPr="00363D5B">
        <w:rPr>
          <w:rFonts w:ascii="Abyssinica SIL" w:hAnsi="Abyssinica SIL" w:cs="Abyssinica SIL"/>
        </w:rPr>
        <w:t>የሐልፍ</w:t>
      </w:r>
      <w:r w:rsidR="00884582">
        <w:rPr>
          <w:rFonts w:ascii="Abyssinica SIL" w:hAnsi="Abyssinica SIL" w:cs="Abyssinica SIL"/>
        </w:rPr>
        <w:t xml:space="preserve">፡ </w:t>
      </w:r>
      <w:r w:rsidR="00716A43" w:rsidRPr="00363D5B">
        <w:rPr>
          <w:rFonts w:ascii="Abyssinica SIL" w:hAnsi="Abyssinica SIL" w:cs="Abyssinica SIL"/>
        </w:rPr>
        <w:t>እንከ</w:t>
      </w:r>
      <w:r w:rsidR="00884582">
        <w:rPr>
          <w:rFonts w:ascii="Abyssinica SIL" w:hAnsi="Abyssinica SIL" w:cs="Abyssinica SIL"/>
        </w:rPr>
        <w:t xml:space="preserve">፡ </w:t>
      </w:r>
      <w:r w:rsidR="00716A43" w:rsidRPr="00363D5B">
        <w:rPr>
          <w:rFonts w:ascii="Abyssinica SIL" w:hAnsi="Abyssinica SIL" w:cs="Abyssinica SIL"/>
        </w:rPr>
        <w:t>ላዕሌክሙ</w:t>
      </w:r>
      <w:r w:rsidR="00884582">
        <w:rPr>
          <w:rFonts w:ascii="Abyssinica SIL" w:hAnsi="Abyssinica SIL" w:cs="Abyssinica SIL"/>
        </w:rPr>
        <w:t xml:space="preserve">፡ </w:t>
      </w:r>
      <w:r w:rsidR="00716A43" w:rsidRPr="00363D5B">
        <w:rPr>
          <w:rFonts w:ascii="Abyssinica SIL" w:hAnsi="Abyssinica SIL" w:cs="Abyssinica SIL"/>
        </w:rPr>
        <w:t>ዘያደነግፀክሙ</w:t>
      </w:r>
      <w:r w:rsidR="00884582">
        <w:rPr>
          <w:rFonts w:ascii="Abyssinica SIL" w:hAnsi="Abyssinica SIL" w:cs="Abyssinica SIL"/>
        </w:rPr>
        <w:t xml:space="preserve">፡ </w:t>
      </w:r>
      <w:r w:rsidR="00716A43" w:rsidRPr="00363D5B">
        <w:rPr>
          <w:rFonts w:ascii="Abyssinica SIL" w:hAnsi="Abyssinica SIL" w:cs="Abyssinica SIL"/>
        </w:rPr>
        <w:t>እስመ</w:t>
      </w:r>
      <w:r w:rsidR="00884582">
        <w:rPr>
          <w:rFonts w:ascii="Abyssinica SIL" w:hAnsi="Abyssinica SIL" w:cs="Abyssinica SIL"/>
        </w:rPr>
        <w:t xml:space="preserve">፡ </w:t>
      </w:r>
      <w:r w:rsidR="00716A43" w:rsidRPr="00363D5B">
        <w:rPr>
          <w:rFonts w:ascii="Abyssinica SIL" w:hAnsi="Abyssinica SIL" w:cs="Abyssinica SIL"/>
        </w:rPr>
        <w:t>ይእዜ</w:t>
      </w:r>
      <w:r w:rsidR="00884582">
        <w:rPr>
          <w:rFonts w:ascii="Abyssinica SIL" w:hAnsi="Abyssinica SIL" w:cs="Abyssinica SIL"/>
        </w:rPr>
        <w:t xml:space="preserve">፡ </w:t>
      </w:r>
    </w:p>
    <w:p w14:paraId="13CDA23F" w14:textId="2143D72C" w:rsidR="000478AE" w:rsidRPr="00363D5B" w:rsidRDefault="00061ECD" w:rsidP="00363D5B">
      <w:pPr>
        <w:spacing w:after="0" w:line="240" w:lineRule="auto"/>
        <w:jc w:val="both"/>
        <w:rPr>
          <w:rFonts w:ascii="Abyssinica SIL" w:hAnsi="Abyssinica SIL" w:cs="Abyssinica SIL"/>
          <w:b/>
        </w:rPr>
      </w:pPr>
      <w:r>
        <w:rPr>
          <w:rFonts w:ascii="Abyssinica SIL" w:hAnsi="Abyssinica SIL" w:cs="Abyssinica SIL"/>
        </w:rPr>
        <w:lastRenderedPageBreak/>
        <w:t>(col. 2)</w:t>
      </w:r>
    </w:p>
    <w:p w14:paraId="6C52A240" w14:textId="43E13FD8" w:rsidR="00061ECD" w:rsidRDefault="00716A43" w:rsidP="00061ECD">
      <w:pPr>
        <w:spacing w:after="0" w:line="240" w:lineRule="auto"/>
        <w:jc w:val="both"/>
        <w:rPr>
          <w:rFonts w:ascii="Abyssinica SIL" w:hAnsi="Abyssinica SIL" w:cs="Abyssinica SIL"/>
        </w:rPr>
      </w:pPr>
      <w:r w:rsidRPr="00363D5B">
        <w:rPr>
          <w:rFonts w:ascii="Abyssinica SIL" w:hAnsi="Abyssinica SIL" w:cs="Abyssinica SIL"/>
        </w:rPr>
        <w:t>ርኢኩ</w:t>
      </w:r>
      <w:r w:rsidR="00884582">
        <w:rPr>
          <w:rFonts w:ascii="Abyssinica SIL" w:hAnsi="Abyssinica SIL" w:cs="Abyssinica SIL"/>
        </w:rPr>
        <w:t xml:space="preserve">፡ </w:t>
      </w:r>
      <w:r w:rsidR="000478AE" w:rsidRPr="00363D5B">
        <w:rPr>
          <w:rFonts w:ascii="Abyssinica SIL" w:hAnsi="Abyssinica SIL" w:cs="Abyssinica SIL"/>
        </w:rPr>
        <w:t>በአዕይንትየ</w:t>
      </w:r>
      <w:r w:rsidR="00884582">
        <w:rPr>
          <w:rFonts w:ascii="Abyssinica SIL" w:hAnsi="Abyssinica SIL" w:cs="Abyssinica SIL"/>
        </w:rPr>
        <w:t xml:space="preserve">። </w:t>
      </w:r>
      <w:r w:rsidR="000478AE" w:rsidRPr="00363D5B">
        <w:rPr>
          <w:rFonts w:ascii="Abyssinica SIL" w:hAnsi="Abyssinica SIL" w:cs="Abyssinica SIL"/>
        </w:rPr>
        <w:t>ክፍል</w:t>
      </w:r>
      <w:r w:rsidR="00884582">
        <w:rPr>
          <w:rFonts w:ascii="Abyssinica SIL" w:hAnsi="Abyssinica SIL" w:cs="Abyssinica SIL"/>
        </w:rPr>
        <w:t xml:space="preserve">፡ </w:t>
      </w:r>
      <w:r w:rsidR="000478AE" w:rsidRPr="00363D5B">
        <w:rPr>
          <w:rFonts w:ascii="Abyssinica SIL" w:hAnsi="Abyssinica SIL" w:cs="Abyssinica SIL"/>
        </w:rPr>
        <w:t>ተፈሥሒ</w:t>
      </w:r>
      <w:r w:rsidR="00884582">
        <w:rPr>
          <w:rFonts w:ascii="Abyssinica SIL" w:hAnsi="Abyssinica SIL" w:cs="Abyssinica SIL"/>
        </w:rPr>
        <w:t xml:space="preserve">፡ </w:t>
      </w:r>
      <w:r w:rsidR="007B65E3" w:rsidRPr="00363D5B">
        <w:rPr>
          <w:rFonts w:ascii="Abyssinica SIL" w:hAnsi="Abyssinica SIL" w:cs="Abyssinica SIL"/>
        </w:rPr>
        <w:t>ፈድፋደ</w:t>
      </w:r>
      <w:r w:rsidR="00884582">
        <w:rPr>
          <w:rFonts w:ascii="Abyssinica SIL" w:hAnsi="Abyssinica SIL" w:cs="Abyssinica SIL"/>
        </w:rPr>
        <w:t xml:space="preserve">፡ </w:t>
      </w:r>
      <w:r w:rsidR="007B65E3" w:rsidRPr="00363D5B">
        <w:rPr>
          <w:rFonts w:ascii="Abyssinica SIL" w:hAnsi="Abyssinica SIL" w:cs="Abyssinica SIL"/>
        </w:rPr>
        <w:t>ወለተ</w:t>
      </w:r>
      <w:r w:rsidR="00884582">
        <w:rPr>
          <w:rFonts w:ascii="Abyssinica SIL" w:hAnsi="Abyssinica SIL" w:cs="Abyssinica SIL"/>
        </w:rPr>
        <w:t xml:space="preserve">፡ </w:t>
      </w:r>
      <w:r w:rsidR="007B65E3" w:rsidRPr="00363D5B">
        <w:rPr>
          <w:rFonts w:ascii="Abyssinica SIL" w:hAnsi="Abyssinica SIL" w:cs="Abyssinica SIL"/>
        </w:rPr>
        <w:t>ጽዮን</w:t>
      </w:r>
      <w:r w:rsidR="00884582">
        <w:rPr>
          <w:rFonts w:ascii="Abyssinica SIL" w:hAnsi="Abyssinica SIL" w:cs="Abyssinica SIL"/>
        </w:rPr>
        <w:t xml:space="preserve">፡ </w:t>
      </w:r>
      <w:r w:rsidR="007B65E3" w:rsidRPr="00363D5B">
        <w:rPr>
          <w:rFonts w:ascii="Abyssinica SIL" w:hAnsi="Abyssinica SIL" w:cs="Abyssinica SIL"/>
        </w:rPr>
        <w:t>ወ‹ተኃ›ሰ[ይ]</w:t>
      </w:r>
      <w:r w:rsidR="00884582">
        <w:rPr>
          <w:rFonts w:ascii="Abyssinica SIL" w:hAnsi="Abyssinica SIL" w:cs="Abyssinica SIL"/>
        </w:rPr>
        <w:t xml:space="preserve">፡ </w:t>
      </w:r>
      <w:r w:rsidR="00D84A67" w:rsidRPr="00363D5B">
        <w:rPr>
          <w:rFonts w:ascii="Abyssinica SIL" w:hAnsi="Abyssinica SIL" w:cs="Abyssinica SIL"/>
        </w:rPr>
        <w:t>ኢየሩሳሌም</w:t>
      </w:r>
      <w:r w:rsidR="00884582">
        <w:rPr>
          <w:rFonts w:ascii="Abyssinica SIL" w:hAnsi="Abyssinica SIL" w:cs="Abyssinica SIL"/>
        </w:rPr>
        <w:t xml:space="preserve">፡ </w:t>
      </w:r>
      <w:r w:rsidR="00D84A67" w:rsidRPr="00363D5B">
        <w:rPr>
          <w:rFonts w:ascii="Abyssinica SIL" w:hAnsi="Abyssinica SIL" w:cs="Abyssinica SIL"/>
        </w:rPr>
        <w:t>ናሁ</w:t>
      </w:r>
      <w:r w:rsidR="00884582">
        <w:rPr>
          <w:rFonts w:ascii="Abyssinica SIL" w:hAnsi="Abyssinica SIL" w:cs="Abyssinica SIL"/>
        </w:rPr>
        <w:t xml:space="preserve">፡ </w:t>
      </w:r>
      <w:r w:rsidR="00D84A67" w:rsidRPr="00363D5B">
        <w:rPr>
          <w:rFonts w:ascii="Abyssinica SIL" w:hAnsi="Abyssinica SIL" w:cs="Abyssinica SIL"/>
        </w:rPr>
        <w:t>ይመጽእ</w:t>
      </w:r>
      <w:r w:rsidR="00884582">
        <w:rPr>
          <w:rFonts w:ascii="Abyssinica SIL" w:hAnsi="Abyssinica SIL" w:cs="Abyssinica SIL"/>
        </w:rPr>
        <w:t xml:space="preserve">፡ </w:t>
      </w:r>
      <w:r w:rsidR="00D84A67" w:rsidRPr="00363D5B">
        <w:rPr>
          <w:rFonts w:ascii="Abyssinica SIL" w:hAnsi="Abyssinica SIL" w:cs="Abyssinica SIL"/>
        </w:rPr>
        <w:t>ንጉሥኪ</w:t>
      </w:r>
      <w:r w:rsidR="00884582">
        <w:rPr>
          <w:rFonts w:ascii="Abyssinica SIL" w:hAnsi="Abyssinica SIL" w:cs="Abyssinica SIL"/>
        </w:rPr>
        <w:t xml:space="preserve">፡ </w:t>
      </w:r>
      <w:r w:rsidR="00D84A67" w:rsidRPr="00363D5B">
        <w:rPr>
          <w:rFonts w:ascii="Abyssinica SIL" w:hAnsi="Abyssinica SIL" w:cs="Abyssinica SIL"/>
        </w:rPr>
        <w:t>ጻድቅ</w:t>
      </w:r>
      <w:r w:rsidR="00884582">
        <w:rPr>
          <w:rFonts w:ascii="Abyssinica SIL" w:hAnsi="Abyssinica SIL" w:cs="Abyssinica SIL"/>
        </w:rPr>
        <w:t xml:space="preserve">፡ </w:t>
      </w:r>
      <w:r w:rsidR="00D84A67" w:rsidRPr="00363D5B">
        <w:rPr>
          <w:rFonts w:ascii="Abyssinica SIL" w:hAnsi="Abyssinica SIL" w:cs="Abyssinica SIL"/>
        </w:rPr>
        <w:t>ወመድኅን</w:t>
      </w:r>
      <w:r w:rsidR="00884582">
        <w:rPr>
          <w:rFonts w:ascii="Abyssinica SIL" w:hAnsi="Abyssinica SIL" w:cs="Abyssinica SIL"/>
        </w:rPr>
        <w:t xml:space="preserve">፡ </w:t>
      </w:r>
      <w:r w:rsidR="002578D6" w:rsidRPr="00363D5B">
        <w:rPr>
          <w:rFonts w:ascii="Abyssinica SIL" w:hAnsi="Abyssinica SIL" w:cs="Abyssinica SIL"/>
        </w:rPr>
        <w:t>ወየዋሕ</w:t>
      </w:r>
      <w:r w:rsidR="00884582">
        <w:rPr>
          <w:rFonts w:ascii="Abyssinica SIL" w:hAnsi="Abyssinica SIL" w:cs="Abyssinica SIL"/>
        </w:rPr>
        <w:t xml:space="preserve">፡ </w:t>
      </w:r>
      <w:r w:rsidR="002578D6" w:rsidRPr="00363D5B">
        <w:rPr>
          <w:rFonts w:ascii="Abyssinica SIL" w:hAnsi="Abyssinica SIL" w:cs="Abyssinica SIL"/>
        </w:rPr>
        <w:t>ው‹እ›ቱ</w:t>
      </w:r>
      <w:r w:rsidR="00884582">
        <w:rPr>
          <w:rFonts w:ascii="Abyssinica SIL" w:hAnsi="Abyssinica SIL" w:cs="Abyssinica SIL"/>
        </w:rPr>
        <w:t xml:space="preserve">፡ </w:t>
      </w:r>
      <w:r w:rsidR="002578D6" w:rsidRPr="00363D5B">
        <w:rPr>
          <w:rFonts w:ascii="Abyssinica SIL" w:hAnsi="Abyssinica SIL" w:cs="Abyssinica SIL"/>
        </w:rPr>
        <w:t>ወይጼዓን</w:t>
      </w:r>
      <w:r w:rsidR="00884582">
        <w:rPr>
          <w:rFonts w:ascii="Abyssinica SIL" w:hAnsi="Abyssinica SIL" w:cs="Abyssinica SIL"/>
        </w:rPr>
        <w:t xml:space="preserve">፡ </w:t>
      </w:r>
      <w:r w:rsidR="002578D6" w:rsidRPr="00363D5B">
        <w:rPr>
          <w:rFonts w:ascii="Abyssinica SIL" w:hAnsi="Abyssinica SIL" w:cs="Abyssinica SIL"/>
        </w:rPr>
        <w:t>ዲበ</w:t>
      </w:r>
      <w:r w:rsidR="00884582">
        <w:rPr>
          <w:rFonts w:ascii="Abyssinica SIL" w:hAnsi="Abyssinica SIL" w:cs="Abyssinica SIL"/>
        </w:rPr>
        <w:t xml:space="preserve">፡ </w:t>
      </w:r>
      <w:r w:rsidR="002578D6" w:rsidRPr="00363D5B">
        <w:rPr>
          <w:rFonts w:ascii="Abyssinica SIL" w:hAnsi="Abyssinica SIL" w:cs="Abyssinica SIL"/>
        </w:rPr>
        <w:t>ዓድግ</w:t>
      </w:r>
      <w:r w:rsidR="00884582">
        <w:rPr>
          <w:rFonts w:ascii="Abyssinica SIL" w:hAnsi="Abyssinica SIL" w:cs="Abyssinica SIL"/>
        </w:rPr>
        <w:t xml:space="preserve">፡ </w:t>
      </w:r>
      <w:r w:rsidR="002578D6" w:rsidRPr="00363D5B">
        <w:rPr>
          <w:rFonts w:ascii="Abyssinica SIL" w:hAnsi="Abyssinica SIL" w:cs="Abyssinica SIL"/>
        </w:rPr>
        <w:t>ወዲበ</w:t>
      </w:r>
      <w:r w:rsidR="00884582">
        <w:rPr>
          <w:rFonts w:ascii="Abyssinica SIL" w:hAnsi="Abyssinica SIL" w:cs="Abyssinica SIL"/>
        </w:rPr>
        <w:t xml:space="preserve">፡ </w:t>
      </w:r>
      <w:r w:rsidR="002578D6" w:rsidRPr="00363D5B">
        <w:rPr>
          <w:rFonts w:ascii="Abyssinica SIL" w:hAnsi="Abyssinica SIL" w:cs="Abyssinica SIL"/>
        </w:rPr>
        <w:t>ዕዋለ</w:t>
      </w:r>
      <w:r w:rsidR="00884582">
        <w:rPr>
          <w:rFonts w:ascii="Abyssinica SIL" w:hAnsi="Abyssinica SIL" w:cs="Abyssinica SIL"/>
        </w:rPr>
        <w:t xml:space="preserve">፡ </w:t>
      </w:r>
      <w:r w:rsidR="002578D6" w:rsidRPr="00363D5B">
        <w:rPr>
          <w:rFonts w:ascii="Abyssinica SIL" w:hAnsi="Abyssinica SIL" w:cs="Abyssinica SIL"/>
        </w:rPr>
        <w:t>አድግ</w:t>
      </w:r>
      <w:r w:rsidR="00884582">
        <w:rPr>
          <w:rFonts w:ascii="Abyssinica SIL" w:hAnsi="Abyssinica SIL" w:cs="Abyssinica SIL"/>
        </w:rPr>
        <w:t xml:space="preserve">፡ </w:t>
      </w:r>
      <w:r w:rsidR="002578D6" w:rsidRPr="00363D5B">
        <w:rPr>
          <w:rFonts w:ascii="Abyssinica SIL" w:hAnsi="Abyssinica SIL" w:cs="Abyssinica SIL"/>
        </w:rPr>
        <w:t>ወያጠ</w:t>
      </w:r>
      <w:r w:rsidR="006A712F" w:rsidRPr="00363D5B">
        <w:rPr>
          <w:rFonts w:ascii="Abyssinica SIL" w:hAnsi="Abyssinica SIL" w:cs="Abyssinica SIL"/>
        </w:rPr>
        <w:t>ፍአ</w:t>
      </w:r>
      <w:r w:rsidR="00884582">
        <w:rPr>
          <w:rFonts w:ascii="Abyssinica SIL" w:hAnsi="Abyssinica SIL" w:cs="Abyssinica SIL"/>
        </w:rPr>
        <w:t xml:space="preserve">፡ </w:t>
      </w:r>
      <w:r w:rsidR="006A712F" w:rsidRPr="00363D5B">
        <w:rPr>
          <w:rFonts w:ascii="Abyssinica SIL" w:hAnsi="Abyssinica SIL" w:cs="Abyssinica SIL"/>
        </w:rPr>
        <w:t>ሰረገላ</w:t>
      </w:r>
      <w:r w:rsidR="00884582">
        <w:rPr>
          <w:rFonts w:ascii="Abyssinica SIL" w:hAnsi="Abyssinica SIL" w:cs="Abyssinica SIL"/>
        </w:rPr>
        <w:t xml:space="preserve">፡ </w:t>
      </w:r>
      <w:r w:rsidR="006A712F" w:rsidRPr="00363D5B">
        <w:rPr>
          <w:rFonts w:ascii="Abyssinica SIL" w:hAnsi="Abyssinica SIL" w:cs="Abyssinica SIL"/>
        </w:rPr>
        <w:t>እምኤፍሬም</w:t>
      </w:r>
      <w:r w:rsidR="00884582">
        <w:rPr>
          <w:rFonts w:ascii="Abyssinica SIL" w:hAnsi="Abyssinica SIL" w:cs="Abyssinica SIL"/>
        </w:rPr>
        <w:t xml:space="preserve">፡ </w:t>
      </w:r>
      <w:r w:rsidR="006A712F" w:rsidRPr="00363D5B">
        <w:rPr>
          <w:rFonts w:ascii="Abyssinica SIL" w:hAnsi="Abyssinica SIL" w:cs="Abyssinica SIL"/>
        </w:rPr>
        <w:t>ወአፍራሰ</w:t>
      </w:r>
      <w:r w:rsidR="00884582">
        <w:rPr>
          <w:rFonts w:ascii="Abyssinica SIL" w:hAnsi="Abyssinica SIL" w:cs="Abyssinica SIL"/>
        </w:rPr>
        <w:t xml:space="preserve">፡ </w:t>
      </w:r>
      <w:r w:rsidR="006A712F" w:rsidRPr="00363D5B">
        <w:rPr>
          <w:rFonts w:ascii="Abyssinica SIL" w:hAnsi="Abyssinica SIL" w:cs="Abyssinica SIL"/>
        </w:rPr>
        <w:t>እምኢየሩሳሌም</w:t>
      </w:r>
      <w:r w:rsidR="00884582">
        <w:rPr>
          <w:rFonts w:ascii="Abyssinica SIL" w:hAnsi="Abyssinica SIL" w:cs="Abyssinica SIL"/>
        </w:rPr>
        <w:t xml:space="preserve">፡ </w:t>
      </w:r>
      <w:r w:rsidR="006A712F" w:rsidRPr="00363D5B">
        <w:rPr>
          <w:rFonts w:ascii="Abyssinica SIL" w:hAnsi="Abyssinica SIL" w:cs="Abyssinica SIL"/>
        </w:rPr>
        <w:t>ወየሐልቅ</w:t>
      </w:r>
      <w:r w:rsidR="00884582">
        <w:rPr>
          <w:rFonts w:ascii="Abyssinica SIL" w:hAnsi="Abyssinica SIL" w:cs="Abyssinica SIL"/>
        </w:rPr>
        <w:t xml:space="preserve">፡ </w:t>
      </w:r>
      <w:r w:rsidR="006A712F" w:rsidRPr="00363D5B">
        <w:rPr>
          <w:rFonts w:ascii="Abyssinica SIL" w:hAnsi="Abyssinica SIL" w:cs="Abyssinica SIL"/>
        </w:rPr>
        <w:t>እንከ</w:t>
      </w:r>
      <w:r w:rsidR="00884582">
        <w:rPr>
          <w:rFonts w:ascii="Abyssinica SIL" w:hAnsi="Abyssinica SIL" w:cs="Abyssinica SIL"/>
        </w:rPr>
        <w:t xml:space="preserve">፡ </w:t>
      </w:r>
      <w:r w:rsidR="006A712F" w:rsidRPr="00363D5B">
        <w:rPr>
          <w:rFonts w:ascii="Abyssinica SIL" w:hAnsi="Abyssinica SIL" w:cs="Abyssinica SIL"/>
        </w:rPr>
        <w:t>ቅሰት</w:t>
      </w:r>
      <w:r w:rsidR="00884582">
        <w:rPr>
          <w:rFonts w:ascii="Abyssinica SIL" w:hAnsi="Abyssinica SIL" w:cs="Abyssinica SIL"/>
        </w:rPr>
        <w:t xml:space="preserve">፡ </w:t>
      </w:r>
      <w:r w:rsidR="006A712F" w:rsidRPr="00363D5B">
        <w:rPr>
          <w:rFonts w:ascii="Abyssinica SIL" w:hAnsi="Abyssinica SIL" w:cs="Abyssinica SIL"/>
        </w:rPr>
        <w:t>ወቀትል</w:t>
      </w:r>
      <w:r w:rsidR="00884582">
        <w:rPr>
          <w:rFonts w:ascii="Abyssinica SIL" w:hAnsi="Abyssinica SIL" w:cs="Abyssinica SIL"/>
        </w:rPr>
        <w:t xml:space="preserve">፡ </w:t>
      </w:r>
      <w:r w:rsidR="006A712F" w:rsidRPr="00363D5B">
        <w:rPr>
          <w:rFonts w:ascii="Abyssinica SIL" w:hAnsi="Abyssinica SIL" w:cs="Abyssinica SIL"/>
        </w:rPr>
        <w:t>ወይከ</w:t>
      </w:r>
      <w:r w:rsidR="004A4DDC" w:rsidRPr="00363D5B">
        <w:rPr>
          <w:rFonts w:ascii="Abyssinica SIL" w:hAnsi="Abyssinica SIL" w:cs="Abyssinica SIL"/>
        </w:rPr>
        <w:t>ውን</w:t>
      </w:r>
      <w:r w:rsidR="00884582">
        <w:rPr>
          <w:rFonts w:ascii="Abyssinica SIL" w:hAnsi="Abyssinica SIL" w:cs="Abyssinica SIL"/>
        </w:rPr>
        <w:t xml:space="preserve">፡ </w:t>
      </w:r>
      <w:r w:rsidR="004A4DDC" w:rsidRPr="00363D5B">
        <w:rPr>
          <w:rFonts w:ascii="Abyssinica SIL" w:hAnsi="Abyssinica SIL" w:cs="Abyssinica SIL"/>
        </w:rPr>
        <w:t>ብዙኃ</w:t>
      </w:r>
      <w:r w:rsidR="00884582">
        <w:rPr>
          <w:rFonts w:ascii="Abyssinica SIL" w:hAnsi="Abyssinica SIL" w:cs="Abyssinica SIL"/>
        </w:rPr>
        <w:t xml:space="preserve">፡ </w:t>
      </w:r>
      <w:r w:rsidR="004A4DDC" w:rsidRPr="00363D5B">
        <w:rPr>
          <w:rFonts w:ascii="Abyssinica SIL" w:hAnsi="Abyssinica SIL" w:cs="Abyssinica SIL"/>
        </w:rPr>
        <w:t>ሰላም</w:t>
      </w:r>
      <w:r w:rsidR="00884582">
        <w:rPr>
          <w:rFonts w:ascii="Abyssinica SIL" w:hAnsi="Abyssinica SIL" w:cs="Abyssinica SIL"/>
        </w:rPr>
        <w:t xml:space="preserve">፡ </w:t>
      </w:r>
      <w:r w:rsidR="004A4DDC" w:rsidRPr="00363D5B">
        <w:rPr>
          <w:rFonts w:ascii="Abyssinica SIL" w:hAnsi="Abyssinica SIL" w:cs="Abyssinica SIL"/>
        </w:rPr>
        <w:t>በመዋዕሊሁ</w:t>
      </w:r>
      <w:r w:rsidR="00884582">
        <w:rPr>
          <w:rFonts w:ascii="Abyssinica SIL" w:hAnsi="Abyssinica SIL" w:cs="Abyssinica SIL"/>
        </w:rPr>
        <w:t xml:space="preserve">፡ </w:t>
      </w:r>
      <w:r w:rsidR="004A4DDC" w:rsidRPr="00363D5B">
        <w:rPr>
          <w:rFonts w:ascii="Abyssinica SIL" w:hAnsi="Abyssinica SIL" w:cs="Abyssinica SIL"/>
        </w:rPr>
        <w:t>እምአሕዛብ</w:t>
      </w:r>
      <w:r w:rsidR="00884582">
        <w:rPr>
          <w:rFonts w:ascii="Abyssinica SIL" w:hAnsi="Abyssinica SIL" w:cs="Abyssinica SIL"/>
        </w:rPr>
        <w:t xml:space="preserve">፡ </w:t>
      </w:r>
      <w:r w:rsidR="004A4DDC" w:rsidRPr="00363D5B">
        <w:rPr>
          <w:rFonts w:ascii="Abyssinica SIL" w:hAnsi="Abyssinica SIL" w:cs="Abyssinica SIL"/>
        </w:rPr>
        <w:t>ወሥልጣኑ</w:t>
      </w:r>
      <w:r w:rsidR="00884582">
        <w:rPr>
          <w:rFonts w:ascii="Abyssinica SIL" w:hAnsi="Abyssinica SIL" w:cs="Abyssinica SIL"/>
        </w:rPr>
        <w:t xml:space="preserve">፡ </w:t>
      </w:r>
      <w:r w:rsidR="004A4DDC" w:rsidRPr="00363D5B">
        <w:rPr>
          <w:rFonts w:ascii="Abyssinica SIL" w:hAnsi="Abyssinica SIL" w:cs="Abyssinica SIL"/>
        </w:rPr>
        <w:t>እባሕር</w:t>
      </w:r>
      <w:r w:rsidR="00884582">
        <w:rPr>
          <w:rFonts w:ascii="Abyssinica SIL" w:hAnsi="Abyssinica SIL" w:cs="Abyssinica SIL"/>
        </w:rPr>
        <w:t xml:space="preserve">፡ </w:t>
      </w:r>
      <w:r w:rsidR="0050616B" w:rsidRPr="00363D5B">
        <w:rPr>
          <w:rFonts w:ascii="Abyssinica SIL" w:hAnsi="Abyssinica SIL" w:cs="Abyssinica SIL"/>
        </w:rPr>
        <w:t>እስከ</w:t>
      </w:r>
      <w:r w:rsidR="00884582">
        <w:rPr>
          <w:rFonts w:ascii="Abyssinica SIL" w:hAnsi="Abyssinica SIL" w:cs="Abyssinica SIL"/>
        </w:rPr>
        <w:t xml:space="preserve">፡ </w:t>
      </w:r>
      <w:r w:rsidR="0050616B" w:rsidRPr="00363D5B">
        <w:rPr>
          <w:rFonts w:ascii="Abyssinica SIL" w:hAnsi="Abyssinica SIL" w:cs="Abyssinica SIL"/>
        </w:rPr>
        <w:t>ባሕር</w:t>
      </w:r>
      <w:r w:rsidR="00884582">
        <w:rPr>
          <w:rFonts w:ascii="Abyssinica SIL" w:hAnsi="Abyssinica SIL" w:cs="Abyssinica SIL"/>
        </w:rPr>
        <w:t xml:space="preserve">፡ </w:t>
      </w:r>
      <w:r w:rsidR="0050616B" w:rsidRPr="00363D5B">
        <w:rPr>
          <w:rFonts w:ascii="Abyssinica SIL" w:hAnsi="Abyssinica SIL" w:cs="Abyssinica SIL"/>
        </w:rPr>
        <w:t>ወእምአፍላግ</w:t>
      </w:r>
      <w:r w:rsidR="00884582">
        <w:rPr>
          <w:rFonts w:ascii="Abyssinica SIL" w:hAnsi="Abyssinica SIL" w:cs="Abyssinica SIL"/>
        </w:rPr>
        <w:t xml:space="preserve">፡ </w:t>
      </w:r>
      <w:r w:rsidR="0050616B" w:rsidRPr="00363D5B">
        <w:rPr>
          <w:rFonts w:ascii="Abyssinica SIL" w:hAnsi="Abyssinica SIL" w:cs="Abyssinica SIL"/>
        </w:rPr>
        <w:t>እስከ</w:t>
      </w:r>
      <w:r w:rsidR="00884582">
        <w:rPr>
          <w:rFonts w:ascii="Abyssinica SIL" w:hAnsi="Abyssinica SIL" w:cs="Abyssinica SIL"/>
        </w:rPr>
        <w:t xml:space="preserve">፡ </w:t>
      </w:r>
      <w:r w:rsidR="0050616B" w:rsidRPr="00363D5B">
        <w:rPr>
          <w:rFonts w:ascii="Abyssinica SIL" w:hAnsi="Abyssinica SIL" w:cs="Abyssinica SIL"/>
        </w:rPr>
        <w:t>አጽናፈ</w:t>
      </w:r>
      <w:r w:rsidR="00884582">
        <w:rPr>
          <w:rFonts w:ascii="Abyssinica SIL" w:hAnsi="Abyssinica SIL" w:cs="Abyssinica SIL"/>
        </w:rPr>
        <w:t xml:space="preserve">፡ </w:t>
      </w:r>
      <w:r w:rsidR="0050616B" w:rsidRPr="00363D5B">
        <w:rPr>
          <w:rFonts w:ascii="Abyssinica SIL" w:hAnsi="Abyssinica SIL" w:cs="Abyssinica SIL"/>
        </w:rPr>
        <w:t>ምድር</w:t>
      </w:r>
      <w:r w:rsidR="00884582">
        <w:rPr>
          <w:rFonts w:ascii="Abyssinica SIL" w:hAnsi="Abyssinica SIL" w:cs="Abyssinica SIL"/>
        </w:rPr>
        <w:t xml:space="preserve">፡ </w:t>
      </w:r>
      <w:r w:rsidR="0050616B" w:rsidRPr="00363D5B">
        <w:rPr>
          <w:rFonts w:ascii="Abyssinica SIL" w:hAnsi="Abyssinica SIL" w:cs="Abyssinica SIL"/>
        </w:rPr>
        <w:t>ወእንተ</w:t>
      </w:r>
      <w:r w:rsidR="00884582">
        <w:rPr>
          <w:rFonts w:ascii="Abyssinica SIL" w:hAnsi="Abyssinica SIL" w:cs="Abyssinica SIL"/>
        </w:rPr>
        <w:t xml:space="preserve">፡ </w:t>
      </w:r>
      <w:r w:rsidR="0050616B" w:rsidRPr="00363D5B">
        <w:rPr>
          <w:rFonts w:ascii="Abyssinica SIL" w:hAnsi="Abyssinica SIL" w:cs="Abyssinica SIL"/>
        </w:rPr>
        <w:t>በደመ</w:t>
      </w:r>
      <w:r w:rsidR="00884582">
        <w:rPr>
          <w:rFonts w:ascii="Abyssinica SIL" w:hAnsi="Abyssinica SIL" w:cs="Abyssinica SIL"/>
        </w:rPr>
        <w:t xml:space="preserve">፡ </w:t>
      </w:r>
      <w:r w:rsidR="0050616B" w:rsidRPr="00363D5B">
        <w:rPr>
          <w:rFonts w:ascii="Abyssinica SIL" w:hAnsi="Abyssinica SIL" w:cs="Abyssinica SIL"/>
        </w:rPr>
        <w:t>ሥርዓት</w:t>
      </w:r>
      <w:r w:rsidR="00884582">
        <w:rPr>
          <w:rFonts w:ascii="Abyssinica SIL" w:hAnsi="Abyssinica SIL" w:cs="Abyssinica SIL"/>
        </w:rPr>
        <w:t xml:space="preserve">፡ </w:t>
      </w:r>
      <w:r w:rsidR="009959F1" w:rsidRPr="00363D5B">
        <w:rPr>
          <w:rFonts w:ascii="Abyssinica SIL" w:hAnsi="Abyssinica SIL" w:cs="Abyssinica SIL"/>
        </w:rPr>
        <w:t>ፈነውኩ</w:t>
      </w:r>
      <w:r w:rsidR="00884582">
        <w:rPr>
          <w:rFonts w:ascii="Abyssinica SIL" w:hAnsi="Abyssinica SIL" w:cs="Abyssinica SIL"/>
        </w:rPr>
        <w:t xml:space="preserve">፡ </w:t>
      </w:r>
      <w:r w:rsidR="009959F1" w:rsidRPr="00363D5B">
        <w:rPr>
          <w:rFonts w:ascii="Abyssinica SIL" w:hAnsi="Abyssinica SIL" w:cs="Abyssinica SIL"/>
        </w:rPr>
        <w:t>ሙቁሐነኪ</w:t>
      </w:r>
      <w:r w:rsidR="00884582">
        <w:rPr>
          <w:rFonts w:ascii="Abyssinica SIL" w:hAnsi="Abyssinica SIL" w:cs="Abyssinica SIL"/>
        </w:rPr>
        <w:t xml:space="preserve">፡ </w:t>
      </w:r>
      <w:r w:rsidR="009959F1" w:rsidRPr="00363D5B">
        <w:rPr>
          <w:rFonts w:ascii="Abyssinica SIL" w:hAnsi="Abyssinica SIL" w:cs="Abyssinica SIL"/>
        </w:rPr>
        <w:t>እምዓዘቅት</w:t>
      </w:r>
      <w:r w:rsidR="00884582">
        <w:rPr>
          <w:rFonts w:ascii="Abyssinica SIL" w:hAnsi="Abyssinica SIL" w:cs="Abyssinica SIL"/>
        </w:rPr>
        <w:t xml:space="preserve">፡ </w:t>
      </w:r>
      <w:r w:rsidR="009959F1" w:rsidRPr="00363D5B">
        <w:rPr>
          <w:rFonts w:ascii="Abyssinica SIL" w:hAnsi="Abyssinica SIL" w:cs="Abyssinica SIL"/>
        </w:rPr>
        <w:t>ዘአልቦ</w:t>
      </w:r>
      <w:r w:rsidR="00884582">
        <w:rPr>
          <w:rFonts w:ascii="Abyssinica SIL" w:hAnsi="Abyssinica SIL" w:cs="Abyssinica SIL"/>
        </w:rPr>
        <w:t xml:space="preserve">፡ </w:t>
      </w:r>
      <w:r w:rsidR="009959F1" w:rsidRPr="00363D5B">
        <w:rPr>
          <w:rFonts w:ascii="Abyssinica SIL" w:hAnsi="Abyssinica SIL" w:cs="Abyssinica SIL"/>
        </w:rPr>
        <w:t>ማ</w:t>
      </w:r>
      <w:r w:rsidR="00A0615C" w:rsidRPr="00363D5B">
        <w:rPr>
          <w:rFonts w:ascii="Abyssinica SIL" w:hAnsi="Abyssinica SIL" w:cs="Abyssinica SIL"/>
        </w:rPr>
        <w:t>ይ</w:t>
      </w:r>
      <w:r w:rsidR="00884582">
        <w:rPr>
          <w:rFonts w:ascii="Abyssinica SIL" w:hAnsi="Abyssinica SIL" w:cs="Abyssinica SIL"/>
        </w:rPr>
        <w:t xml:space="preserve">፡ </w:t>
      </w:r>
      <w:r w:rsidR="00A0615C" w:rsidRPr="00363D5B">
        <w:rPr>
          <w:rFonts w:ascii="Abyssinica SIL" w:hAnsi="Abyssinica SIL" w:cs="Abyssinica SIL"/>
        </w:rPr>
        <w:t>ወይነብሩ</w:t>
      </w:r>
      <w:r w:rsidR="00884582">
        <w:rPr>
          <w:rFonts w:ascii="Abyssinica SIL" w:hAnsi="Abyssinica SIL" w:cs="Abyssinica SIL"/>
        </w:rPr>
        <w:t xml:space="preserve">፡ </w:t>
      </w:r>
      <w:r w:rsidR="00A0615C" w:rsidRPr="00363D5B">
        <w:rPr>
          <w:rFonts w:ascii="Abyssinica SIL" w:hAnsi="Abyssinica SIL" w:cs="Abyssinica SIL"/>
        </w:rPr>
        <w:t>ውስተ</w:t>
      </w:r>
      <w:r w:rsidR="00884582">
        <w:rPr>
          <w:rFonts w:ascii="Abyssinica SIL" w:hAnsi="Abyssinica SIL" w:cs="Abyssinica SIL"/>
        </w:rPr>
        <w:t xml:space="preserve">፡ </w:t>
      </w:r>
      <w:r w:rsidR="00A0615C" w:rsidRPr="00363D5B">
        <w:rPr>
          <w:rFonts w:ascii="Abyssinica SIL" w:hAnsi="Abyssinica SIL" w:cs="Abyssinica SIL"/>
        </w:rPr>
        <w:t>አጽዋን</w:t>
      </w:r>
      <w:r w:rsidR="00884582">
        <w:rPr>
          <w:rFonts w:ascii="Abyssinica SIL" w:hAnsi="Abyssinica SIL" w:cs="Abyssinica SIL"/>
        </w:rPr>
        <w:t xml:space="preserve">፡ </w:t>
      </w:r>
      <w:r w:rsidR="00A0615C" w:rsidRPr="00363D5B">
        <w:rPr>
          <w:rFonts w:ascii="Abyssinica SIL" w:hAnsi="Abyssinica SIL" w:cs="Abyssinica SIL"/>
        </w:rPr>
        <w:t>ሙቁሐን</w:t>
      </w:r>
      <w:r w:rsidR="00884582">
        <w:rPr>
          <w:rFonts w:ascii="Abyssinica SIL" w:hAnsi="Abyssinica SIL" w:cs="Abyssinica SIL"/>
        </w:rPr>
        <w:t xml:space="preserve">፡ </w:t>
      </w:r>
      <w:r w:rsidR="00A0615C" w:rsidRPr="00363D5B">
        <w:rPr>
          <w:rFonts w:ascii="Abyssinica SIL" w:hAnsi="Abyssinica SIL" w:cs="Abyssinica SIL"/>
        </w:rPr>
        <w:t>ትዐይን</w:t>
      </w:r>
      <w:r w:rsidR="00884582">
        <w:rPr>
          <w:rFonts w:ascii="Abyssinica SIL" w:hAnsi="Abyssinica SIL" w:cs="Abyssinica SIL"/>
        </w:rPr>
        <w:t xml:space="preserve">፡ </w:t>
      </w:r>
      <w:r w:rsidR="00A0615C" w:rsidRPr="00363D5B">
        <w:rPr>
          <w:rFonts w:ascii="Abyssinica SIL" w:hAnsi="Abyssinica SIL" w:cs="Abyssinica SIL"/>
        </w:rPr>
        <w:t>ወህየንተ</w:t>
      </w:r>
      <w:r w:rsidR="00884582">
        <w:rPr>
          <w:rFonts w:ascii="Abyssinica SIL" w:hAnsi="Abyssinica SIL" w:cs="Abyssinica SIL"/>
        </w:rPr>
        <w:t xml:space="preserve">፡ </w:t>
      </w:r>
      <w:r w:rsidR="00A0615C" w:rsidRPr="00363D5B">
        <w:rPr>
          <w:rFonts w:ascii="Abyssinica SIL" w:hAnsi="Abyssinica SIL" w:cs="Abyssinica SIL"/>
        </w:rPr>
        <w:t>አሐቲ</w:t>
      </w:r>
      <w:r w:rsidR="00884582">
        <w:rPr>
          <w:rFonts w:ascii="Abyssinica SIL" w:hAnsi="Abyssinica SIL" w:cs="Abyssinica SIL"/>
        </w:rPr>
        <w:t xml:space="preserve">፡ </w:t>
      </w:r>
      <w:r w:rsidR="00EF3081" w:rsidRPr="00363D5B">
        <w:rPr>
          <w:rFonts w:ascii="Abyssinica SIL" w:hAnsi="Abyssinica SIL" w:cs="Abyssinica SIL"/>
          <w:b/>
        </w:rPr>
        <w:t>ክፍል</w:t>
      </w:r>
      <w:r w:rsidR="00884582">
        <w:rPr>
          <w:rFonts w:ascii="Abyssinica SIL" w:hAnsi="Abyssinica SIL" w:cs="Abyssinica SIL"/>
          <w:b/>
        </w:rPr>
        <w:t xml:space="preserve">፡ </w:t>
      </w:r>
      <w:r w:rsidR="00A0615C" w:rsidRPr="00363D5B">
        <w:rPr>
          <w:rFonts w:ascii="Abyssinica SIL" w:hAnsi="Abyssinica SIL" w:cs="Abyssinica SIL"/>
        </w:rPr>
        <w:t>ዕለት</w:t>
      </w:r>
      <w:r w:rsidR="00884582">
        <w:rPr>
          <w:rFonts w:ascii="Abyssinica SIL" w:hAnsi="Abyssinica SIL" w:cs="Abyssinica SIL"/>
        </w:rPr>
        <w:t xml:space="preserve">፡ </w:t>
      </w:r>
      <w:r w:rsidR="00EF3081" w:rsidRPr="00363D5B">
        <w:rPr>
          <w:rFonts w:ascii="Abyssinica SIL" w:hAnsi="Abyssinica SIL" w:cs="Abyssinica SIL"/>
        </w:rPr>
        <w:t>ካዕበተ</w:t>
      </w:r>
      <w:r w:rsidR="00884582">
        <w:rPr>
          <w:rFonts w:ascii="Abyssinica SIL" w:hAnsi="Abyssinica SIL" w:cs="Abyssinica SIL"/>
        </w:rPr>
        <w:t xml:space="preserve">፡ </w:t>
      </w:r>
      <w:r w:rsidR="00EF3081" w:rsidRPr="00363D5B">
        <w:rPr>
          <w:rFonts w:ascii="Abyssinica SIL" w:hAnsi="Abyssinica SIL" w:cs="Abyssinica SIL"/>
        </w:rPr>
        <w:t>እፈድየከ</w:t>
      </w:r>
      <w:r w:rsidR="00884582">
        <w:rPr>
          <w:rFonts w:ascii="Abyssinica SIL" w:hAnsi="Abyssinica SIL" w:cs="Abyssinica SIL"/>
        </w:rPr>
        <w:t xml:space="preserve">፡ </w:t>
      </w:r>
      <w:r w:rsidR="00EF3081" w:rsidRPr="00363D5B">
        <w:rPr>
          <w:rFonts w:ascii="Abyssinica SIL" w:hAnsi="Abyssinica SIL" w:cs="Abyssinica SIL"/>
        </w:rPr>
        <w:t>እስመ</w:t>
      </w:r>
      <w:r w:rsidR="00884582">
        <w:rPr>
          <w:rFonts w:ascii="Abyssinica SIL" w:hAnsi="Abyssinica SIL" w:cs="Abyssinica SIL"/>
        </w:rPr>
        <w:t xml:space="preserve">፡ </w:t>
      </w:r>
      <w:r w:rsidR="006A7E7C" w:rsidRPr="00363D5B">
        <w:rPr>
          <w:rFonts w:ascii="Abyssinica SIL" w:hAnsi="Abyssinica SIL" w:cs="Abyssinica SIL"/>
        </w:rPr>
        <w:t>መሰኩከ</w:t>
      </w:r>
      <w:r w:rsidR="00884582">
        <w:rPr>
          <w:rFonts w:ascii="Abyssinica SIL" w:hAnsi="Abyssinica SIL" w:cs="Abyssinica SIL"/>
        </w:rPr>
        <w:t xml:space="preserve">፡ </w:t>
      </w:r>
      <w:r w:rsidR="006A7E7C" w:rsidRPr="00363D5B">
        <w:rPr>
          <w:rFonts w:ascii="Abyssinica SIL" w:hAnsi="Abyssinica SIL" w:cs="Abyssinica SIL"/>
        </w:rPr>
        <w:t>መንገሊየ</w:t>
      </w:r>
      <w:r w:rsidR="00884582">
        <w:rPr>
          <w:rFonts w:ascii="Abyssinica SIL" w:hAnsi="Abyssinica SIL" w:cs="Abyssinica SIL"/>
        </w:rPr>
        <w:t xml:space="preserve">፡ </w:t>
      </w:r>
      <w:r w:rsidR="006A7E7C" w:rsidRPr="00363D5B">
        <w:rPr>
          <w:rFonts w:ascii="Abyssinica SIL" w:hAnsi="Abyssinica SIL" w:cs="Abyssinica SIL"/>
        </w:rPr>
        <w:t>ይሁዳ</w:t>
      </w:r>
      <w:r w:rsidR="00884582">
        <w:rPr>
          <w:rFonts w:ascii="Abyssinica SIL" w:hAnsi="Abyssinica SIL" w:cs="Abyssinica SIL"/>
        </w:rPr>
        <w:t xml:space="preserve">፡ </w:t>
      </w:r>
      <w:r w:rsidR="006A7E7C" w:rsidRPr="00363D5B">
        <w:rPr>
          <w:rFonts w:ascii="Abyssinica SIL" w:hAnsi="Abyssinica SIL" w:cs="Abyssinica SIL"/>
        </w:rPr>
        <w:t>ወከመ</w:t>
      </w:r>
      <w:r w:rsidR="00884582">
        <w:rPr>
          <w:rFonts w:ascii="Abyssinica SIL" w:hAnsi="Abyssinica SIL" w:cs="Abyssinica SIL"/>
        </w:rPr>
        <w:t xml:space="preserve">፡ </w:t>
      </w:r>
      <w:r w:rsidR="006A7E7C" w:rsidRPr="00363D5B">
        <w:rPr>
          <w:rFonts w:ascii="Abyssinica SIL" w:hAnsi="Abyssinica SIL" w:cs="Abyssinica SIL"/>
        </w:rPr>
        <w:t>ቀሰት</w:t>
      </w:r>
      <w:r w:rsidR="00884582">
        <w:rPr>
          <w:rFonts w:ascii="Abyssinica SIL" w:hAnsi="Abyssinica SIL" w:cs="Abyssinica SIL"/>
        </w:rPr>
        <w:t xml:space="preserve">፡ </w:t>
      </w:r>
      <w:r w:rsidR="006A7E7C" w:rsidRPr="00363D5B">
        <w:rPr>
          <w:rFonts w:ascii="Abyssinica SIL" w:hAnsi="Abyssinica SIL" w:cs="Abyssinica SIL"/>
        </w:rPr>
        <w:t>መላዕክዎ</w:t>
      </w:r>
      <w:r w:rsidR="00884582">
        <w:rPr>
          <w:rFonts w:ascii="Abyssinica SIL" w:hAnsi="Abyssinica SIL" w:cs="Abyssinica SIL"/>
        </w:rPr>
        <w:t xml:space="preserve">፡ </w:t>
      </w:r>
      <w:r w:rsidR="006A7E7C" w:rsidRPr="00363D5B">
        <w:rPr>
          <w:rFonts w:ascii="Abyssinica SIL" w:hAnsi="Abyssinica SIL" w:cs="Abyssinica SIL"/>
        </w:rPr>
        <w:t>ለኤፍሬም</w:t>
      </w:r>
      <w:r w:rsidR="00884582">
        <w:rPr>
          <w:rFonts w:ascii="Abyssinica SIL" w:hAnsi="Abyssinica SIL" w:cs="Abyssinica SIL"/>
        </w:rPr>
        <w:t xml:space="preserve">፡ </w:t>
      </w:r>
      <w:r w:rsidR="006A7E7C" w:rsidRPr="00363D5B">
        <w:rPr>
          <w:rFonts w:ascii="Abyssinica SIL" w:hAnsi="Abyssinica SIL" w:cs="Abyssinica SIL"/>
        </w:rPr>
        <w:t>ወእነሥኦሙ</w:t>
      </w:r>
      <w:r w:rsidR="00884582">
        <w:rPr>
          <w:rFonts w:ascii="Abyssinica SIL" w:hAnsi="Abyssinica SIL" w:cs="Abyssinica SIL"/>
        </w:rPr>
        <w:t xml:space="preserve">፡ </w:t>
      </w:r>
      <w:r w:rsidR="006A7E7C" w:rsidRPr="00363D5B">
        <w:rPr>
          <w:rFonts w:ascii="Abyssinica SIL" w:hAnsi="Abyssinica SIL" w:cs="Abyssinica SIL"/>
        </w:rPr>
        <w:t>ለደቂቅኪ</w:t>
      </w:r>
      <w:r w:rsidR="00884582">
        <w:rPr>
          <w:rFonts w:ascii="Abyssinica SIL" w:hAnsi="Abyssinica SIL" w:cs="Abyssinica SIL"/>
        </w:rPr>
        <w:t xml:space="preserve">፡ </w:t>
      </w:r>
      <w:r w:rsidR="006A7E7C" w:rsidRPr="00363D5B">
        <w:rPr>
          <w:rFonts w:ascii="Abyssinica SIL" w:hAnsi="Abyssinica SIL" w:cs="Abyssinica SIL"/>
        </w:rPr>
        <w:t>ጽዮን</w:t>
      </w:r>
      <w:r w:rsidR="00884582">
        <w:rPr>
          <w:rFonts w:ascii="Abyssinica SIL" w:hAnsi="Abyssinica SIL" w:cs="Abyssinica SIL"/>
        </w:rPr>
        <w:t xml:space="preserve">፡ </w:t>
      </w:r>
      <w:r w:rsidR="006A7E7C" w:rsidRPr="00363D5B">
        <w:rPr>
          <w:rFonts w:ascii="Abyssinica SIL" w:hAnsi="Abyssinica SIL" w:cs="Abyssinica SIL"/>
        </w:rPr>
        <w:t>ላዕለ</w:t>
      </w:r>
      <w:r w:rsidR="00884582">
        <w:rPr>
          <w:rFonts w:ascii="Abyssinica SIL" w:hAnsi="Abyssinica SIL" w:cs="Abyssinica SIL"/>
        </w:rPr>
        <w:t xml:space="preserve">፡ </w:t>
      </w:r>
      <w:r w:rsidR="00CA0C1D" w:rsidRPr="00363D5B">
        <w:rPr>
          <w:rFonts w:ascii="Abyssinica SIL" w:hAnsi="Abyssinica SIL" w:cs="Abyssinica SIL"/>
        </w:rPr>
        <w:t>{..}</w:t>
      </w:r>
      <w:r w:rsidR="00884582">
        <w:rPr>
          <w:rFonts w:ascii="Abyssinica SIL" w:hAnsi="Abyssinica SIL" w:cs="Abyssinica SIL"/>
        </w:rPr>
        <w:t xml:space="preserve">፡ </w:t>
      </w:r>
      <w:r w:rsidR="00CA0C1D" w:rsidRPr="00363D5B">
        <w:rPr>
          <w:rFonts w:ascii="Abyssinica SIL" w:hAnsi="Abyssinica SIL" w:cs="Abyssinica SIL"/>
        </w:rPr>
        <w:t>ደቂቀ</w:t>
      </w:r>
      <w:r w:rsidR="00884582">
        <w:rPr>
          <w:rFonts w:ascii="Abyssinica SIL" w:hAnsi="Abyssinica SIL" w:cs="Abyssinica SIL"/>
        </w:rPr>
        <w:t xml:space="preserve">፡ </w:t>
      </w:r>
      <w:r w:rsidR="00CA0C1D" w:rsidRPr="00363D5B">
        <w:rPr>
          <w:rFonts w:ascii="Abyssinica SIL" w:hAnsi="Abyssinica SIL" w:cs="Abyssinica SIL"/>
        </w:rPr>
        <w:t>አረማውያን</w:t>
      </w:r>
      <w:r w:rsidR="00884582">
        <w:rPr>
          <w:rFonts w:ascii="Abyssinica SIL" w:hAnsi="Abyssinica SIL" w:cs="Abyssinica SIL"/>
        </w:rPr>
        <w:t xml:space="preserve">። </w:t>
      </w:r>
      <w:r w:rsidR="00CA0C1D" w:rsidRPr="00363D5B">
        <w:rPr>
          <w:rFonts w:ascii="Abyssinica SIL" w:hAnsi="Abyssinica SIL" w:cs="Abyssinica SIL"/>
        </w:rPr>
        <w:t>ወእሬሰየኪ</w:t>
      </w:r>
      <w:r w:rsidR="00884582">
        <w:rPr>
          <w:rFonts w:ascii="Abyssinica SIL" w:hAnsi="Abyssinica SIL" w:cs="Abyssinica SIL"/>
        </w:rPr>
        <w:t xml:space="preserve">፡ </w:t>
      </w:r>
      <w:r w:rsidR="00CA0C1D" w:rsidRPr="00363D5B">
        <w:rPr>
          <w:rFonts w:ascii="Abyssinica SIL" w:hAnsi="Abyssinica SIL" w:cs="Abyssinica SIL"/>
        </w:rPr>
        <w:t>ከመ</w:t>
      </w:r>
      <w:r w:rsidR="00884582">
        <w:rPr>
          <w:rFonts w:ascii="Abyssinica SIL" w:hAnsi="Abyssinica SIL" w:cs="Abyssinica SIL"/>
        </w:rPr>
        <w:t xml:space="preserve">፡ </w:t>
      </w:r>
      <w:r w:rsidR="00CA0C1D" w:rsidRPr="00363D5B">
        <w:rPr>
          <w:rFonts w:ascii="Abyssinica SIL" w:hAnsi="Abyssinica SIL" w:cs="Abyssinica SIL"/>
        </w:rPr>
        <w:t>ኵናት</w:t>
      </w:r>
      <w:r w:rsidR="00884582">
        <w:rPr>
          <w:rFonts w:ascii="Abyssinica SIL" w:hAnsi="Abyssinica SIL" w:cs="Abyssinica SIL"/>
        </w:rPr>
        <w:t xml:space="preserve">፡ </w:t>
      </w:r>
      <w:r w:rsidR="00CA0C1D" w:rsidRPr="00363D5B">
        <w:rPr>
          <w:rFonts w:ascii="Abyssinica SIL" w:hAnsi="Abyssinica SIL" w:cs="Abyssinica SIL"/>
        </w:rPr>
        <w:t>መስተቃትል</w:t>
      </w:r>
      <w:r w:rsidR="00884582">
        <w:rPr>
          <w:rFonts w:ascii="Abyssinica SIL" w:hAnsi="Abyssinica SIL" w:cs="Abyssinica SIL"/>
        </w:rPr>
        <w:t xml:space="preserve">፡ </w:t>
      </w:r>
      <w:r w:rsidR="00D6066C" w:rsidRPr="00363D5B">
        <w:rPr>
          <w:rFonts w:ascii="Abyssinica SIL" w:hAnsi="Abyssinica SIL" w:cs="Abyssinica SIL"/>
        </w:rPr>
        <w:t>ወትወፅዕ</w:t>
      </w:r>
      <w:r w:rsidR="00884582">
        <w:rPr>
          <w:rFonts w:ascii="Abyssinica SIL" w:hAnsi="Abyssinica SIL" w:cs="Abyssinica SIL"/>
        </w:rPr>
        <w:t xml:space="preserve">፡ </w:t>
      </w:r>
      <w:r w:rsidR="00D6066C" w:rsidRPr="00363D5B">
        <w:rPr>
          <w:rFonts w:ascii="Abyssinica SIL" w:hAnsi="Abyssinica SIL" w:cs="Abyssinica SIL"/>
        </w:rPr>
        <w:t>ማዕበልት</w:t>
      </w:r>
      <w:r w:rsidR="00884582">
        <w:rPr>
          <w:rFonts w:ascii="Abyssinica SIL" w:hAnsi="Abyssinica SIL" w:cs="Abyssinica SIL"/>
        </w:rPr>
        <w:t xml:space="preserve">፡ </w:t>
      </w:r>
      <w:r w:rsidR="00D6066C" w:rsidRPr="00363D5B">
        <w:rPr>
          <w:rFonts w:ascii="Abyssinica SIL" w:hAnsi="Abyssinica SIL" w:cs="Abyssinica SIL"/>
        </w:rPr>
        <w:t>ከመ</w:t>
      </w:r>
      <w:r w:rsidR="00884582">
        <w:rPr>
          <w:rFonts w:ascii="Abyssinica SIL" w:hAnsi="Abyssinica SIL" w:cs="Abyssinica SIL"/>
        </w:rPr>
        <w:t xml:space="preserve">፡ </w:t>
      </w:r>
      <w:r w:rsidR="00D6066C" w:rsidRPr="00363D5B">
        <w:rPr>
          <w:rFonts w:ascii="Abyssinica SIL" w:hAnsi="Abyssinica SIL" w:cs="Abyssinica SIL"/>
        </w:rPr>
        <w:t>መብረቅ</w:t>
      </w:r>
      <w:r w:rsidR="00884582">
        <w:rPr>
          <w:rFonts w:ascii="Abyssinica SIL" w:hAnsi="Abyssinica SIL" w:cs="Abyssinica SIL"/>
        </w:rPr>
        <w:t xml:space="preserve">፡ </w:t>
      </w:r>
      <w:r w:rsidR="00D6066C" w:rsidRPr="00363D5B">
        <w:rPr>
          <w:rFonts w:ascii="Abyssinica SIL" w:hAnsi="Abyssinica SIL" w:cs="Abyssinica SIL"/>
        </w:rPr>
        <w:t>ወእግዚአብሔር</w:t>
      </w:r>
      <w:r w:rsidR="00884582">
        <w:rPr>
          <w:rFonts w:ascii="Abyssinica SIL" w:hAnsi="Abyssinica SIL" w:cs="Abyssinica SIL"/>
        </w:rPr>
        <w:t xml:space="preserve">፡ </w:t>
      </w:r>
      <w:r w:rsidR="00D6066C" w:rsidRPr="00363D5B">
        <w:rPr>
          <w:rFonts w:ascii="Abyssinica SIL" w:hAnsi="Abyssinica SIL" w:cs="Abyssinica SIL"/>
        </w:rPr>
        <w:t>ዘኵሎ</w:t>
      </w:r>
      <w:r w:rsidR="00884582">
        <w:rPr>
          <w:rFonts w:ascii="Abyssinica SIL" w:hAnsi="Abyssinica SIL" w:cs="Abyssinica SIL"/>
        </w:rPr>
        <w:t xml:space="preserve">፡ </w:t>
      </w:r>
      <w:r w:rsidR="00D6066C" w:rsidRPr="00363D5B">
        <w:rPr>
          <w:rFonts w:ascii="Abyssinica SIL" w:hAnsi="Abyssinica SIL" w:cs="Abyssinica SIL"/>
        </w:rPr>
        <w:t>ይመልክ</w:t>
      </w:r>
      <w:r w:rsidR="00884582">
        <w:rPr>
          <w:rFonts w:ascii="Abyssinica SIL" w:hAnsi="Abyssinica SIL" w:cs="Abyssinica SIL"/>
        </w:rPr>
        <w:t xml:space="preserve">፡ </w:t>
      </w:r>
      <w:r w:rsidR="00D6066C" w:rsidRPr="00363D5B">
        <w:rPr>
          <w:rFonts w:ascii="Abyssinica SIL" w:hAnsi="Abyssinica SIL" w:cs="Abyssinica SIL"/>
        </w:rPr>
        <w:t>ይነፍሕ</w:t>
      </w:r>
      <w:r w:rsidR="00884582">
        <w:rPr>
          <w:rFonts w:ascii="Abyssinica SIL" w:hAnsi="Abyssinica SIL" w:cs="Abyssinica SIL"/>
        </w:rPr>
        <w:t xml:space="preserve">፡ </w:t>
      </w:r>
      <w:r w:rsidR="00D6066C" w:rsidRPr="00363D5B">
        <w:rPr>
          <w:rFonts w:ascii="Abyssinica SIL" w:hAnsi="Abyssinica SIL" w:cs="Abyssinica SIL"/>
        </w:rPr>
        <w:t>በቀር</w:t>
      </w:r>
      <w:r w:rsidR="00884582">
        <w:rPr>
          <w:rFonts w:ascii="Abyssinica SIL" w:hAnsi="Abyssinica SIL" w:cs="Abyssinica SIL"/>
        </w:rPr>
        <w:t xml:space="preserve">፡ </w:t>
      </w:r>
      <w:r w:rsidR="00D6066C" w:rsidRPr="00363D5B">
        <w:rPr>
          <w:rFonts w:ascii="Abyssinica SIL" w:hAnsi="Abyssinica SIL" w:cs="Abyssinica SIL"/>
        </w:rPr>
        <w:t>ወየሐውር</w:t>
      </w:r>
      <w:r w:rsidR="00884582">
        <w:rPr>
          <w:rFonts w:ascii="Abyssinica SIL" w:hAnsi="Abyssinica SIL" w:cs="Abyssinica SIL"/>
        </w:rPr>
        <w:t xml:space="preserve">፡ </w:t>
      </w:r>
      <w:r w:rsidR="00D6066C" w:rsidRPr="00363D5B">
        <w:rPr>
          <w:rFonts w:ascii="Abyssinica SIL" w:hAnsi="Abyssinica SIL" w:cs="Abyssinica SIL"/>
        </w:rPr>
        <w:t>መዓቱ</w:t>
      </w:r>
      <w:r w:rsidR="00884582">
        <w:rPr>
          <w:rFonts w:ascii="Abyssinica SIL" w:hAnsi="Abyssinica SIL" w:cs="Abyssinica SIL"/>
        </w:rPr>
        <w:t xml:space="preserve">፡ </w:t>
      </w:r>
      <w:r w:rsidR="00D6066C" w:rsidRPr="00363D5B">
        <w:rPr>
          <w:rFonts w:ascii="Abyssinica SIL" w:hAnsi="Abyssinica SIL" w:cs="Abyssinica SIL"/>
        </w:rPr>
        <w:t>ከመ</w:t>
      </w:r>
      <w:r w:rsidR="00884582">
        <w:rPr>
          <w:rFonts w:ascii="Abyssinica SIL" w:hAnsi="Abyssinica SIL" w:cs="Abyssinica SIL"/>
        </w:rPr>
        <w:t xml:space="preserve">፡ </w:t>
      </w:r>
      <w:r w:rsidR="00D6066C" w:rsidRPr="00363D5B">
        <w:rPr>
          <w:rFonts w:ascii="Abyssinica SIL" w:hAnsi="Abyssinica SIL" w:cs="Abyssinica SIL"/>
        </w:rPr>
        <w:t>አውሎ</w:t>
      </w:r>
      <w:r w:rsidR="00884582">
        <w:rPr>
          <w:rFonts w:ascii="Abyssinica SIL" w:hAnsi="Abyssinica SIL" w:cs="Abyssinica SIL"/>
        </w:rPr>
        <w:t xml:space="preserve">፡ </w:t>
      </w:r>
      <w:r w:rsidR="00D6066C" w:rsidRPr="00363D5B">
        <w:rPr>
          <w:rFonts w:ascii="Abyssinica SIL" w:hAnsi="Abyssinica SIL" w:cs="Abyssinica SIL"/>
        </w:rPr>
        <w:t>ቴማን</w:t>
      </w:r>
      <w:r w:rsidR="00884582">
        <w:rPr>
          <w:rFonts w:ascii="Abyssinica SIL" w:hAnsi="Abyssinica SIL" w:cs="Abyssinica SIL"/>
        </w:rPr>
        <w:t xml:space="preserve">። </w:t>
      </w:r>
      <w:r w:rsidR="00784837" w:rsidRPr="00363D5B">
        <w:rPr>
          <w:rFonts w:ascii="Abyssinica SIL" w:hAnsi="Abyssinica SIL" w:cs="Abyssinica SIL"/>
        </w:rPr>
        <w:t>ወእግዚአብሔር</w:t>
      </w:r>
      <w:r w:rsidR="00884582">
        <w:rPr>
          <w:rFonts w:ascii="Abyssinica SIL" w:hAnsi="Abyssinica SIL" w:cs="Abyssinica SIL"/>
        </w:rPr>
        <w:t xml:space="preserve">፡ </w:t>
      </w:r>
      <w:r w:rsidR="00784837" w:rsidRPr="00363D5B">
        <w:rPr>
          <w:rFonts w:ascii="Abyssinica SIL" w:hAnsi="Abyssinica SIL" w:cs="Abyssinica SIL"/>
        </w:rPr>
        <w:t>ዘኵሎ</w:t>
      </w:r>
      <w:r w:rsidR="00884582">
        <w:rPr>
          <w:rFonts w:ascii="Abyssinica SIL" w:hAnsi="Abyssinica SIL" w:cs="Abyssinica SIL"/>
        </w:rPr>
        <w:t xml:space="preserve">፡ </w:t>
      </w:r>
      <w:r w:rsidR="00784837" w:rsidRPr="00363D5B">
        <w:rPr>
          <w:rFonts w:ascii="Abyssinica SIL" w:hAnsi="Abyssinica SIL" w:cs="Abyssinica SIL"/>
        </w:rPr>
        <w:t>ይመልክ</w:t>
      </w:r>
      <w:r w:rsidR="00884582">
        <w:rPr>
          <w:rFonts w:ascii="Abyssinica SIL" w:hAnsi="Abyssinica SIL" w:cs="Abyssinica SIL"/>
        </w:rPr>
        <w:t xml:space="preserve">፡ </w:t>
      </w:r>
    </w:p>
    <w:p w14:paraId="37F92F2B" w14:textId="77777777" w:rsidR="00061ECD" w:rsidRDefault="00061ECD" w:rsidP="00363D5B">
      <w:pPr>
        <w:spacing w:after="0" w:line="240" w:lineRule="auto"/>
        <w:jc w:val="both"/>
        <w:rPr>
          <w:rFonts w:ascii="Abyssinica SIL" w:hAnsi="Abyssinica SIL" w:cs="Abyssinica SIL"/>
        </w:rPr>
      </w:pPr>
    </w:p>
    <w:p w14:paraId="19790BFA" w14:textId="77777777" w:rsidR="00061ECD" w:rsidRDefault="00061ECD" w:rsidP="00363D5B">
      <w:pPr>
        <w:spacing w:after="0" w:line="240" w:lineRule="auto"/>
        <w:jc w:val="both"/>
        <w:rPr>
          <w:rFonts w:ascii="Abyssinica SIL" w:hAnsi="Abyssinica SIL" w:cs="Abyssinica SIL"/>
          <w:lang w:val="en-GB"/>
        </w:rPr>
      </w:pPr>
      <w:r>
        <w:rPr>
          <w:rFonts w:ascii="Abyssinica SIL" w:hAnsi="Abyssinica SIL" w:cs="Abyssinica SIL"/>
          <w:lang w:val="en-GB"/>
        </w:rPr>
        <w:t>(fol. 87v)</w:t>
      </w:r>
    </w:p>
    <w:p w14:paraId="70457611" w14:textId="77777777" w:rsidR="00061ECD" w:rsidRDefault="00061ECD" w:rsidP="00363D5B">
      <w:pPr>
        <w:spacing w:after="0" w:line="240" w:lineRule="auto"/>
        <w:jc w:val="both"/>
        <w:rPr>
          <w:rFonts w:ascii="Abyssinica SIL" w:hAnsi="Abyssinica SIL" w:cs="Abyssinica SIL"/>
          <w:lang w:val="en-GB"/>
        </w:rPr>
      </w:pPr>
      <w:r>
        <w:rPr>
          <w:rFonts w:ascii="Abyssinica SIL" w:hAnsi="Abyssinica SIL" w:cs="Abyssinica SIL"/>
          <w:lang w:val="en-GB"/>
        </w:rPr>
        <w:t>(col. 1)</w:t>
      </w:r>
    </w:p>
    <w:p w14:paraId="5E8E5735" w14:textId="5E4A1ACD" w:rsidR="00061ECD" w:rsidRDefault="00E461E0" w:rsidP="00061ECD">
      <w:pPr>
        <w:spacing w:after="0" w:line="240" w:lineRule="auto"/>
        <w:jc w:val="both"/>
        <w:rPr>
          <w:rFonts w:ascii="Abyssinica SIL" w:hAnsi="Abyssinica SIL" w:cs="Abyssinica SIL"/>
        </w:rPr>
      </w:pPr>
      <w:r w:rsidRPr="00363D5B">
        <w:rPr>
          <w:rFonts w:ascii="Abyssinica SIL" w:hAnsi="Abyssinica SIL" w:cs="Abyssinica SIL"/>
        </w:rPr>
        <w:t>ይሰው[ቆሙ]</w:t>
      </w:r>
      <w:r w:rsidR="00884582">
        <w:rPr>
          <w:rFonts w:ascii="Abyssinica SIL" w:hAnsi="Abyssinica SIL" w:cs="Abyssinica SIL"/>
        </w:rPr>
        <w:t xml:space="preserve">፡ </w:t>
      </w:r>
      <w:r w:rsidRPr="00363D5B">
        <w:rPr>
          <w:rFonts w:ascii="Abyssinica SIL" w:hAnsi="Abyssinica SIL" w:cs="Abyssinica SIL"/>
        </w:rPr>
        <w:t>ለሕዝቡ</w:t>
      </w:r>
      <w:r w:rsidR="00884582">
        <w:rPr>
          <w:rFonts w:ascii="Abyssinica SIL" w:hAnsi="Abyssinica SIL" w:cs="Abyssinica SIL"/>
        </w:rPr>
        <w:t xml:space="preserve">፡ </w:t>
      </w:r>
      <w:r w:rsidRPr="00363D5B">
        <w:rPr>
          <w:rFonts w:ascii="Abyssinica SIL" w:hAnsi="Abyssinica SIL" w:cs="Abyssinica SIL"/>
        </w:rPr>
        <w:t>ወየሐልቅዎሙ</w:t>
      </w:r>
      <w:r w:rsidR="00884582">
        <w:rPr>
          <w:rFonts w:ascii="Abyssinica SIL" w:hAnsi="Abyssinica SIL" w:cs="Abyssinica SIL"/>
        </w:rPr>
        <w:t xml:space="preserve">፡ </w:t>
      </w:r>
      <w:r w:rsidR="003569CE" w:rsidRPr="00363D5B">
        <w:rPr>
          <w:rFonts w:ascii="Abyssinica SIL" w:hAnsi="Abyssinica SIL" w:cs="Abyssinica SIL"/>
        </w:rPr>
        <w:t>ወይነድፍዎሙ</w:t>
      </w:r>
      <w:r w:rsidR="00884582">
        <w:rPr>
          <w:rFonts w:ascii="Abyssinica SIL" w:hAnsi="Abyssinica SIL" w:cs="Abyssinica SIL"/>
        </w:rPr>
        <w:t xml:space="preserve">፡ </w:t>
      </w:r>
      <w:r w:rsidR="003569CE" w:rsidRPr="00363D5B">
        <w:rPr>
          <w:rFonts w:ascii="Abyssinica SIL" w:hAnsi="Abyssinica SIL" w:cs="Abyssinica SIL"/>
        </w:rPr>
        <w:t>በዕብነ</w:t>
      </w:r>
      <w:r w:rsidR="00884582">
        <w:rPr>
          <w:rFonts w:ascii="Abyssinica SIL" w:hAnsi="Abyssinica SIL" w:cs="Abyssinica SIL"/>
        </w:rPr>
        <w:t xml:space="preserve">፡ </w:t>
      </w:r>
      <w:r w:rsidR="003569CE" w:rsidRPr="00363D5B">
        <w:rPr>
          <w:rFonts w:ascii="Abyssinica SIL" w:hAnsi="Abyssinica SIL" w:cs="Abyssinica SIL"/>
        </w:rPr>
        <w:t>ሞጻፍ</w:t>
      </w:r>
      <w:r w:rsidR="00884582">
        <w:rPr>
          <w:rFonts w:ascii="Abyssinica SIL" w:hAnsi="Abyssinica SIL" w:cs="Abyssinica SIL"/>
        </w:rPr>
        <w:t xml:space="preserve">፡ </w:t>
      </w:r>
      <w:r w:rsidR="003569CE" w:rsidRPr="00363D5B">
        <w:rPr>
          <w:rFonts w:ascii="Abyssinica SIL" w:hAnsi="Abyssinica SIL" w:cs="Abyssinica SIL"/>
        </w:rPr>
        <w:t>ወይሰትይዎሙ</w:t>
      </w:r>
      <w:r w:rsidR="00884582">
        <w:rPr>
          <w:rFonts w:ascii="Abyssinica SIL" w:hAnsi="Abyssinica SIL" w:cs="Abyssinica SIL"/>
        </w:rPr>
        <w:t xml:space="preserve">፡ </w:t>
      </w:r>
      <w:r w:rsidR="003569CE" w:rsidRPr="00363D5B">
        <w:rPr>
          <w:rFonts w:ascii="Abyssinica SIL" w:hAnsi="Abyssinica SIL" w:cs="Abyssinica SIL"/>
        </w:rPr>
        <w:t>ከመ</w:t>
      </w:r>
      <w:r w:rsidR="00884582">
        <w:rPr>
          <w:rFonts w:ascii="Abyssinica SIL" w:hAnsi="Abyssinica SIL" w:cs="Abyssinica SIL"/>
        </w:rPr>
        <w:t xml:space="preserve">፡ </w:t>
      </w:r>
      <w:r w:rsidR="003569CE" w:rsidRPr="00363D5B">
        <w:rPr>
          <w:rFonts w:ascii="Abyssinica SIL" w:hAnsi="Abyssinica SIL" w:cs="Abyssinica SIL"/>
        </w:rPr>
        <w:t>ወይን</w:t>
      </w:r>
      <w:r w:rsidR="00884582">
        <w:rPr>
          <w:rFonts w:ascii="Abyssinica SIL" w:hAnsi="Abyssinica SIL" w:cs="Abyssinica SIL"/>
        </w:rPr>
        <w:t xml:space="preserve">፡ </w:t>
      </w:r>
      <w:r w:rsidR="003569CE" w:rsidRPr="00363D5B">
        <w:rPr>
          <w:rFonts w:ascii="Abyssinica SIL" w:hAnsi="Abyssinica SIL" w:cs="Abyssinica SIL"/>
        </w:rPr>
        <w:t>ወይመልኡ</w:t>
      </w:r>
      <w:r w:rsidR="00884582">
        <w:rPr>
          <w:rFonts w:ascii="Abyssinica SIL" w:hAnsi="Abyssinica SIL" w:cs="Abyssinica SIL"/>
        </w:rPr>
        <w:t xml:space="preserve">፡ </w:t>
      </w:r>
      <w:r w:rsidR="003569CE" w:rsidRPr="00363D5B">
        <w:rPr>
          <w:rFonts w:ascii="Abyssinica SIL" w:hAnsi="Abyssinica SIL" w:cs="Abyssinica SIL"/>
        </w:rPr>
        <w:t>ምሥዋእ</w:t>
      </w:r>
      <w:r w:rsidR="00884582">
        <w:rPr>
          <w:rFonts w:ascii="Abyssinica SIL" w:hAnsi="Abyssinica SIL" w:cs="Abyssinica SIL"/>
        </w:rPr>
        <w:t xml:space="preserve">፡ </w:t>
      </w:r>
      <w:r w:rsidR="003569CE" w:rsidRPr="00363D5B">
        <w:rPr>
          <w:rFonts w:ascii="Abyssinica SIL" w:hAnsi="Abyssinica SIL" w:cs="Abyssinica SIL"/>
        </w:rPr>
        <w:t>ከመ</w:t>
      </w:r>
      <w:r w:rsidR="00884582">
        <w:rPr>
          <w:rFonts w:ascii="Abyssinica SIL" w:hAnsi="Abyssinica SIL" w:cs="Abyssinica SIL"/>
        </w:rPr>
        <w:t xml:space="preserve">፡ </w:t>
      </w:r>
      <w:r w:rsidR="003569CE" w:rsidRPr="00363D5B">
        <w:rPr>
          <w:rFonts w:ascii="Abyssinica SIL" w:hAnsi="Abyssinica SIL" w:cs="Abyssinica SIL"/>
        </w:rPr>
        <w:t>ዘይተ</w:t>
      </w:r>
      <w:r w:rsidR="00884582">
        <w:rPr>
          <w:rFonts w:ascii="Abyssinica SIL" w:hAnsi="Abyssinica SIL" w:cs="Abyssinica SIL"/>
        </w:rPr>
        <w:t xml:space="preserve">። </w:t>
      </w:r>
      <w:r w:rsidR="00711DEB" w:rsidRPr="00363D5B">
        <w:rPr>
          <w:rFonts w:ascii="Abyssinica SIL" w:hAnsi="Abyssinica SIL" w:cs="Abyssinica SIL"/>
        </w:rPr>
        <w:t>{..}</w:t>
      </w:r>
      <w:r w:rsidR="00884582">
        <w:rPr>
          <w:rFonts w:ascii="Abyssinica SIL" w:hAnsi="Abyssinica SIL" w:cs="Abyssinica SIL"/>
        </w:rPr>
        <w:t xml:space="preserve">፡ </w:t>
      </w:r>
      <w:r w:rsidR="00711DEB" w:rsidRPr="00363D5B">
        <w:rPr>
          <w:rFonts w:ascii="Abyssinica SIL" w:hAnsi="Abyssinica SIL" w:cs="Abyssinica SIL"/>
        </w:rPr>
        <w:t>ወዓድኅኖሙ</w:t>
      </w:r>
      <w:r w:rsidR="00884582">
        <w:rPr>
          <w:rFonts w:ascii="Abyssinica SIL" w:hAnsi="Abyssinica SIL" w:cs="Abyssinica SIL"/>
        </w:rPr>
        <w:t xml:space="preserve">፡ </w:t>
      </w:r>
      <w:r w:rsidR="00711DEB" w:rsidRPr="00363D5B">
        <w:rPr>
          <w:rFonts w:ascii="Abyssinica SIL" w:hAnsi="Abyssinica SIL" w:cs="Abyssinica SIL"/>
        </w:rPr>
        <w:t>እግዚአብሔር</w:t>
      </w:r>
      <w:r w:rsidR="00884582">
        <w:rPr>
          <w:rFonts w:ascii="Abyssinica SIL" w:hAnsi="Abyssinica SIL" w:cs="Abyssinica SIL"/>
        </w:rPr>
        <w:t xml:space="preserve">፡ </w:t>
      </w:r>
      <w:r w:rsidR="00711DEB" w:rsidRPr="00363D5B">
        <w:rPr>
          <w:rFonts w:ascii="Abyssinica SIL" w:hAnsi="Abyssinica SIL" w:cs="Abyssinica SIL"/>
        </w:rPr>
        <w:t>ይእተ</w:t>
      </w:r>
      <w:r w:rsidR="00884582">
        <w:rPr>
          <w:rFonts w:ascii="Abyssinica SIL" w:hAnsi="Abyssinica SIL" w:cs="Abyssinica SIL"/>
        </w:rPr>
        <w:t xml:space="preserve">፡ </w:t>
      </w:r>
      <w:r w:rsidR="00711DEB" w:rsidRPr="00363D5B">
        <w:rPr>
          <w:rFonts w:ascii="Abyssinica SIL" w:hAnsi="Abyssinica SIL" w:cs="Abyssinica SIL"/>
        </w:rPr>
        <w:t>አሚረ</w:t>
      </w:r>
      <w:r w:rsidR="00884582">
        <w:rPr>
          <w:rFonts w:ascii="Abyssinica SIL" w:hAnsi="Abyssinica SIL" w:cs="Abyssinica SIL"/>
        </w:rPr>
        <w:t xml:space="preserve">፡ </w:t>
      </w:r>
      <w:r w:rsidR="00711DEB" w:rsidRPr="00363D5B">
        <w:rPr>
          <w:rFonts w:ascii="Abyssinica SIL" w:hAnsi="Abyssinica SIL" w:cs="Abyssinica SIL"/>
        </w:rPr>
        <w:t>ከመ</w:t>
      </w:r>
      <w:r w:rsidR="00884582">
        <w:rPr>
          <w:rFonts w:ascii="Abyssinica SIL" w:hAnsi="Abyssinica SIL" w:cs="Abyssinica SIL"/>
        </w:rPr>
        <w:t xml:space="preserve">፡ </w:t>
      </w:r>
      <w:r w:rsidR="005B7B52" w:rsidRPr="00363D5B">
        <w:rPr>
          <w:rFonts w:ascii="Abyssinica SIL" w:hAnsi="Abyssinica SIL" w:cs="Abyssinica SIL"/>
        </w:rPr>
        <w:t>አባግዕ</w:t>
      </w:r>
      <w:r w:rsidR="00884582">
        <w:rPr>
          <w:rFonts w:ascii="Abyssinica SIL" w:hAnsi="Abyssinica SIL" w:cs="Abyssinica SIL"/>
        </w:rPr>
        <w:t xml:space="preserve">፡ </w:t>
      </w:r>
      <w:r w:rsidR="005B7B52" w:rsidRPr="00363D5B">
        <w:rPr>
          <w:rFonts w:ascii="Abyssinica SIL" w:hAnsi="Abyssinica SIL" w:cs="Abyssinica SIL"/>
        </w:rPr>
        <w:t>ለሕዝቡ</w:t>
      </w:r>
      <w:r w:rsidR="00884582">
        <w:rPr>
          <w:rFonts w:ascii="Abyssinica SIL" w:hAnsi="Abyssinica SIL" w:cs="Abyssinica SIL"/>
        </w:rPr>
        <w:t xml:space="preserve">፡ </w:t>
      </w:r>
      <w:r w:rsidR="005B7B52" w:rsidRPr="00363D5B">
        <w:rPr>
          <w:rFonts w:ascii="Abyssinica SIL" w:hAnsi="Abyssinica SIL" w:cs="Abyssinica SIL"/>
        </w:rPr>
        <w:t>እስመ</w:t>
      </w:r>
      <w:r w:rsidR="00884582">
        <w:rPr>
          <w:rFonts w:ascii="Abyssinica SIL" w:hAnsi="Abyssinica SIL" w:cs="Abyssinica SIL"/>
        </w:rPr>
        <w:t xml:space="preserve">፡ </w:t>
      </w:r>
      <w:r w:rsidR="005B7B52" w:rsidRPr="00363D5B">
        <w:rPr>
          <w:rFonts w:ascii="Abyssinica SIL" w:hAnsi="Abyssinica SIL" w:cs="Abyssinica SIL"/>
        </w:rPr>
        <w:t>አዕናቊ</w:t>
      </w:r>
      <w:r w:rsidR="00884582">
        <w:rPr>
          <w:rFonts w:ascii="Abyssinica SIL" w:hAnsi="Abyssinica SIL" w:cs="Abyssinica SIL"/>
        </w:rPr>
        <w:t xml:space="preserve">፡ </w:t>
      </w:r>
      <w:r w:rsidR="005C0604" w:rsidRPr="00363D5B">
        <w:rPr>
          <w:rFonts w:ascii="Abyssinica SIL" w:hAnsi="Abyssinica SIL" w:cs="Abyssinica SIL"/>
        </w:rPr>
        <w:t>ቅዱሳት</w:t>
      </w:r>
      <w:r w:rsidR="00884582">
        <w:rPr>
          <w:rFonts w:ascii="Abyssinica SIL" w:hAnsi="Abyssinica SIL" w:cs="Abyssinica SIL"/>
        </w:rPr>
        <w:t xml:space="preserve">፡ </w:t>
      </w:r>
      <w:r w:rsidR="005C0604" w:rsidRPr="00363D5B">
        <w:rPr>
          <w:rFonts w:ascii="Abyssinica SIL" w:hAnsi="Abyssinica SIL" w:cs="Abyssinica SIL"/>
        </w:rPr>
        <w:t>ወሠናያት</w:t>
      </w:r>
      <w:r w:rsidR="00884582">
        <w:rPr>
          <w:rFonts w:ascii="Abyssinica SIL" w:hAnsi="Abyssinica SIL" w:cs="Abyssinica SIL"/>
        </w:rPr>
        <w:t xml:space="preserve">፡ </w:t>
      </w:r>
      <w:r w:rsidR="005C0604" w:rsidRPr="00363D5B">
        <w:rPr>
          <w:rFonts w:ascii="Abyssinica SIL" w:hAnsi="Abyssinica SIL" w:cs="Abyssinica SIL"/>
        </w:rPr>
        <w:t>ያንኵረኵራ</w:t>
      </w:r>
      <w:r w:rsidR="00884582">
        <w:rPr>
          <w:rFonts w:ascii="Abyssinica SIL" w:hAnsi="Abyssinica SIL" w:cs="Abyssinica SIL"/>
        </w:rPr>
        <w:t xml:space="preserve">፡ </w:t>
      </w:r>
      <w:r w:rsidR="005C0604" w:rsidRPr="00363D5B">
        <w:rPr>
          <w:rFonts w:ascii="Abyssinica SIL" w:hAnsi="Abyssinica SIL" w:cs="Abyssinica SIL"/>
        </w:rPr>
        <w:t>ውስተ</w:t>
      </w:r>
      <w:r w:rsidR="00884582">
        <w:rPr>
          <w:rFonts w:ascii="Abyssinica SIL" w:hAnsi="Abyssinica SIL" w:cs="Abyssinica SIL"/>
        </w:rPr>
        <w:t xml:space="preserve">፡ </w:t>
      </w:r>
      <w:r w:rsidR="005C0604" w:rsidRPr="00363D5B">
        <w:rPr>
          <w:rFonts w:ascii="Abyssinica SIL" w:hAnsi="Abyssinica SIL" w:cs="Abyssinica SIL"/>
        </w:rPr>
        <w:t>ምድር</w:t>
      </w:r>
      <w:r w:rsidR="00884582">
        <w:rPr>
          <w:rFonts w:ascii="Abyssinica SIL" w:hAnsi="Abyssinica SIL" w:cs="Abyssinica SIL"/>
        </w:rPr>
        <w:t xml:space="preserve">፡ </w:t>
      </w:r>
      <w:r w:rsidR="005C0604" w:rsidRPr="00363D5B">
        <w:rPr>
          <w:rFonts w:ascii="Abyssinica SIL" w:hAnsi="Abyssinica SIL" w:cs="Abyssinica SIL"/>
        </w:rPr>
        <w:t>እስመ</w:t>
      </w:r>
      <w:r w:rsidR="00884582">
        <w:rPr>
          <w:rFonts w:ascii="Abyssinica SIL" w:hAnsi="Abyssinica SIL" w:cs="Abyssinica SIL"/>
        </w:rPr>
        <w:t xml:space="preserve">፡ </w:t>
      </w:r>
      <w:r w:rsidR="005C0604" w:rsidRPr="00363D5B">
        <w:rPr>
          <w:rFonts w:ascii="Abyssinica SIL" w:hAnsi="Abyssinica SIL" w:cs="Abyssinica SIL"/>
        </w:rPr>
        <w:t>ሠናይ</w:t>
      </w:r>
      <w:r w:rsidR="00884582">
        <w:rPr>
          <w:rFonts w:ascii="Abyssinica SIL" w:hAnsi="Abyssinica SIL" w:cs="Abyssinica SIL"/>
        </w:rPr>
        <w:t xml:space="preserve">፡ </w:t>
      </w:r>
      <w:r w:rsidR="005C0604" w:rsidRPr="00363D5B">
        <w:rPr>
          <w:rFonts w:ascii="Abyssinica SIL" w:hAnsi="Abyssinica SIL" w:cs="Abyssinica SIL"/>
        </w:rPr>
        <w:t>ሎቱ</w:t>
      </w:r>
      <w:r w:rsidR="00884582">
        <w:rPr>
          <w:rFonts w:ascii="Abyssinica SIL" w:hAnsi="Abyssinica SIL" w:cs="Abyssinica SIL"/>
        </w:rPr>
        <w:t xml:space="preserve">፡ </w:t>
      </w:r>
      <w:r w:rsidR="005C0604" w:rsidRPr="00363D5B">
        <w:rPr>
          <w:rFonts w:ascii="Abyssinica SIL" w:hAnsi="Abyssinica SIL" w:cs="Abyssinica SIL"/>
        </w:rPr>
        <w:t>ወበረከት</w:t>
      </w:r>
      <w:r w:rsidR="00884582">
        <w:rPr>
          <w:rFonts w:ascii="Abyssinica SIL" w:hAnsi="Abyssinica SIL" w:cs="Abyssinica SIL"/>
        </w:rPr>
        <w:t xml:space="preserve">፡ </w:t>
      </w:r>
      <w:r w:rsidR="00AD7D2B" w:rsidRPr="00363D5B">
        <w:rPr>
          <w:rFonts w:ascii="Abyssinica SIL" w:hAnsi="Abyssinica SIL" w:cs="Abyssinica SIL"/>
        </w:rPr>
        <w:t>ኀቤሁ</w:t>
      </w:r>
      <w:r w:rsidR="00884582">
        <w:rPr>
          <w:rFonts w:ascii="Abyssinica SIL" w:hAnsi="Abyssinica SIL" w:cs="Abyssinica SIL"/>
        </w:rPr>
        <w:t xml:space="preserve">። </w:t>
      </w:r>
      <w:r w:rsidR="00AD7D2B" w:rsidRPr="00363D5B">
        <w:rPr>
          <w:rFonts w:ascii="Abyssinica SIL" w:hAnsi="Abyssinica SIL" w:cs="Abyssinica SIL"/>
        </w:rPr>
        <w:t>እክለ</w:t>
      </w:r>
      <w:r w:rsidR="00884582">
        <w:rPr>
          <w:rFonts w:ascii="Abyssinica SIL" w:hAnsi="Abyssinica SIL" w:cs="Abyssinica SIL"/>
        </w:rPr>
        <w:t xml:space="preserve">፡ </w:t>
      </w:r>
      <w:r w:rsidR="00AD7D2B" w:rsidRPr="00363D5B">
        <w:rPr>
          <w:rFonts w:ascii="Abyssinica SIL" w:hAnsi="Abyssinica SIL" w:cs="Abyssinica SIL"/>
        </w:rPr>
        <w:t>ለወራዙት</w:t>
      </w:r>
      <w:r w:rsidR="00884582">
        <w:rPr>
          <w:rFonts w:ascii="Abyssinica SIL" w:hAnsi="Abyssinica SIL" w:cs="Abyssinica SIL"/>
        </w:rPr>
        <w:t xml:space="preserve">፡ </w:t>
      </w:r>
      <w:r w:rsidR="00AD7D2B" w:rsidRPr="00363D5B">
        <w:rPr>
          <w:rFonts w:ascii="Abyssinica SIL" w:hAnsi="Abyssinica SIL" w:cs="Abyssinica SIL"/>
        </w:rPr>
        <w:t>ወወይነ</w:t>
      </w:r>
      <w:r w:rsidR="00884582">
        <w:rPr>
          <w:rFonts w:ascii="Abyssinica SIL" w:hAnsi="Abyssinica SIL" w:cs="Abyssinica SIL"/>
        </w:rPr>
        <w:t xml:space="preserve">፡ </w:t>
      </w:r>
      <w:r w:rsidR="00AD7D2B" w:rsidRPr="00363D5B">
        <w:rPr>
          <w:rFonts w:ascii="Abyssinica SIL" w:hAnsi="Abyssinica SIL" w:cs="Abyssinica SIL"/>
        </w:rPr>
        <w:t>ወእፍረተ</w:t>
      </w:r>
      <w:r w:rsidR="00884582">
        <w:rPr>
          <w:rFonts w:ascii="Abyssinica SIL" w:hAnsi="Abyssinica SIL" w:cs="Abyssinica SIL"/>
        </w:rPr>
        <w:t xml:space="preserve">፡ </w:t>
      </w:r>
      <w:r w:rsidR="006011C5" w:rsidRPr="00363D5B">
        <w:rPr>
          <w:rFonts w:ascii="Abyssinica SIL" w:hAnsi="Abyssinica SIL" w:cs="Abyssinica SIL"/>
          <w:b/>
        </w:rPr>
        <w:t>ምዕ</w:t>
      </w:r>
      <w:r w:rsidR="00884582">
        <w:rPr>
          <w:rFonts w:ascii="Abyssinica SIL" w:hAnsi="Abyssinica SIL" w:cs="Abyssinica SIL"/>
          <w:b/>
        </w:rPr>
        <w:t xml:space="preserve">፡ </w:t>
      </w:r>
      <w:r w:rsidR="00AD7D2B" w:rsidRPr="00363D5B">
        <w:rPr>
          <w:rFonts w:ascii="Abyssinica SIL" w:hAnsi="Abyssinica SIL" w:cs="Abyssinica SIL"/>
          <w:b/>
        </w:rPr>
        <w:t>፲</w:t>
      </w:r>
      <w:r w:rsidR="00884582">
        <w:rPr>
          <w:rFonts w:ascii="Abyssinica SIL" w:hAnsi="Abyssinica SIL" w:cs="Abyssinica SIL"/>
          <w:b/>
        </w:rPr>
        <w:t xml:space="preserve">፡ </w:t>
      </w:r>
      <w:r w:rsidR="00AD7D2B" w:rsidRPr="00363D5B">
        <w:rPr>
          <w:rFonts w:ascii="Abyssinica SIL" w:hAnsi="Abyssinica SIL" w:cs="Abyssinica SIL"/>
        </w:rPr>
        <w:t>መዓዛ</w:t>
      </w:r>
      <w:r w:rsidR="00884582">
        <w:rPr>
          <w:rFonts w:ascii="Abyssinica SIL" w:hAnsi="Abyssinica SIL" w:cs="Abyssinica SIL"/>
        </w:rPr>
        <w:t xml:space="preserve">፡ </w:t>
      </w:r>
      <w:r w:rsidR="00AD7D2B" w:rsidRPr="00363D5B">
        <w:rPr>
          <w:rFonts w:ascii="Abyssinica SIL" w:hAnsi="Abyssinica SIL" w:cs="Abyssinica SIL"/>
        </w:rPr>
        <w:t>ሰአሉ</w:t>
      </w:r>
      <w:r w:rsidR="00884582">
        <w:rPr>
          <w:rFonts w:ascii="Abyssinica SIL" w:hAnsi="Abyssinica SIL" w:cs="Abyssinica SIL"/>
        </w:rPr>
        <w:t xml:space="preserve">፡ </w:t>
      </w:r>
      <w:r w:rsidR="00AD7D2B" w:rsidRPr="00363D5B">
        <w:rPr>
          <w:rFonts w:ascii="Abyssinica SIL" w:hAnsi="Abyssinica SIL" w:cs="Abyssinica SIL"/>
        </w:rPr>
        <w:t>እምኀበ</w:t>
      </w:r>
      <w:r w:rsidR="00884582">
        <w:rPr>
          <w:rFonts w:ascii="Abyssinica SIL" w:hAnsi="Abyssinica SIL" w:cs="Abyssinica SIL"/>
        </w:rPr>
        <w:t xml:space="preserve">፡ </w:t>
      </w:r>
      <w:r w:rsidR="00AD7D2B" w:rsidRPr="00363D5B">
        <w:rPr>
          <w:rFonts w:ascii="Abyssinica SIL" w:hAnsi="Abyssinica SIL" w:cs="Abyssinica SIL"/>
        </w:rPr>
        <w:t>እግዚአብሔር</w:t>
      </w:r>
      <w:r w:rsidR="00884582">
        <w:rPr>
          <w:rFonts w:ascii="Abyssinica SIL" w:hAnsi="Abyssinica SIL" w:cs="Abyssinica SIL"/>
        </w:rPr>
        <w:t xml:space="preserve">፡ </w:t>
      </w:r>
      <w:r w:rsidR="00C7251D" w:rsidRPr="00363D5B">
        <w:rPr>
          <w:rFonts w:ascii="Abyssinica SIL" w:hAnsi="Abyssinica SIL" w:cs="Abyssinica SIL"/>
        </w:rPr>
        <w:t>ለወራዙት</w:t>
      </w:r>
      <w:r w:rsidR="00884582">
        <w:rPr>
          <w:rFonts w:ascii="Abyssinica SIL" w:hAnsi="Abyssinica SIL" w:cs="Abyssinica SIL"/>
        </w:rPr>
        <w:t xml:space="preserve">፡ </w:t>
      </w:r>
      <w:r w:rsidR="00C7251D" w:rsidRPr="00363D5B">
        <w:rPr>
          <w:rFonts w:ascii="Abyssinica SIL" w:hAnsi="Abyssinica SIL" w:cs="Abyssinica SIL"/>
        </w:rPr>
        <w:t>ወለደናግል</w:t>
      </w:r>
      <w:r w:rsidR="00884582">
        <w:rPr>
          <w:rFonts w:ascii="Abyssinica SIL" w:hAnsi="Abyssinica SIL" w:cs="Abyssinica SIL"/>
        </w:rPr>
        <w:t xml:space="preserve">፡ </w:t>
      </w:r>
      <w:r w:rsidR="00C7251D" w:rsidRPr="00363D5B">
        <w:rPr>
          <w:rFonts w:ascii="Abyssinica SIL" w:hAnsi="Abyssinica SIL" w:cs="Abyssinica SIL"/>
        </w:rPr>
        <w:t>ዝናመ</w:t>
      </w:r>
      <w:r w:rsidR="00884582">
        <w:rPr>
          <w:rFonts w:ascii="Abyssinica SIL" w:hAnsi="Abyssinica SIL" w:cs="Abyssinica SIL"/>
        </w:rPr>
        <w:t xml:space="preserve">፡ </w:t>
      </w:r>
      <w:r w:rsidR="00C7251D" w:rsidRPr="00363D5B">
        <w:rPr>
          <w:rFonts w:ascii="Abyssinica SIL" w:hAnsi="Abyssinica SIL" w:cs="Abyssinica SIL"/>
        </w:rPr>
        <w:t>ፀደይ</w:t>
      </w:r>
      <w:r w:rsidR="00884582">
        <w:rPr>
          <w:rFonts w:ascii="Abyssinica SIL" w:hAnsi="Abyssinica SIL" w:cs="Abyssinica SIL"/>
        </w:rPr>
        <w:t xml:space="preserve">፡ </w:t>
      </w:r>
      <w:r w:rsidR="00C7251D" w:rsidRPr="00363D5B">
        <w:rPr>
          <w:rFonts w:ascii="Abyssinica SIL" w:hAnsi="Abyssinica SIL" w:cs="Abyssinica SIL"/>
        </w:rPr>
        <w:t>ወመፀው</w:t>
      </w:r>
      <w:r w:rsidR="00884582">
        <w:rPr>
          <w:rFonts w:ascii="Abyssinica SIL" w:hAnsi="Abyssinica SIL" w:cs="Abyssinica SIL"/>
        </w:rPr>
        <w:t xml:space="preserve">፡ </w:t>
      </w:r>
      <w:r w:rsidR="00C7251D" w:rsidRPr="00363D5B">
        <w:rPr>
          <w:rFonts w:ascii="Abyssinica SIL" w:hAnsi="Abyssinica SIL" w:cs="Abyssinica SIL"/>
        </w:rPr>
        <w:t>እግዚአብሔር</w:t>
      </w:r>
      <w:r w:rsidR="00884582">
        <w:rPr>
          <w:rFonts w:ascii="Abyssinica SIL" w:hAnsi="Abyssinica SIL" w:cs="Abyssinica SIL"/>
        </w:rPr>
        <w:t xml:space="preserve">፡ </w:t>
      </w:r>
      <w:r w:rsidR="00C7251D" w:rsidRPr="00363D5B">
        <w:rPr>
          <w:rFonts w:ascii="Abyssinica SIL" w:hAnsi="Abyssinica SIL" w:cs="Abyssinica SIL"/>
        </w:rPr>
        <w:t>ገብረ</w:t>
      </w:r>
      <w:r w:rsidR="00884582">
        <w:rPr>
          <w:rFonts w:ascii="Abyssinica SIL" w:hAnsi="Abyssinica SIL" w:cs="Abyssinica SIL"/>
        </w:rPr>
        <w:t xml:space="preserve">፡ </w:t>
      </w:r>
      <w:r w:rsidR="00C7251D" w:rsidRPr="00363D5B">
        <w:rPr>
          <w:rFonts w:ascii="Abyssinica SIL" w:hAnsi="Abyssinica SIL" w:cs="Abyssinica SIL"/>
        </w:rPr>
        <w:t>ለመትሕ</w:t>
      </w:r>
      <w:r w:rsidR="00392B4F" w:rsidRPr="00363D5B">
        <w:rPr>
          <w:rFonts w:ascii="Abyssinica SIL" w:hAnsi="Abyssinica SIL" w:cs="Abyssinica SIL"/>
        </w:rPr>
        <w:t>ተ</w:t>
      </w:r>
      <w:r w:rsidR="00884582">
        <w:rPr>
          <w:rFonts w:ascii="Abyssinica SIL" w:hAnsi="Abyssinica SIL" w:cs="Abyssinica SIL"/>
        </w:rPr>
        <w:t xml:space="preserve">፡ </w:t>
      </w:r>
      <w:r w:rsidR="00392B4F" w:rsidRPr="00363D5B">
        <w:rPr>
          <w:rFonts w:ascii="Abyssinica SIL" w:hAnsi="Abyssinica SIL" w:cs="Abyssinica SIL"/>
        </w:rPr>
        <w:t>ዓይን</w:t>
      </w:r>
      <w:r w:rsidR="00884582">
        <w:rPr>
          <w:rFonts w:ascii="Abyssinica SIL" w:hAnsi="Abyssinica SIL" w:cs="Abyssinica SIL"/>
        </w:rPr>
        <w:t xml:space="preserve">፡ </w:t>
      </w:r>
      <w:r w:rsidR="00392B4F" w:rsidRPr="00363D5B">
        <w:rPr>
          <w:rFonts w:ascii="Abyssinica SIL" w:hAnsi="Abyssinica SIL" w:cs="Abyssinica SIL"/>
        </w:rPr>
        <w:t>ወይሁቦሙ</w:t>
      </w:r>
      <w:r w:rsidR="00884582">
        <w:rPr>
          <w:rFonts w:ascii="Abyssinica SIL" w:hAnsi="Abyssinica SIL" w:cs="Abyssinica SIL"/>
        </w:rPr>
        <w:t xml:space="preserve">፡ </w:t>
      </w:r>
      <w:r w:rsidR="00392B4F" w:rsidRPr="00363D5B">
        <w:rPr>
          <w:rFonts w:ascii="Abyssinica SIL" w:hAnsi="Abyssinica SIL" w:cs="Abyssinica SIL"/>
        </w:rPr>
        <w:t>እግዚአብሔር</w:t>
      </w:r>
      <w:r w:rsidR="00884582">
        <w:rPr>
          <w:rFonts w:ascii="Abyssinica SIL" w:hAnsi="Abyssinica SIL" w:cs="Abyssinica SIL"/>
        </w:rPr>
        <w:t xml:space="preserve">፡ </w:t>
      </w:r>
      <w:r w:rsidR="00392B4F" w:rsidRPr="00363D5B">
        <w:rPr>
          <w:rFonts w:ascii="Abyssinica SIL" w:hAnsi="Abyssinica SIL" w:cs="Abyssinica SIL"/>
        </w:rPr>
        <w:t>ዝናመ</w:t>
      </w:r>
      <w:r w:rsidR="00884582">
        <w:rPr>
          <w:rFonts w:ascii="Abyssinica SIL" w:hAnsi="Abyssinica SIL" w:cs="Abyssinica SIL"/>
        </w:rPr>
        <w:t xml:space="preserve">፡ </w:t>
      </w:r>
      <w:r w:rsidR="00392B4F" w:rsidRPr="00363D5B">
        <w:rPr>
          <w:rFonts w:ascii="Abyssinica SIL" w:hAnsi="Abyssinica SIL" w:cs="Abyssinica SIL"/>
        </w:rPr>
        <w:t>ተውን</w:t>
      </w:r>
      <w:r w:rsidR="00884582">
        <w:rPr>
          <w:rFonts w:ascii="Abyssinica SIL" w:hAnsi="Abyssinica SIL" w:cs="Abyssinica SIL"/>
        </w:rPr>
        <w:t xml:space="preserve">፡ </w:t>
      </w:r>
      <w:r w:rsidR="00392B4F" w:rsidRPr="00363D5B">
        <w:rPr>
          <w:rFonts w:ascii="Abyssinica SIL" w:hAnsi="Abyssinica SIL" w:cs="Abyssinica SIL"/>
        </w:rPr>
        <w:t>ወያበቁል</w:t>
      </w:r>
      <w:r w:rsidR="00884582">
        <w:rPr>
          <w:rFonts w:ascii="Abyssinica SIL" w:hAnsi="Abyssinica SIL" w:cs="Abyssinica SIL"/>
        </w:rPr>
        <w:t xml:space="preserve">፡ </w:t>
      </w:r>
      <w:r w:rsidR="00392B4F" w:rsidRPr="00363D5B">
        <w:rPr>
          <w:rFonts w:ascii="Abyssinica SIL" w:hAnsi="Abyssinica SIL" w:cs="Abyssinica SIL"/>
        </w:rPr>
        <w:t>ሣዕረ</w:t>
      </w:r>
      <w:r w:rsidR="00884582">
        <w:rPr>
          <w:rFonts w:ascii="Abyssinica SIL" w:hAnsi="Abyssinica SIL" w:cs="Abyssinica SIL"/>
        </w:rPr>
        <w:t xml:space="preserve">፡ </w:t>
      </w:r>
      <w:r w:rsidR="008B02F0" w:rsidRPr="00363D5B">
        <w:rPr>
          <w:rFonts w:ascii="Abyssinica SIL" w:hAnsi="Abyssinica SIL" w:cs="Abyssinica SIL"/>
        </w:rPr>
        <w:t>በገዳም</w:t>
      </w:r>
      <w:r w:rsidR="00884582">
        <w:rPr>
          <w:rFonts w:ascii="Abyssinica SIL" w:hAnsi="Abyssinica SIL" w:cs="Abyssinica SIL"/>
        </w:rPr>
        <w:t xml:space="preserve">፡ </w:t>
      </w:r>
      <w:r w:rsidR="008B02F0" w:rsidRPr="00363D5B">
        <w:rPr>
          <w:rFonts w:ascii="Abyssinica SIL" w:hAnsi="Abyssinica SIL" w:cs="Abyssinica SIL"/>
        </w:rPr>
        <w:t>እስመ</w:t>
      </w:r>
      <w:r w:rsidR="00884582">
        <w:rPr>
          <w:rFonts w:ascii="Abyssinica SIL" w:hAnsi="Abyssinica SIL" w:cs="Abyssinica SIL"/>
        </w:rPr>
        <w:t xml:space="preserve">፡ </w:t>
      </w:r>
      <w:r w:rsidR="008B02F0" w:rsidRPr="00363D5B">
        <w:rPr>
          <w:rFonts w:ascii="Abyssinica SIL" w:hAnsi="Abyssinica SIL" w:cs="Abyssinica SIL"/>
        </w:rPr>
        <w:t>እለ</w:t>
      </w:r>
      <w:r w:rsidR="00884582">
        <w:rPr>
          <w:rFonts w:ascii="Abyssinica SIL" w:hAnsi="Abyssinica SIL" w:cs="Abyssinica SIL"/>
        </w:rPr>
        <w:t xml:space="preserve">፡ </w:t>
      </w:r>
      <w:r w:rsidR="008B02F0" w:rsidRPr="00363D5B">
        <w:rPr>
          <w:rFonts w:ascii="Abyssinica SIL" w:hAnsi="Abyssinica SIL" w:cs="Abyssinica SIL"/>
        </w:rPr>
        <w:t>ይትዋሥኡ</w:t>
      </w:r>
      <w:r w:rsidR="00884582">
        <w:rPr>
          <w:rFonts w:ascii="Abyssinica SIL" w:hAnsi="Abyssinica SIL" w:cs="Abyssinica SIL"/>
        </w:rPr>
        <w:t xml:space="preserve">፡ </w:t>
      </w:r>
      <w:r w:rsidR="008B02F0" w:rsidRPr="00363D5B">
        <w:rPr>
          <w:rFonts w:ascii="Abyssinica SIL" w:hAnsi="Abyssinica SIL" w:cs="Abyssinica SIL"/>
        </w:rPr>
        <w:t>ነበቡ</w:t>
      </w:r>
      <w:r w:rsidR="00884582">
        <w:rPr>
          <w:rFonts w:ascii="Abyssinica SIL" w:hAnsi="Abyssinica SIL" w:cs="Abyssinica SIL"/>
        </w:rPr>
        <w:t xml:space="preserve">፡ </w:t>
      </w:r>
      <w:r w:rsidR="008B02F0" w:rsidRPr="00363D5B">
        <w:rPr>
          <w:rFonts w:ascii="Abyssinica SIL" w:hAnsi="Abyssinica SIL" w:cs="Abyssinica SIL"/>
        </w:rPr>
        <w:t>ዓመፃ</w:t>
      </w:r>
      <w:r w:rsidR="00884582">
        <w:rPr>
          <w:rFonts w:ascii="Abyssinica SIL" w:hAnsi="Abyssinica SIL" w:cs="Abyssinica SIL"/>
        </w:rPr>
        <w:t xml:space="preserve">፡ </w:t>
      </w:r>
      <w:r w:rsidR="008B02F0" w:rsidRPr="00363D5B">
        <w:rPr>
          <w:rFonts w:ascii="Abyssinica SIL" w:hAnsi="Abyssinica SIL" w:cs="Abyssinica SIL"/>
        </w:rPr>
        <w:t>ወእለ</w:t>
      </w:r>
      <w:r w:rsidR="00884582">
        <w:rPr>
          <w:rFonts w:ascii="Abyssinica SIL" w:hAnsi="Abyssinica SIL" w:cs="Abyssinica SIL"/>
        </w:rPr>
        <w:t xml:space="preserve">፡ </w:t>
      </w:r>
      <w:r w:rsidR="008B02F0" w:rsidRPr="00363D5B">
        <w:rPr>
          <w:rFonts w:ascii="Abyssinica SIL" w:hAnsi="Abyssinica SIL" w:cs="Abyssinica SIL"/>
        </w:rPr>
        <w:t>ይሰግሉ</w:t>
      </w:r>
      <w:r w:rsidR="00884582">
        <w:rPr>
          <w:rFonts w:ascii="Abyssinica SIL" w:hAnsi="Abyssinica SIL" w:cs="Abyssinica SIL"/>
        </w:rPr>
        <w:t xml:space="preserve">፡ </w:t>
      </w:r>
      <w:r w:rsidR="008B02F0" w:rsidRPr="00363D5B">
        <w:rPr>
          <w:rFonts w:ascii="Abyssinica SIL" w:hAnsi="Abyssinica SIL" w:cs="Abyssinica SIL"/>
        </w:rPr>
        <w:t>ርእዩ</w:t>
      </w:r>
      <w:r w:rsidR="00884582">
        <w:rPr>
          <w:rFonts w:ascii="Abyssinica SIL" w:hAnsi="Abyssinica SIL" w:cs="Abyssinica SIL"/>
        </w:rPr>
        <w:t xml:space="preserve">፡ </w:t>
      </w:r>
      <w:r w:rsidR="008B02F0" w:rsidRPr="00363D5B">
        <w:rPr>
          <w:rFonts w:ascii="Abyssinica SIL" w:hAnsi="Abyssinica SIL" w:cs="Abyssinica SIL"/>
        </w:rPr>
        <w:t>ሐሰተ</w:t>
      </w:r>
      <w:r w:rsidR="00884582">
        <w:rPr>
          <w:rFonts w:ascii="Abyssinica SIL" w:hAnsi="Abyssinica SIL" w:cs="Abyssinica SIL"/>
        </w:rPr>
        <w:t xml:space="preserve">፡ </w:t>
      </w:r>
      <w:r w:rsidR="008B02F0" w:rsidRPr="00363D5B">
        <w:rPr>
          <w:rFonts w:ascii="Abyssinica SIL" w:hAnsi="Abyssinica SIL" w:cs="Abyssinica SIL"/>
        </w:rPr>
        <w:t>ወነገሩ</w:t>
      </w:r>
      <w:r w:rsidR="00884582">
        <w:rPr>
          <w:rFonts w:ascii="Abyssinica SIL" w:hAnsi="Abyssinica SIL" w:cs="Abyssinica SIL"/>
        </w:rPr>
        <w:t xml:space="preserve">፡ </w:t>
      </w:r>
      <w:r w:rsidR="003318A5" w:rsidRPr="00363D5B">
        <w:rPr>
          <w:rFonts w:ascii="Abyssinica SIL" w:hAnsi="Abyssinica SIL" w:cs="Abyssinica SIL"/>
        </w:rPr>
        <w:t>ሕልመ</w:t>
      </w:r>
      <w:r w:rsidR="00884582">
        <w:rPr>
          <w:rFonts w:ascii="Abyssinica SIL" w:hAnsi="Abyssinica SIL" w:cs="Abyssinica SIL"/>
        </w:rPr>
        <w:t xml:space="preserve">፡ </w:t>
      </w:r>
      <w:r w:rsidR="003318A5" w:rsidRPr="00363D5B">
        <w:rPr>
          <w:rFonts w:ascii="Abyssinica SIL" w:hAnsi="Abyssinica SIL" w:cs="Abyssinica SIL"/>
        </w:rPr>
        <w:t>ሐሰት</w:t>
      </w:r>
      <w:r w:rsidR="00884582">
        <w:rPr>
          <w:rFonts w:ascii="Abyssinica SIL" w:hAnsi="Abyssinica SIL" w:cs="Abyssinica SIL"/>
        </w:rPr>
        <w:t xml:space="preserve">፡ </w:t>
      </w:r>
      <w:r w:rsidR="003318A5" w:rsidRPr="00363D5B">
        <w:rPr>
          <w:rFonts w:ascii="Abyssinica SIL" w:hAnsi="Abyssinica SIL" w:cs="Abyssinica SIL"/>
        </w:rPr>
        <w:t>ከንቶ</w:t>
      </w:r>
      <w:r w:rsidR="00884582">
        <w:rPr>
          <w:rFonts w:ascii="Abyssinica SIL" w:hAnsi="Abyssinica SIL" w:cs="Abyssinica SIL"/>
        </w:rPr>
        <w:t xml:space="preserve">፡ </w:t>
      </w:r>
      <w:r w:rsidR="003318A5" w:rsidRPr="00363D5B">
        <w:rPr>
          <w:rFonts w:ascii="Abyssinica SIL" w:hAnsi="Abyssinica SIL" w:cs="Abyssinica SIL"/>
        </w:rPr>
        <w:t>ወሖሩ</w:t>
      </w:r>
      <w:r w:rsidR="00884582">
        <w:rPr>
          <w:rFonts w:ascii="Abyssinica SIL" w:hAnsi="Abyssinica SIL" w:cs="Abyssinica SIL"/>
        </w:rPr>
        <w:t xml:space="preserve">፡ </w:t>
      </w:r>
      <w:r w:rsidR="003318A5" w:rsidRPr="00363D5B">
        <w:rPr>
          <w:rFonts w:ascii="Abyssinica SIL" w:hAnsi="Abyssinica SIL" w:cs="Abyssinica SIL"/>
        </w:rPr>
        <w:t>ወበእንተ</w:t>
      </w:r>
      <w:r w:rsidR="00884582">
        <w:rPr>
          <w:rFonts w:ascii="Abyssinica SIL" w:hAnsi="Abyssinica SIL" w:cs="Abyssinica SIL"/>
        </w:rPr>
        <w:t xml:space="preserve">፡ </w:t>
      </w:r>
      <w:r w:rsidR="003318A5" w:rsidRPr="00363D5B">
        <w:rPr>
          <w:rFonts w:ascii="Abyssinica SIL" w:hAnsi="Abyssinica SIL" w:cs="Abyssinica SIL"/>
        </w:rPr>
        <w:t>ዝንቱ</w:t>
      </w:r>
      <w:r w:rsidR="00884582">
        <w:rPr>
          <w:rFonts w:ascii="Abyssinica SIL" w:hAnsi="Abyssinica SIL" w:cs="Abyssinica SIL"/>
        </w:rPr>
        <w:t xml:space="preserve">፡ </w:t>
      </w:r>
      <w:r w:rsidR="003318A5" w:rsidRPr="00363D5B">
        <w:rPr>
          <w:rFonts w:ascii="Abyssinica SIL" w:hAnsi="Abyssinica SIL" w:cs="Abyssinica SIL"/>
        </w:rPr>
        <w:t>ደወዩ</w:t>
      </w:r>
      <w:r w:rsidR="00884582">
        <w:rPr>
          <w:rFonts w:ascii="Abyssinica SIL" w:hAnsi="Abyssinica SIL" w:cs="Abyssinica SIL"/>
        </w:rPr>
        <w:t xml:space="preserve">፡ </w:t>
      </w:r>
      <w:r w:rsidR="003318A5" w:rsidRPr="00363D5B">
        <w:rPr>
          <w:rFonts w:ascii="Abyssinica SIL" w:hAnsi="Abyssinica SIL" w:cs="Abyssinica SIL"/>
        </w:rPr>
        <w:t>ከመ</w:t>
      </w:r>
      <w:r w:rsidR="00884582">
        <w:rPr>
          <w:rFonts w:ascii="Abyssinica SIL" w:hAnsi="Abyssinica SIL" w:cs="Abyssinica SIL"/>
        </w:rPr>
        <w:t xml:space="preserve">፡ </w:t>
      </w:r>
      <w:r w:rsidR="003318A5" w:rsidRPr="00363D5B">
        <w:rPr>
          <w:rFonts w:ascii="Abyssinica SIL" w:hAnsi="Abyssinica SIL" w:cs="Abyssinica SIL"/>
        </w:rPr>
        <w:t>አባግዕ</w:t>
      </w:r>
      <w:r w:rsidR="00884582">
        <w:rPr>
          <w:rFonts w:ascii="Abyssinica SIL" w:hAnsi="Abyssinica SIL" w:cs="Abyssinica SIL"/>
        </w:rPr>
        <w:t xml:space="preserve">፡ </w:t>
      </w:r>
      <w:r w:rsidR="003318A5" w:rsidRPr="00363D5B">
        <w:rPr>
          <w:rFonts w:ascii="Abyssinica SIL" w:hAnsi="Abyssinica SIL" w:cs="Abyssinica SIL"/>
        </w:rPr>
        <w:t>ወየ</w:t>
      </w:r>
      <w:r w:rsidR="004D1943" w:rsidRPr="00363D5B">
        <w:rPr>
          <w:rFonts w:ascii="Abyssinica SIL" w:hAnsi="Abyssinica SIL" w:cs="Abyssinica SIL"/>
        </w:rPr>
        <w:t>ብሱ</w:t>
      </w:r>
      <w:r w:rsidR="00884582">
        <w:rPr>
          <w:rFonts w:ascii="Abyssinica SIL" w:hAnsi="Abyssinica SIL" w:cs="Abyssinica SIL"/>
        </w:rPr>
        <w:t xml:space="preserve">፡ </w:t>
      </w:r>
      <w:r w:rsidR="004D1943" w:rsidRPr="00363D5B">
        <w:rPr>
          <w:rFonts w:ascii="Abyssinica SIL" w:hAnsi="Abyssinica SIL" w:cs="Abyssinica SIL"/>
        </w:rPr>
        <w:t>እስመ</w:t>
      </w:r>
      <w:r w:rsidR="00884582">
        <w:rPr>
          <w:rFonts w:ascii="Abyssinica SIL" w:hAnsi="Abyssinica SIL" w:cs="Abyssinica SIL"/>
        </w:rPr>
        <w:t xml:space="preserve">፡ </w:t>
      </w:r>
      <w:r w:rsidR="004D1943" w:rsidRPr="00363D5B">
        <w:rPr>
          <w:rFonts w:ascii="Abyssinica SIL" w:hAnsi="Abyssinica SIL" w:cs="Abyssinica SIL"/>
        </w:rPr>
        <w:t>አልቦሙ</w:t>
      </w:r>
      <w:r w:rsidR="00884582">
        <w:rPr>
          <w:rFonts w:ascii="Abyssinica SIL" w:hAnsi="Abyssinica SIL" w:cs="Abyssinica SIL"/>
        </w:rPr>
        <w:t xml:space="preserve">፡ </w:t>
      </w:r>
      <w:r w:rsidR="004D1943" w:rsidRPr="00363D5B">
        <w:rPr>
          <w:rFonts w:ascii="Abyssinica SIL" w:hAnsi="Abyssinica SIL" w:cs="Abyssinica SIL"/>
        </w:rPr>
        <w:t>ሣሐል</w:t>
      </w:r>
      <w:r w:rsidR="00884582">
        <w:rPr>
          <w:rFonts w:ascii="Abyssinica SIL" w:hAnsi="Abyssinica SIL" w:cs="Abyssinica SIL"/>
        </w:rPr>
        <w:t xml:space="preserve">፡ </w:t>
      </w:r>
      <w:r w:rsidR="004D1943" w:rsidRPr="00363D5B">
        <w:rPr>
          <w:rFonts w:ascii="Abyssinica SIL" w:hAnsi="Abyssinica SIL" w:cs="Abyssinica SIL"/>
        </w:rPr>
        <w:t>ለኖሎት</w:t>
      </w:r>
      <w:r w:rsidR="00884582">
        <w:rPr>
          <w:rFonts w:ascii="Abyssinica SIL" w:hAnsi="Abyssinica SIL" w:cs="Abyssinica SIL"/>
        </w:rPr>
        <w:t xml:space="preserve">፡ </w:t>
      </w:r>
      <w:r w:rsidR="004D1943" w:rsidRPr="00363D5B">
        <w:rPr>
          <w:rFonts w:ascii="Abyssinica SIL" w:hAnsi="Abyssinica SIL" w:cs="Abyssinica SIL"/>
        </w:rPr>
        <w:t>እስመ</w:t>
      </w:r>
      <w:r w:rsidR="00884582">
        <w:rPr>
          <w:rFonts w:ascii="Abyssinica SIL" w:hAnsi="Abyssinica SIL" w:cs="Abyssinica SIL"/>
        </w:rPr>
        <w:t xml:space="preserve">፡ </w:t>
      </w:r>
      <w:r w:rsidR="004D1943" w:rsidRPr="00363D5B">
        <w:rPr>
          <w:rFonts w:ascii="Abyssinica SIL" w:hAnsi="Abyssinica SIL" w:cs="Abyssinica SIL"/>
        </w:rPr>
        <w:t>ነደት</w:t>
      </w:r>
      <w:r w:rsidR="00884582">
        <w:rPr>
          <w:rFonts w:ascii="Abyssinica SIL" w:hAnsi="Abyssinica SIL" w:cs="Abyssinica SIL"/>
        </w:rPr>
        <w:t xml:space="preserve">፡ </w:t>
      </w:r>
      <w:r w:rsidR="004D1943" w:rsidRPr="00363D5B">
        <w:rPr>
          <w:rFonts w:ascii="Abyssinica SIL" w:hAnsi="Abyssinica SIL" w:cs="Abyssinica SIL"/>
        </w:rPr>
        <w:t>መዓትየ</w:t>
      </w:r>
      <w:r w:rsidR="00884582">
        <w:rPr>
          <w:rFonts w:ascii="Abyssinica SIL" w:hAnsi="Abyssinica SIL" w:cs="Abyssinica SIL"/>
        </w:rPr>
        <w:t xml:space="preserve">፡ </w:t>
      </w:r>
      <w:r w:rsidR="004D1943" w:rsidRPr="00363D5B">
        <w:rPr>
          <w:rFonts w:ascii="Abyssinica SIL" w:hAnsi="Abyssinica SIL" w:cs="Abyssinica SIL"/>
        </w:rPr>
        <w:t>ወአዋሕዶሙ</w:t>
      </w:r>
      <w:r w:rsidR="00884582">
        <w:rPr>
          <w:rFonts w:ascii="Abyssinica SIL" w:hAnsi="Abyssinica SIL" w:cs="Abyssinica SIL"/>
        </w:rPr>
        <w:t xml:space="preserve">፡ </w:t>
      </w:r>
      <w:r w:rsidR="00B84054" w:rsidRPr="00363D5B">
        <w:rPr>
          <w:rFonts w:ascii="Abyssinica SIL" w:hAnsi="Abyssinica SIL" w:cs="Abyssinica SIL"/>
        </w:rPr>
        <w:t>ለአባግዕየ</w:t>
      </w:r>
      <w:r w:rsidR="00884582">
        <w:rPr>
          <w:rFonts w:ascii="Abyssinica SIL" w:hAnsi="Abyssinica SIL" w:cs="Abyssinica SIL"/>
        </w:rPr>
        <w:t xml:space="preserve">፡ </w:t>
      </w:r>
      <w:r w:rsidR="00B84054" w:rsidRPr="00363D5B">
        <w:rPr>
          <w:rFonts w:ascii="Abyssinica SIL" w:hAnsi="Abyssinica SIL" w:cs="Abyssinica SIL"/>
        </w:rPr>
        <w:t>ወይሔውፆሙ</w:t>
      </w:r>
      <w:r w:rsidR="00884582">
        <w:rPr>
          <w:rFonts w:ascii="Abyssinica SIL" w:hAnsi="Abyssinica SIL" w:cs="Abyssinica SIL"/>
        </w:rPr>
        <w:t xml:space="preserve">፡ </w:t>
      </w:r>
      <w:r w:rsidR="00B84054" w:rsidRPr="00363D5B">
        <w:rPr>
          <w:rFonts w:ascii="Abyssinica SIL" w:hAnsi="Abyssinica SIL" w:cs="Abyssinica SIL"/>
        </w:rPr>
        <w:t>እግዚአብሔር</w:t>
      </w:r>
      <w:r w:rsidR="00884582">
        <w:rPr>
          <w:rFonts w:ascii="Abyssinica SIL" w:hAnsi="Abyssinica SIL" w:cs="Abyssinica SIL"/>
        </w:rPr>
        <w:t xml:space="preserve">፡ </w:t>
      </w:r>
      <w:r w:rsidR="00B84054" w:rsidRPr="00363D5B">
        <w:rPr>
          <w:rFonts w:ascii="Abyssinica SIL" w:hAnsi="Abyssinica SIL" w:cs="Abyssinica SIL"/>
        </w:rPr>
        <w:t>ዘኵሎ</w:t>
      </w:r>
      <w:r w:rsidR="00884582">
        <w:rPr>
          <w:rFonts w:ascii="Abyssinica SIL" w:hAnsi="Abyssinica SIL" w:cs="Abyssinica SIL"/>
        </w:rPr>
        <w:t xml:space="preserve">፡ </w:t>
      </w:r>
      <w:r w:rsidR="00B84054" w:rsidRPr="00363D5B">
        <w:rPr>
          <w:rFonts w:ascii="Abyssinica SIL" w:hAnsi="Abyssinica SIL" w:cs="Abyssinica SIL"/>
        </w:rPr>
        <w:t>ይመልክ</w:t>
      </w:r>
      <w:r w:rsidR="00884582">
        <w:rPr>
          <w:rFonts w:ascii="Abyssinica SIL" w:hAnsi="Abyssinica SIL" w:cs="Abyssinica SIL"/>
        </w:rPr>
        <w:t xml:space="preserve">፡ </w:t>
      </w:r>
      <w:r w:rsidR="00B84054" w:rsidRPr="00363D5B">
        <w:rPr>
          <w:rFonts w:ascii="Abyssinica SIL" w:hAnsi="Abyssinica SIL" w:cs="Abyssinica SIL"/>
        </w:rPr>
        <w:t>ለመርዔቱ</w:t>
      </w:r>
      <w:r w:rsidR="00884582">
        <w:rPr>
          <w:rFonts w:ascii="Abyssinica SIL" w:hAnsi="Abyssinica SIL" w:cs="Abyssinica SIL"/>
        </w:rPr>
        <w:t xml:space="preserve">፡ </w:t>
      </w:r>
      <w:r w:rsidR="00B84054" w:rsidRPr="00363D5B">
        <w:rPr>
          <w:rFonts w:ascii="Abyssinica SIL" w:hAnsi="Abyssinica SIL" w:cs="Abyssinica SIL"/>
        </w:rPr>
        <w:t>ለቤተ</w:t>
      </w:r>
      <w:r w:rsidR="00884582">
        <w:rPr>
          <w:rFonts w:ascii="Abyssinica SIL" w:hAnsi="Abyssinica SIL" w:cs="Abyssinica SIL"/>
        </w:rPr>
        <w:t xml:space="preserve">፡ </w:t>
      </w:r>
      <w:r w:rsidR="00B84054" w:rsidRPr="00363D5B">
        <w:rPr>
          <w:rFonts w:ascii="Abyssinica SIL" w:hAnsi="Abyssinica SIL" w:cs="Abyssinica SIL"/>
        </w:rPr>
        <w:t>ይሁዳ</w:t>
      </w:r>
      <w:r w:rsidR="00884582">
        <w:rPr>
          <w:rFonts w:ascii="Abyssinica SIL" w:hAnsi="Abyssinica SIL" w:cs="Abyssinica SIL"/>
        </w:rPr>
        <w:t xml:space="preserve">፡ </w:t>
      </w:r>
      <w:r w:rsidR="00EB7B2E" w:rsidRPr="00363D5B">
        <w:rPr>
          <w:rFonts w:ascii="Abyssinica SIL" w:hAnsi="Abyssinica SIL" w:cs="Abyssinica SIL"/>
        </w:rPr>
        <w:t>ወ‹ደ›ራሰዮሙ</w:t>
      </w:r>
      <w:r w:rsidR="00884582">
        <w:rPr>
          <w:rFonts w:ascii="Abyssinica SIL" w:hAnsi="Abyssinica SIL" w:cs="Abyssinica SIL"/>
        </w:rPr>
        <w:t xml:space="preserve">፡ </w:t>
      </w:r>
      <w:r w:rsidR="00EB7B2E" w:rsidRPr="00363D5B">
        <w:rPr>
          <w:rFonts w:ascii="Abyssinica SIL" w:hAnsi="Abyssinica SIL" w:cs="Abyssinica SIL"/>
        </w:rPr>
        <w:t>ከመ</w:t>
      </w:r>
      <w:r w:rsidR="00884582">
        <w:rPr>
          <w:rFonts w:ascii="Abyssinica SIL" w:hAnsi="Abyssinica SIL" w:cs="Abyssinica SIL"/>
        </w:rPr>
        <w:t xml:space="preserve">፡ </w:t>
      </w:r>
      <w:r w:rsidR="00EB7B2E" w:rsidRPr="00363D5B">
        <w:rPr>
          <w:rFonts w:ascii="Abyssinica SIL" w:hAnsi="Abyssinica SIL" w:cs="Abyssinica SIL"/>
        </w:rPr>
        <w:t>ፈረስ</w:t>
      </w:r>
      <w:r w:rsidR="00884582">
        <w:rPr>
          <w:rFonts w:ascii="Abyssinica SIL" w:hAnsi="Abyssinica SIL" w:cs="Abyssinica SIL"/>
        </w:rPr>
        <w:t xml:space="preserve">፡ </w:t>
      </w:r>
      <w:r w:rsidR="00EB7B2E" w:rsidRPr="00363D5B">
        <w:rPr>
          <w:rFonts w:ascii="Abyssinica SIL" w:hAnsi="Abyssinica SIL" w:cs="Abyssinica SIL"/>
        </w:rPr>
        <w:t>ሥሙር</w:t>
      </w:r>
      <w:r w:rsidR="00884582">
        <w:rPr>
          <w:rFonts w:ascii="Abyssinica SIL" w:hAnsi="Abyssinica SIL" w:cs="Abyssinica SIL"/>
        </w:rPr>
        <w:t xml:space="preserve">፡ </w:t>
      </w:r>
      <w:r w:rsidR="00EB7B2E" w:rsidRPr="00363D5B">
        <w:rPr>
          <w:rFonts w:ascii="Abyssinica SIL" w:hAnsi="Abyssinica SIL" w:cs="Abyssinica SIL"/>
        </w:rPr>
        <w:t>ለፀብዕ</w:t>
      </w:r>
      <w:r w:rsidR="00884582">
        <w:rPr>
          <w:rFonts w:ascii="Abyssinica SIL" w:hAnsi="Abyssinica SIL" w:cs="Abyssinica SIL"/>
        </w:rPr>
        <w:t xml:space="preserve">፡ </w:t>
      </w:r>
    </w:p>
    <w:p w14:paraId="7F8A8D9F" w14:textId="77777777" w:rsidR="00061ECD" w:rsidRDefault="00061ECD" w:rsidP="00363D5B">
      <w:pPr>
        <w:spacing w:after="0" w:line="240" w:lineRule="auto"/>
        <w:jc w:val="both"/>
        <w:rPr>
          <w:rFonts w:ascii="Abyssinica SIL" w:hAnsi="Abyssinica SIL" w:cs="Abyssinica SIL"/>
          <w:lang w:val="en-GB"/>
        </w:rPr>
      </w:pPr>
      <w:r>
        <w:rPr>
          <w:rFonts w:ascii="Abyssinica SIL" w:hAnsi="Abyssinica SIL" w:cs="Abyssinica SIL"/>
          <w:lang w:val="en-GB"/>
        </w:rPr>
        <w:t>(col. 2)</w:t>
      </w:r>
    </w:p>
    <w:p w14:paraId="14BF30DA" w14:textId="6AD89403" w:rsidR="00061ECD" w:rsidRDefault="00EB7B2E" w:rsidP="00363D5B">
      <w:pPr>
        <w:spacing w:after="0" w:line="240" w:lineRule="auto"/>
        <w:jc w:val="both"/>
        <w:rPr>
          <w:rFonts w:ascii="Abyssinica SIL" w:hAnsi="Abyssinica SIL" w:cs="Abyssinica SIL"/>
        </w:rPr>
      </w:pPr>
      <w:r w:rsidRPr="00363D5B">
        <w:rPr>
          <w:rFonts w:ascii="Abyssinica SIL" w:hAnsi="Abyssinica SIL" w:cs="Abyssinica SIL"/>
        </w:rPr>
        <w:t>ወእም</w:t>
      </w:r>
      <w:r w:rsidR="00646D35" w:rsidRPr="00363D5B">
        <w:rPr>
          <w:rFonts w:ascii="Abyssinica SIL" w:hAnsi="Abyssinica SIL" w:cs="Abyssinica SIL"/>
        </w:rPr>
        <w:t>ኔሆ‹ሙ›</w:t>
      </w:r>
      <w:r w:rsidR="00884582">
        <w:rPr>
          <w:rFonts w:ascii="Abyssinica SIL" w:hAnsi="Abyssinica SIL" w:cs="Abyssinica SIL"/>
        </w:rPr>
        <w:t xml:space="preserve">፡ </w:t>
      </w:r>
      <w:r w:rsidR="00646D35" w:rsidRPr="00363D5B">
        <w:rPr>
          <w:rFonts w:ascii="Abyssinica SIL" w:hAnsi="Abyssinica SIL" w:cs="Abyssinica SIL"/>
        </w:rPr>
        <w:t>ርእየ</w:t>
      </w:r>
      <w:r w:rsidR="00884582">
        <w:rPr>
          <w:rFonts w:ascii="Abyssinica SIL" w:hAnsi="Abyssinica SIL" w:cs="Abyssinica SIL"/>
        </w:rPr>
        <w:t xml:space="preserve">፡ </w:t>
      </w:r>
      <w:r w:rsidR="00646D35" w:rsidRPr="00363D5B">
        <w:rPr>
          <w:rFonts w:ascii="Abyssinica SIL" w:hAnsi="Abyssinica SIL" w:cs="Abyssinica SIL"/>
        </w:rPr>
        <w:t>ወረሰየ</w:t>
      </w:r>
      <w:r w:rsidR="00884582">
        <w:rPr>
          <w:rFonts w:ascii="Abyssinica SIL" w:hAnsi="Abyssinica SIL" w:cs="Abyssinica SIL"/>
        </w:rPr>
        <w:t xml:space="preserve">፡ </w:t>
      </w:r>
      <w:r w:rsidR="003348EA" w:rsidRPr="00363D5B">
        <w:rPr>
          <w:rFonts w:ascii="Abyssinica SIL" w:hAnsi="Abyssinica SIL" w:cs="Abyssinica SIL"/>
        </w:rPr>
        <w:t>ቀስተ</w:t>
      </w:r>
      <w:r w:rsidR="00884582">
        <w:rPr>
          <w:rFonts w:ascii="Abyssinica SIL" w:hAnsi="Abyssinica SIL" w:cs="Abyssinica SIL"/>
        </w:rPr>
        <w:t xml:space="preserve">፡ </w:t>
      </w:r>
      <w:r w:rsidR="003348EA" w:rsidRPr="00363D5B">
        <w:rPr>
          <w:rFonts w:ascii="Abyssinica SIL" w:hAnsi="Abyssinica SIL" w:cs="Abyssinica SIL"/>
        </w:rPr>
        <w:t>ለመዓቱ</w:t>
      </w:r>
      <w:r w:rsidR="00884582">
        <w:rPr>
          <w:rFonts w:ascii="Abyssinica SIL" w:hAnsi="Abyssinica SIL" w:cs="Abyssinica SIL"/>
        </w:rPr>
        <w:t xml:space="preserve">፡ </w:t>
      </w:r>
      <w:r w:rsidR="003348EA" w:rsidRPr="00363D5B">
        <w:rPr>
          <w:rFonts w:ascii="Abyssinica SIL" w:hAnsi="Abyssinica SIL" w:cs="Abyssinica SIL"/>
        </w:rPr>
        <w:t>ወእምኔሁ</w:t>
      </w:r>
      <w:r w:rsidR="00884582">
        <w:rPr>
          <w:rFonts w:ascii="Abyssinica SIL" w:hAnsi="Abyssinica SIL" w:cs="Abyssinica SIL"/>
        </w:rPr>
        <w:t xml:space="preserve">፡ </w:t>
      </w:r>
      <w:r w:rsidR="003348EA" w:rsidRPr="00363D5B">
        <w:rPr>
          <w:rFonts w:ascii="Abyssinica SIL" w:hAnsi="Abyssinica SIL" w:cs="Abyssinica SIL"/>
        </w:rPr>
        <w:t>ይወፅ</w:t>
      </w:r>
      <w:r w:rsidR="00884582">
        <w:rPr>
          <w:rFonts w:ascii="Abyssinica SIL" w:hAnsi="Abyssinica SIL" w:cs="Abyssinica SIL"/>
        </w:rPr>
        <w:t xml:space="preserve">፡ </w:t>
      </w:r>
      <w:r w:rsidR="003348EA" w:rsidRPr="00363D5B">
        <w:rPr>
          <w:rFonts w:ascii="Abyssinica SIL" w:hAnsi="Abyssinica SIL" w:cs="Abyssinica SIL"/>
        </w:rPr>
        <w:t>ኵሉ</w:t>
      </w:r>
      <w:r w:rsidR="00884582">
        <w:rPr>
          <w:rFonts w:ascii="Abyssinica SIL" w:hAnsi="Abyssinica SIL" w:cs="Abyssinica SIL"/>
        </w:rPr>
        <w:t xml:space="preserve">፡ </w:t>
      </w:r>
      <w:r w:rsidR="003348EA" w:rsidRPr="00363D5B">
        <w:rPr>
          <w:rFonts w:ascii="Abyssinica SIL" w:hAnsi="Abyssinica SIL" w:cs="Abyssinica SIL"/>
        </w:rPr>
        <w:t>ዘይነድእ</w:t>
      </w:r>
      <w:r w:rsidR="00884582">
        <w:rPr>
          <w:rFonts w:ascii="Abyssinica SIL" w:hAnsi="Abyssinica SIL" w:cs="Abyssinica SIL"/>
        </w:rPr>
        <w:t xml:space="preserve">፡ </w:t>
      </w:r>
      <w:r w:rsidR="003348EA" w:rsidRPr="00363D5B">
        <w:rPr>
          <w:rFonts w:ascii="Abyssinica SIL" w:hAnsi="Abyssinica SIL" w:cs="Abyssinica SIL"/>
        </w:rPr>
        <w:t>ቦቱ</w:t>
      </w:r>
      <w:r w:rsidR="00884582">
        <w:rPr>
          <w:rFonts w:ascii="Abyssinica SIL" w:hAnsi="Abyssinica SIL" w:cs="Abyssinica SIL"/>
        </w:rPr>
        <w:t xml:space="preserve">፡ </w:t>
      </w:r>
      <w:r w:rsidR="003348EA" w:rsidRPr="00363D5B">
        <w:rPr>
          <w:rFonts w:ascii="Abyssinica SIL" w:hAnsi="Abyssinica SIL" w:cs="Abyssinica SIL"/>
        </w:rPr>
        <w:t>ወይከውኑ</w:t>
      </w:r>
      <w:r w:rsidR="00884582">
        <w:rPr>
          <w:rFonts w:ascii="Abyssinica SIL" w:hAnsi="Abyssinica SIL" w:cs="Abyssinica SIL"/>
        </w:rPr>
        <w:t xml:space="preserve">፡ </w:t>
      </w:r>
      <w:r w:rsidR="00312CBD" w:rsidRPr="00363D5B">
        <w:rPr>
          <w:rFonts w:ascii="Abyssinica SIL" w:hAnsi="Abyssinica SIL" w:cs="Abyssinica SIL"/>
        </w:rPr>
        <w:t>ከመ</w:t>
      </w:r>
      <w:r w:rsidR="00884582">
        <w:rPr>
          <w:rFonts w:ascii="Abyssinica SIL" w:hAnsi="Abyssinica SIL" w:cs="Abyssinica SIL"/>
        </w:rPr>
        <w:t xml:space="preserve">፡ </w:t>
      </w:r>
      <w:r w:rsidR="00312CBD" w:rsidRPr="00363D5B">
        <w:rPr>
          <w:rFonts w:ascii="Abyssinica SIL" w:hAnsi="Abyssinica SIL" w:cs="Abyssinica SIL"/>
        </w:rPr>
        <w:t>ዘይከይዱ</w:t>
      </w:r>
      <w:r w:rsidR="00884582">
        <w:rPr>
          <w:rFonts w:ascii="Abyssinica SIL" w:hAnsi="Abyssinica SIL" w:cs="Abyssinica SIL"/>
        </w:rPr>
        <w:t xml:space="preserve">፡ </w:t>
      </w:r>
      <w:r w:rsidR="00312CBD" w:rsidRPr="00363D5B">
        <w:rPr>
          <w:rFonts w:ascii="Abyssinica SIL" w:hAnsi="Abyssinica SIL" w:cs="Abyssinica SIL"/>
        </w:rPr>
        <w:t>ጽንጉነ</w:t>
      </w:r>
      <w:r w:rsidR="00884582">
        <w:rPr>
          <w:rFonts w:ascii="Abyssinica SIL" w:hAnsi="Abyssinica SIL" w:cs="Abyssinica SIL"/>
        </w:rPr>
        <w:t xml:space="preserve">፡ </w:t>
      </w:r>
      <w:r w:rsidR="00312CBD" w:rsidRPr="00363D5B">
        <w:rPr>
          <w:rFonts w:ascii="Abyssinica SIL" w:hAnsi="Abyssinica SIL" w:cs="Abyssinica SIL"/>
        </w:rPr>
        <w:t>መርኅብ</w:t>
      </w:r>
      <w:r w:rsidR="00884582">
        <w:rPr>
          <w:rFonts w:ascii="Abyssinica SIL" w:hAnsi="Abyssinica SIL" w:cs="Abyssinica SIL"/>
        </w:rPr>
        <w:t xml:space="preserve">፡ </w:t>
      </w:r>
      <w:r w:rsidR="00312CBD" w:rsidRPr="00363D5B">
        <w:rPr>
          <w:rFonts w:ascii="Abyssinica SIL" w:hAnsi="Abyssinica SIL" w:cs="Abyssinica SIL"/>
        </w:rPr>
        <w:t>እንዘ</w:t>
      </w:r>
      <w:r w:rsidR="00884582">
        <w:rPr>
          <w:rFonts w:ascii="Abyssinica SIL" w:hAnsi="Abyssinica SIL" w:cs="Abyssinica SIL"/>
        </w:rPr>
        <w:t xml:space="preserve">፡ </w:t>
      </w:r>
      <w:r w:rsidR="00312CBD" w:rsidRPr="00363D5B">
        <w:rPr>
          <w:rFonts w:ascii="Abyssinica SIL" w:hAnsi="Abyssinica SIL" w:cs="Abyssinica SIL"/>
        </w:rPr>
        <w:t>ይትበአሱ</w:t>
      </w:r>
      <w:r w:rsidR="00884582">
        <w:rPr>
          <w:rFonts w:ascii="Abyssinica SIL" w:hAnsi="Abyssinica SIL" w:cs="Abyssinica SIL"/>
        </w:rPr>
        <w:t xml:space="preserve">፡ </w:t>
      </w:r>
      <w:r w:rsidR="00312CBD" w:rsidRPr="00363D5B">
        <w:rPr>
          <w:rFonts w:ascii="Abyssinica SIL" w:hAnsi="Abyssinica SIL" w:cs="Abyssinica SIL"/>
        </w:rPr>
        <w:t>በውስተ</w:t>
      </w:r>
      <w:r w:rsidR="00884582">
        <w:rPr>
          <w:rFonts w:ascii="Abyssinica SIL" w:hAnsi="Abyssinica SIL" w:cs="Abyssinica SIL"/>
        </w:rPr>
        <w:t xml:space="preserve">፡ </w:t>
      </w:r>
      <w:r w:rsidR="00312CBD" w:rsidRPr="00363D5B">
        <w:rPr>
          <w:rFonts w:ascii="Abyssinica SIL" w:hAnsi="Abyssinica SIL" w:cs="Abyssinica SIL"/>
        </w:rPr>
        <w:t>ፍኖተ</w:t>
      </w:r>
      <w:r w:rsidR="00884582">
        <w:rPr>
          <w:rFonts w:ascii="Abyssinica SIL" w:hAnsi="Abyssinica SIL" w:cs="Abyssinica SIL"/>
        </w:rPr>
        <w:t xml:space="preserve">፡ </w:t>
      </w:r>
      <w:r w:rsidR="00312CBD" w:rsidRPr="00363D5B">
        <w:rPr>
          <w:rFonts w:ascii="Abyssinica SIL" w:hAnsi="Abyssinica SIL" w:cs="Abyssinica SIL"/>
        </w:rPr>
        <w:t>ቀትል</w:t>
      </w:r>
      <w:r w:rsidR="00884582">
        <w:rPr>
          <w:rFonts w:ascii="Abyssinica SIL" w:hAnsi="Abyssinica SIL" w:cs="Abyssinica SIL"/>
        </w:rPr>
        <w:t xml:space="preserve">፡ </w:t>
      </w:r>
      <w:r w:rsidR="00312CBD" w:rsidRPr="00363D5B">
        <w:rPr>
          <w:rFonts w:ascii="Abyssinica SIL" w:hAnsi="Abyssinica SIL" w:cs="Abyssinica SIL"/>
        </w:rPr>
        <w:t>ወይ</w:t>
      </w:r>
      <w:r w:rsidR="00BB011A" w:rsidRPr="00363D5B">
        <w:rPr>
          <w:rFonts w:ascii="Abyssinica SIL" w:hAnsi="Abyssinica SIL" w:cs="Abyssinica SIL"/>
        </w:rPr>
        <w:t>ረውዱ</w:t>
      </w:r>
      <w:r w:rsidR="00884582">
        <w:rPr>
          <w:rFonts w:ascii="Abyssinica SIL" w:hAnsi="Abyssinica SIL" w:cs="Abyssinica SIL"/>
        </w:rPr>
        <w:t xml:space="preserve">፡ </w:t>
      </w:r>
      <w:r w:rsidR="00BB011A" w:rsidRPr="00363D5B">
        <w:rPr>
          <w:rFonts w:ascii="Abyssinica SIL" w:hAnsi="Abyssinica SIL" w:cs="Abyssinica SIL"/>
        </w:rPr>
        <w:t>ወኢይከልዎ</w:t>
      </w:r>
      <w:r w:rsidR="00884582">
        <w:rPr>
          <w:rFonts w:ascii="Abyssinica SIL" w:hAnsi="Abyssinica SIL" w:cs="Abyssinica SIL"/>
        </w:rPr>
        <w:t xml:space="preserve">፡ </w:t>
      </w:r>
      <w:r w:rsidR="00BB011A" w:rsidRPr="00363D5B">
        <w:rPr>
          <w:rFonts w:ascii="Abyssinica SIL" w:hAnsi="Abyssinica SIL" w:cs="Abyssinica SIL"/>
        </w:rPr>
        <w:t>እስመ</w:t>
      </w:r>
      <w:r w:rsidR="00884582">
        <w:rPr>
          <w:rFonts w:ascii="Abyssinica SIL" w:hAnsi="Abyssinica SIL" w:cs="Abyssinica SIL"/>
        </w:rPr>
        <w:t xml:space="preserve">፡ </w:t>
      </w:r>
      <w:r w:rsidR="00BB011A" w:rsidRPr="00363D5B">
        <w:rPr>
          <w:rFonts w:ascii="Abyssinica SIL" w:hAnsi="Abyssinica SIL" w:cs="Abyssinica SIL"/>
        </w:rPr>
        <w:t>እግዚአብሔር</w:t>
      </w:r>
      <w:r w:rsidR="00884582">
        <w:rPr>
          <w:rFonts w:ascii="Abyssinica SIL" w:hAnsi="Abyssinica SIL" w:cs="Abyssinica SIL"/>
        </w:rPr>
        <w:t xml:space="preserve">፡ </w:t>
      </w:r>
      <w:r w:rsidR="00BB011A" w:rsidRPr="00363D5B">
        <w:rPr>
          <w:rFonts w:ascii="Abyssinica SIL" w:hAnsi="Abyssinica SIL" w:cs="Abyssinica SIL"/>
        </w:rPr>
        <w:t>ምስሌሁ</w:t>
      </w:r>
      <w:r w:rsidR="00884582">
        <w:rPr>
          <w:rFonts w:ascii="Abyssinica SIL" w:hAnsi="Abyssinica SIL" w:cs="Abyssinica SIL"/>
        </w:rPr>
        <w:t xml:space="preserve">፡ </w:t>
      </w:r>
      <w:r w:rsidR="00BB011A" w:rsidRPr="00363D5B">
        <w:rPr>
          <w:rFonts w:ascii="Abyssinica SIL" w:hAnsi="Abyssinica SIL" w:cs="Abyssinica SIL"/>
        </w:rPr>
        <w:t>ወይትኃ[ፈ]ሩ</w:t>
      </w:r>
      <w:r w:rsidR="00884582">
        <w:rPr>
          <w:rFonts w:ascii="Abyssinica SIL" w:hAnsi="Abyssinica SIL" w:cs="Abyssinica SIL"/>
        </w:rPr>
        <w:t xml:space="preserve">፡ </w:t>
      </w:r>
      <w:r w:rsidR="00BB011A" w:rsidRPr="00363D5B">
        <w:rPr>
          <w:rFonts w:ascii="Abyssinica SIL" w:hAnsi="Abyssinica SIL" w:cs="Abyssinica SIL"/>
        </w:rPr>
        <w:t>መስትጽዕ</w:t>
      </w:r>
      <w:r w:rsidR="00E962AC" w:rsidRPr="00363D5B">
        <w:rPr>
          <w:rFonts w:ascii="Abyssinica SIL" w:hAnsi="Abyssinica SIL" w:cs="Abyssinica SIL"/>
        </w:rPr>
        <w:t>ናነ</w:t>
      </w:r>
      <w:r w:rsidR="00884582">
        <w:rPr>
          <w:rFonts w:ascii="Abyssinica SIL" w:hAnsi="Abyssinica SIL" w:cs="Abyssinica SIL"/>
        </w:rPr>
        <w:t xml:space="preserve">፡ </w:t>
      </w:r>
      <w:r w:rsidR="00E962AC" w:rsidRPr="00363D5B">
        <w:rPr>
          <w:rFonts w:ascii="Abyssinica SIL" w:hAnsi="Abyssinica SIL" w:cs="Abyssinica SIL"/>
        </w:rPr>
        <w:t>አፍራሰ</w:t>
      </w:r>
      <w:r w:rsidR="00884582">
        <w:rPr>
          <w:rFonts w:ascii="Abyssinica SIL" w:hAnsi="Abyssinica SIL" w:cs="Abyssinica SIL"/>
        </w:rPr>
        <w:t xml:space="preserve">፡ </w:t>
      </w:r>
      <w:r w:rsidR="00E962AC" w:rsidRPr="00363D5B">
        <w:rPr>
          <w:rFonts w:ascii="Abyssinica SIL" w:hAnsi="Abyssinica SIL" w:cs="Abyssinica SIL"/>
        </w:rPr>
        <w:t>ወእፀንዖ</w:t>
      </w:r>
      <w:r w:rsidR="00884582">
        <w:rPr>
          <w:rFonts w:ascii="Abyssinica SIL" w:hAnsi="Abyssinica SIL" w:cs="Abyssinica SIL"/>
        </w:rPr>
        <w:t xml:space="preserve">፡ </w:t>
      </w:r>
      <w:r w:rsidR="00E962AC" w:rsidRPr="00363D5B">
        <w:rPr>
          <w:rFonts w:ascii="Abyssinica SIL" w:hAnsi="Abyssinica SIL" w:cs="Abyssinica SIL"/>
        </w:rPr>
        <w:t>ለቤተ</w:t>
      </w:r>
      <w:r w:rsidR="00884582">
        <w:rPr>
          <w:rFonts w:ascii="Abyssinica SIL" w:hAnsi="Abyssinica SIL" w:cs="Abyssinica SIL"/>
        </w:rPr>
        <w:t xml:space="preserve">፡ </w:t>
      </w:r>
      <w:r w:rsidR="00E962AC" w:rsidRPr="00363D5B">
        <w:rPr>
          <w:rFonts w:ascii="Abyssinica SIL" w:hAnsi="Abyssinica SIL" w:cs="Abyssinica SIL"/>
        </w:rPr>
        <w:t>ይሁዳ</w:t>
      </w:r>
      <w:r w:rsidR="00884582">
        <w:rPr>
          <w:rFonts w:ascii="Abyssinica SIL" w:hAnsi="Abyssinica SIL" w:cs="Abyssinica SIL"/>
        </w:rPr>
        <w:t xml:space="preserve">፡ </w:t>
      </w:r>
      <w:r w:rsidR="00E962AC" w:rsidRPr="00363D5B">
        <w:rPr>
          <w:rFonts w:ascii="Abyssinica SIL" w:hAnsi="Abyssinica SIL" w:cs="Abyssinica SIL"/>
        </w:rPr>
        <w:t>ወአድኅኖ</w:t>
      </w:r>
      <w:r w:rsidR="00884582">
        <w:rPr>
          <w:rFonts w:ascii="Abyssinica SIL" w:hAnsi="Abyssinica SIL" w:cs="Abyssinica SIL"/>
        </w:rPr>
        <w:t xml:space="preserve">፡ </w:t>
      </w:r>
      <w:r w:rsidR="00E962AC" w:rsidRPr="00363D5B">
        <w:rPr>
          <w:rFonts w:ascii="Abyssinica SIL" w:hAnsi="Abyssinica SIL" w:cs="Abyssinica SIL"/>
        </w:rPr>
        <w:t>ለቤተ</w:t>
      </w:r>
      <w:r w:rsidR="00884582">
        <w:rPr>
          <w:rFonts w:ascii="Abyssinica SIL" w:hAnsi="Abyssinica SIL" w:cs="Abyssinica SIL"/>
        </w:rPr>
        <w:t xml:space="preserve">፡ </w:t>
      </w:r>
      <w:r w:rsidR="00E962AC" w:rsidRPr="00363D5B">
        <w:rPr>
          <w:rFonts w:ascii="Abyssinica SIL" w:hAnsi="Abyssinica SIL" w:cs="Abyssinica SIL"/>
        </w:rPr>
        <w:t>ዮሴፍ</w:t>
      </w:r>
      <w:r w:rsidR="00884582">
        <w:rPr>
          <w:rFonts w:ascii="Abyssinica SIL" w:hAnsi="Abyssinica SIL" w:cs="Abyssinica SIL"/>
        </w:rPr>
        <w:t xml:space="preserve">፡ </w:t>
      </w:r>
      <w:r w:rsidR="00E962AC" w:rsidRPr="00363D5B">
        <w:rPr>
          <w:rFonts w:ascii="Abyssinica SIL" w:hAnsi="Abyssinica SIL" w:cs="Abyssinica SIL"/>
        </w:rPr>
        <w:t>ወአነግፎሙ</w:t>
      </w:r>
      <w:r w:rsidR="00884582">
        <w:rPr>
          <w:rFonts w:ascii="Abyssinica SIL" w:hAnsi="Abyssinica SIL" w:cs="Abyssinica SIL"/>
        </w:rPr>
        <w:t xml:space="preserve">፡ </w:t>
      </w:r>
      <w:r w:rsidR="00E962AC" w:rsidRPr="00363D5B">
        <w:rPr>
          <w:rFonts w:ascii="Abyssinica SIL" w:hAnsi="Abyssinica SIL" w:cs="Abyssinica SIL"/>
        </w:rPr>
        <w:t>እስመ</w:t>
      </w:r>
      <w:r w:rsidR="00884582">
        <w:rPr>
          <w:rFonts w:ascii="Abyssinica SIL" w:hAnsi="Abyssinica SIL" w:cs="Abyssinica SIL"/>
        </w:rPr>
        <w:t xml:space="preserve">፡ </w:t>
      </w:r>
      <w:r w:rsidR="00E962AC" w:rsidRPr="00363D5B">
        <w:rPr>
          <w:rFonts w:ascii="Abyssinica SIL" w:hAnsi="Abyssinica SIL" w:cs="Abyssinica SIL"/>
        </w:rPr>
        <w:t>አፍቀርክ{.}</w:t>
      </w:r>
      <w:r w:rsidR="004C50B2" w:rsidRPr="00363D5B">
        <w:rPr>
          <w:rFonts w:ascii="Abyssinica SIL" w:hAnsi="Abyssinica SIL" w:cs="Abyssinica SIL"/>
        </w:rPr>
        <w:t>ዎሙ</w:t>
      </w:r>
      <w:r w:rsidR="00884582">
        <w:rPr>
          <w:rFonts w:ascii="Abyssinica SIL" w:hAnsi="Abyssinica SIL" w:cs="Abyssinica SIL"/>
        </w:rPr>
        <w:t xml:space="preserve">፡ </w:t>
      </w:r>
      <w:r w:rsidR="004C50B2" w:rsidRPr="00363D5B">
        <w:rPr>
          <w:rFonts w:ascii="Abyssinica SIL" w:hAnsi="Abyssinica SIL" w:cs="Abyssinica SIL"/>
        </w:rPr>
        <w:t>ወይከውኑ</w:t>
      </w:r>
      <w:r w:rsidR="00884582">
        <w:rPr>
          <w:rFonts w:ascii="Abyssinica SIL" w:hAnsi="Abyssinica SIL" w:cs="Abyssinica SIL"/>
        </w:rPr>
        <w:t xml:space="preserve">፡ </w:t>
      </w:r>
      <w:r w:rsidR="004C50B2" w:rsidRPr="00363D5B">
        <w:rPr>
          <w:rFonts w:ascii="Abyssinica SIL" w:hAnsi="Abyssinica SIL" w:cs="Abyssinica SIL"/>
        </w:rPr>
        <w:t>ከመ</w:t>
      </w:r>
      <w:r w:rsidR="00884582">
        <w:rPr>
          <w:rFonts w:ascii="Abyssinica SIL" w:hAnsi="Abyssinica SIL" w:cs="Abyssinica SIL"/>
        </w:rPr>
        <w:t xml:space="preserve">፡ </w:t>
      </w:r>
      <w:r w:rsidR="004C50B2" w:rsidRPr="00363D5B">
        <w:rPr>
          <w:rFonts w:ascii="Abyssinica SIL" w:hAnsi="Abyssinica SIL" w:cs="Abyssinica SIL"/>
        </w:rPr>
        <w:t>አመ</w:t>
      </w:r>
      <w:r w:rsidR="00884582">
        <w:rPr>
          <w:rFonts w:ascii="Abyssinica SIL" w:hAnsi="Abyssinica SIL" w:cs="Abyssinica SIL"/>
        </w:rPr>
        <w:t xml:space="preserve">፡ </w:t>
      </w:r>
      <w:r w:rsidR="004C50B2" w:rsidRPr="00363D5B">
        <w:rPr>
          <w:rFonts w:ascii="Abyssinica SIL" w:hAnsi="Abyssinica SIL" w:cs="Abyssinica SIL"/>
        </w:rPr>
        <w:t>ሚጥክዎሙ</w:t>
      </w:r>
      <w:r w:rsidR="00884582">
        <w:rPr>
          <w:rFonts w:ascii="Abyssinica SIL" w:hAnsi="Abyssinica SIL" w:cs="Abyssinica SIL"/>
        </w:rPr>
        <w:t xml:space="preserve">፡ </w:t>
      </w:r>
      <w:r w:rsidR="004C50B2" w:rsidRPr="00363D5B">
        <w:rPr>
          <w:rFonts w:ascii="Abyssinica SIL" w:hAnsi="Abyssinica SIL" w:cs="Abyssinica SIL"/>
        </w:rPr>
        <w:t>እስመ</w:t>
      </w:r>
      <w:r w:rsidR="00884582">
        <w:rPr>
          <w:rFonts w:ascii="Abyssinica SIL" w:hAnsi="Abyssinica SIL" w:cs="Abyssinica SIL"/>
        </w:rPr>
        <w:t xml:space="preserve">፡ </w:t>
      </w:r>
      <w:r w:rsidR="004C50B2" w:rsidRPr="00363D5B">
        <w:rPr>
          <w:rFonts w:ascii="Abyssinica SIL" w:hAnsi="Abyssinica SIL" w:cs="Abyssinica SIL"/>
        </w:rPr>
        <w:t>አነ</w:t>
      </w:r>
      <w:r w:rsidR="00884582">
        <w:rPr>
          <w:rFonts w:ascii="Abyssinica SIL" w:hAnsi="Abyssinica SIL" w:cs="Abyssinica SIL"/>
        </w:rPr>
        <w:t xml:space="preserve">፡ </w:t>
      </w:r>
      <w:r w:rsidR="004C50B2" w:rsidRPr="00363D5B">
        <w:rPr>
          <w:rFonts w:ascii="Abyssinica SIL" w:hAnsi="Abyssinica SIL" w:cs="Abyssinica SIL"/>
        </w:rPr>
        <w:t>እግዚአብሔር</w:t>
      </w:r>
      <w:r w:rsidR="00884582">
        <w:rPr>
          <w:rFonts w:ascii="Abyssinica SIL" w:hAnsi="Abyssinica SIL" w:cs="Abyssinica SIL"/>
        </w:rPr>
        <w:t xml:space="preserve">፡ </w:t>
      </w:r>
      <w:r w:rsidR="004C50B2" w:rsidRPr="00363D5B">
        <w:rPr>
          <w:rFonts w:ascii="Abyssinica SIL" w:hAnsi="Abyssinica SIL" w:cs="Abyssinica SIL"/>
        </w:rPr>
        <w:t>አምላኮሙ</w:t>
      </w:r>
      <w:r w:rsidR="00884582">
        <w:rPr>
          <w:rFonts w:ascii="Abyssinica SIL" w:hAnsi="Abyssinica SIL" w:cs="Abyssinica SIL"/>
        </w:rPr>
        <w:t xml:space="preserve">፡ </w:t>
      </w:r>
      <w:r w:rsidR="002D1919" w:rsidRPr="00363D5B">
        <w:rPr>
          <w:rFonts w:ascii="Abyssinica SIL" w:hAnsi="Abyssinica SIL" w:cs="Abyssinica SIL"/>
        </w:rPr>
        <w:t>እሰጠዎሙ</w:t>
      </w:r>
      <w:r w:rsidR="00884582">
        <w:rPr>
          <w:rFonts w:ascii="Abyssinica SIL" w:hAnsi="Abyssinica SIL" w:cs="Abyssinica SIL"/>
        </w:rPr>
        <w:t xml:space="preserve">፡ </w:t>
      </w:r>
      <w:r w:rsidR="002D1919" w:rsidRPr="00363D5B">
        <w:rPr>
          <w:rFonts w:ascii="Abyssinica SIL" w:hAnsi="Abyssinica SIL" w:cs="Abyssinica SIL"/>
        </w:rPr>
        <w:t>ወይከውኑ</w:t>
      </w:r>
      <w:r w:rsidR="00884582">
        <w:rPr>
          <w:rFonts w:ascii="Abyssinica SIL" w:hAnsi="Abyssinica SIL" w:cs="Abyssinica SIL"/>
        </w:rPr>
        <w:t xml:space="preserve">፡ </w:t>
      </w:r>
      <w:r w:rsidR="002D1919" w:rsidRPr="00363D5B">
        <w:rPr>
          <w:rFonts w:ascii="Abyssinica SIL" w:hAnsi="Abyssinica SIL" w:cs="Abyssinica SIL"/>
        </w:rPr>
        <w:t>ከመ</w:t>
      </w:r>
      <w:r w:rsidR="00884582">
        <w:rPr>
          <w:rFonts w:ascii="Abyssinica SIL" w:hAnsi="Abyssinica SIL" w:cs="Abyssinica SIL"/>
        </w:rPr>
        <w:t xml:space="preserve">፡ </w:t>
      </w:r>
      <w:r w:rsidR="002D1919" w:rsidRPr="00363D5B">
        <w:rPr>
          <w:rFonts w:ascii="Abyssinica SIL" w:hAnsi="Abyssinica SIL" w:cs="Abyssinica SIL"/>
        </w:rPr>
        <w:t>መስተቃትላን</w:t>
      </w:r>
      <w:r w:rsidR="00884582">
        <w:rPr>
          <w:rFonts w:ascii="Abyssinica SIL" w:hAnsi="Abyssinica SIL" w:cs="Abyssinica SIL"/>
        </w:rPr>
        <w:t xml:space="preserve">፡ </w:t>
      </w:r>
      <w:r w:rsidR="002D1919" w:rsidRPr="00363D5B">
        <w:rPr>
          <w:rFonts w:ascii="Abyssinica SIL" w:hAnsi="Abyssinica SIL" w:cs="Abyssinica SIL"/>
        </w:rPr>
        <w:t>ኤፍሬም</w:t>
      </w:r>
      <w:r w:rsidR="00884582">
        <w:rPr>
          <w:rFonts w:ascii="Abyssinica SIL" w:hAnsi="Abyssinica SIL" w:cs="Abyssinica SIL"/>
        </w:rPr>
        <w:t xml:space="preserve">፡ </w:t>
      </w:r>
      <w:r w:rsidR="002D1919" w:rsidRPr="00363D5B">
        <w:rPr>
          <w:rFonts w:ascii="Abyssinica SIL" w:hAnsi="Abyssinica SIL" w:cs="Abyssinica SIL"/>
        </w:rPr>
        <w:t>ወይ</w:t>
      </w:r>
      <w:r w:rsidR="002B7E1A" w:rsidRPr="00363D5B">
        <w:rPr>
          <w:rFonts w:ascii="Abyssinica SIL" w:hAnsi="Abyssinica SIL" w:cs="Abyssinica SIL"/>
        </w:rPr>
        <w:t>‹ት›ፌሥሆሙ</w:t>
      </w:r>
      <w:r w:rsidR="00884582">
        <w:rPr>
          <w:rFonts w:ascii="Abyssinica SIL" w:hAnsi="Abyssinica SIL" w:cs="Abyssinica SIL"/>
        </w:rPr>
        <w:t xml:space="preserve">፡ </w:t>
      </w:r>
      <w:r w:rsidR="002B7E1A" w:rsidRPr="00363D5B">
        <w:rPr>
          <w:rFonts w:ascii="Abyssinica SIL" w:hAnsi="Abyssinica SIL" w:cs="Abyssinica SIL"/>
        </w:rPr>
        <w:t>ልቦሙ</w:t>
      </w:r>
      <w:r w:rsidR="00884582">
        <w:rPr>
          <w:rFonts w:ascii="Abyssinica SIL" w:hAnsi="Abyssinica SIL" w:cs="Abyssinica SIL"/>
        </w:rPr>
        <w:t xml:space="preserve">፡ </w:t>
      </w:r>
      <w:r w:rsidR="002B7E1A" w:rsidRPr="00363D5B">
        <w:rPr>
          <w:rFonts w:ascii="Abyssinica SIL" w:hAnsi="Abyssinica SIL" w:cs="Abyssinica SIL"/>
        </w:rPr>
        <w:t>ከመ</w:t>
      </w:r>
      <w:r w:rsidR="00884582">
        <w:rPr>
          <w:rFonts w:ascii="Abyssinica SIL" w:hAnsi="Abyssinica SIL" w:cs="Abyssinica SIL"/>
        </w:rPr>
        <w:t xml:space="preserve">፡ </w:t>
      </w:r>
      <w:r w:rsidR="002B7E1A" w:rsidRPr="00363D5B">
        <w:rPr>
          <w:rFonts w:ascii="Abyssinica SIL" w:hAnsi="Abyssinica SIL" w:cs="Abyssinica SIL"/>
        </w:rPr>
        <w:t>ዘበወይን</w:t>
      </w:r>
      <w:r w:rsidR="00884582">
        <w:rPr>
          <w:rFonts w:ascii="Abyssinica SIL" w:hAnsi="Abyssinica SIL" w:cs="Abyssinica SIL"/>
        </w:rPr>
        <w:t xml:space="preserve">፡ </w:t>
      </w:r>
      <w:r w:rsidR="002B7E1A" w:rsidRPr="00363D5B">
        <w:rPr>
          <w:rFonts w:ascii="Abyssinica SIL" w:hAnsi="Abyssinica SIL" w:cs="Abyssinica SIL"/>
        </w:rPr>
        <w:t>ወይራእዩ</w:t>
      </w:r>
      <w:r w:rsidR="00884582">
        <w:rPr>
          <w:rFonts w:ascii="Abyssinica SIL" w:hAnsi="Abyssinica SIL" w:cs="Abyssinica SIL"/>
        </w:rPr>
        <w:t xml:space="preserve">፡ </w:t>
      </w:r>
      <w:r w:rsidR="002B7E1A" w:rsidRPr="00363D5B">
        <w:rPr>
          <w:rFonts w:ascii="Abyssinica SIL" w:hAnsi="Abyssinica SIL" w:cs="Abyssinica SIL"/>
        </w:rPr>
        <w:t>ውሉዶሙ</w:t>
      </w:r>
      <w:r w:rsidR="00884582">
        <w:rPr>
          <w:rFonts w:ascii="Abyssinica SIL" w:hAnsi="Abyssinica SIL" w:cs="Abyssinica SIL"/>
        </w:rPr>
        <w:t xml:space="preserve">፡ </w:t>
      </w:r>
      <w:r w:rsidR="002B7E1A" w:rsidRPr="00363D5B">
        <w:rPr>
          <w:rFonts w:ascii="Abyssinica SIL" w:hAnsi="Abyssinica SIL" w:cs="Abyssinica SIL"/>
        </w:rPr>
        <w:t>ወይትሐሠዩ</w:t>
      </w:r>
      <w:r w:rsidR="00884582">
        <w:rPr>
          <w:rFonts w:ascii="Abyssinica SIL" w:hAnsi="Abyssinica SIL" w:cs="Abyssinica SIL"/>
        </w:rPr>
        <w:t xml:space="preserve">፡ </w:t>
      </w:r>
      <w:r w:rsidR="002B7E1A" w:rsidRPr="00363D5B">
        <w:rPr>
          <w:rFonts w:ascii="Abyssinica SIL" w:hAnsi="Abyssinica SIL" w:cs="Abyssinica SIL"/>
        </w:rPr>
        <w:t>ወይት</w:t>
      </w:r>
      <w:r w:rsidR="00D52E8E" w:rsidRPr="00363D5B">
        <w:rPr>
          <w:rFonts w:ascii="Abyssinica SIL" w:hAnsi="Abyssinica SIL" w:cs="Abyssinica SIL"/>
        </w:rPr>
        <w:t>ፌሣሕ</w:t>
      </w:r>
      <w:r w:rsidR="00884582">
        <w:rPr>
          <w:rFonts w:ascii="Abyssinica SIL" w:hAnsi="Abyssinica SIL" w:cs="Abyssinica SIL"/>
        </w:rPr>
        <w:t xml:space="preserve">፡ </w:t>
      </w:r>
      <w:r w:rsidR="00D52E8E" w:rsidRPr="00363D5B">
        <w:rPr>
          <w:rFonts w:ascii="Abyssinica SIL" w:hAnsi="Abyssinica SIL" w:cs="Abyssinica SIL"/>
        </w:rPr>
        <w:t>ልቦሙ</w:t>
      </w:r>
      <w:r w:rsidR="00884582">
        <w:rPr>
          <w:rFonts w:ascii="Abyssinica SIL" w:hAnsi="Abyssinica SIL" w:cs="Abyssinica SIL"/>
        </w:rPr>
        <w:t xml:space="preserve">፡ </w:t>
      </w:r>
      <w:r w:rsidR="00D52E8E" w:rsidRPr="00363D5B">
        <w:rPr>
          <w:rFonts w:ascii="Abyssinica SIL" w:hAnsi="Abyssinica SIL" w:cs="Abyssinica SIL"/>
        </w:rPr>
        <w:t>በእግዚአብሔር</w:t>
      </w:r>
      <w:r w:rsidR="00884582">
        <w:rPr>
          <w:rFonts w:ascii="Abyssinica SIL" w:hAnsi="Abyssinica SIL" w:cs="Abyssinica SIL"/>
        </w:rPr>
        <w:t xml:space="preserve">፡ </w:t>
      </w:r>
      <w:r w:rsidR="00D52E8E" w:rsidRPr="00363D5B">
        <w:rPr>
          <w:rFonts w:ascii="Abyssinica SIL" w:hAnsi="Abyssinica SIL" w:cs="Abyssinica SIL"/>
        </w:rPr>
        <w:t>እትኤመሮሙ</w:t>
      </w:r>
      <w:r w:rsidR="00884582">
        <w:rPr>
          <w:rFonts w:ascii="Abyssinica SIL" w:hAnsi="Abyssinica SIL" w:cs="Abyssinica SIL"/>
        </w:rPr>
        <w:t xml:space="preserve">፡ </w:t>
      </w:r>
      <w:r w:rsidR="00D52E8E" w:rsidRPr="00363D5B">
        <w:rPr>
          <w:rFonts w:ascii="Abyssinica SIL" w:hAnsi="Abyssinica SIL" w:cs="Abyssinica SIL"/>
        </w:rPr>
        <w:t>ወእትዌከፎሙ</w:t>
      </w:r>
      <w:r w:rsidR="00884582">
        <w:rPr>
          <w:rFonts w:ascii="Abyssinica SIL" w:hAnsi="Abyssinica SIL" w:cs="Abyssinica SIL"/>
        </w:rPr>
        <w:t xml:space="preserve">፡ </w:t>
      </w:r>
      <w:r w:rsidR="00D52E8E" w:rsidRPr="00363D5B">
        <w:rPr>
          <w:rFonts w:ascii="Abyssinica SIL" w:hAnsi="Abyssinica SIL" w:cs="Abyssinica SIL"/>
        </w:rPr>
        <w:t>እስመ</w:t>
      </w:r>
      <w:r w:rsidR="00884582">
        <w:rPr>
          <w:rFonts w:ascii="Abyssinica SIL" w:hAnsi="Abyssinica SIL" w:cs="Abyssinica SIL"/>
        </w:rPr>
        <w:t xml:space="preserve">፡ </w:t>
      </w:r>
      <w:r w:rsidR="00D52E8E" w:rsidRPr="00363D5B">
        <w:rPr>
          <w:rFonts w:ascii="Abyssinica SIL" w:hAnsi="Abyssinica SIL" w:cs="Abyssinica SIL"/>
        </w:rPr>
        <w:t>አነ</w:t>
      </w:r>
      <w:r w:rsidR="00884582">
        <w:rPr>
          <w:rFonts w:ascii="Abyssinica SIL" w:hAnsi="Abyssinica SIL" w:cs="Abyssinica SIL"/>
        </w:rPr>
        <w:t xml:space="preserve">፡ </w:t>
      </w:r>
      <w:r w:rsidR="00D52E8E" w:rsidRPr="00363D5B">
        <w:rPr>
          <w:rFonts w:ascii="Abyssinica SIL" w:hAnsi="Abyssinica SIL" w:cs="Abyssinica SIL"/>
        </w:rPr>
        <w:t>እባልሖ</w:t>
      </w:r>
      <w:r w:rsidR="00D73F06" w:rsidRPr="00363D5B">
        <w:rPr>
          <w:rFonts w:ascii="Abyssinica SIL" w:hAnsi="Abyssinica SIL" w:cs="Abyssinica SIL"/>
        </w:rPr>
        <w:t>ሙ</w:t>
      </w:r>
      <w:r w:rsidR="00884582">
        <w:rPr>
          <w:rFonts w:ascii="Abyssinica SIL" w:hAnsi="Abyssinica SIL" w:cs="Abyssinica SIL"/>
        </w:rPr>
        <w:t xml:space="preserve">፡ </w:t>
      </w:r>
      <w:r w:rsidR="00D73F06" w:rsidRPr="00363D5B">
        <w:rPr>
          <w:rFonts w:ascii="Abyssinica SIL" w:hAnsi="Abyssinica SIL" w:cs="Abyssinica SIL"/>
        </w:rPr>
        <w:t>በከመ</w:t>
      </w:r>
      <w:r w:rsidR="00884582">
        <w:rPr>
          <w:rFonts w:ascii="Abyssinica SIL" w:hAnsi="Abyssinica SIL" w:cs="Abyssinica SIL"/>
        </w:rPr>
        <w:t xml:space="preserve">፡ </w:t>
      </w:r>
      <w:r w:rsidR="00D73F06" w:rsidRPr="00363D5B">
        <w:rPr>
          <w:rFonts w:ascii="Abyssinica SIL" w:hAnsi="Abyssinica SIL" w:cs="Abyssinica SIL"/>
        </w:rPr>
        <w:t>ብዝኆሙ</w:t>
      </w:r>
      <w:r w:rsidR="00884582">
        <w:rPr>
          <w:rFonts w:ascii="Abyssinica SIL" w:hAnsi="Abyssinica SIL" w:cs="Abyssinica SIL"/>
        </w:rPr>
        <w:t xml:space="preserve">፡ </w:t>
      </w:r>
      <w:r w:rsidR="00D73F06" w:rsidRPr="00363D5B">
        <w:rPr>
          <w:rFonts w:ascii="Abyssinica SIL" w:hAnsi="Abyssinica SIL" w:cs="Abyssinica SIL"/>
        </w:rPr>
        <w:t>‹እ›ምኀበ</w:t>
      </w:r>
      <w:r w:rsidR="00884582">
        <w:rPr>
          <w:rFonts w:ascii="Abyssinica SIL" w:hAnsi="Abyssinica SIL" w:cs="Abyssinica SIL"/>
        </w:rPr>
        <w:t xml:space="preserve">፡ </w:t>
      </w:r>
      <w:r w:rsidR="00D73F06" w:rsidRPr="00363D5B">
        <w:rPr>
          <w:rFonts w:ascii="Abyssinica SIL" w:hAnsi="Abyssinica SIL" w:cs="Abyssinica SIL"/>
        </w:rPr>
        <w:t>ዘ</w:t>
      </w:r>
      <w:r w:rsidR="00285490" w:rsidRPr="00363D5B">
        <w:rPr>
          <w:rFonts w:ascii="Abyssinica SIL" w:hAnsi="Abyssinica SIL" w:cs="Abyssinica SIL"/>
        </w:rPr>
        <w:t>ረውክዎሙ</w:t>
      </w:r>
      <w:r w:rsidR="00884582">
        <w:rPr>
          <w:rFonts w:ascii="Abyssinica SIL" w:hAnsi="Abyssinica SIL" w:cs="Abyssinica SIL"/>
        </w:rPr>
        <w:t xml:space="preserve">፡ </w:t>
      </w:r>
      <w:r w:rsidR="00285490" w:rsidRPr="00363D5B">
        <w:rPr>
          <w:rFonts w:ascii="Abyssinica SIL" w:hAnsi="Abyssinica SIL" w:cs="Abyssinica SIL"/>
        </w:rPr>
        <w:t>ውስተ</w:t>
      </w:r>
      <w:r w:rsidR="00884582">
        <w:rPr>
          <w:rFonts w:ascii="Abyssinica SIL" w:hAnsi="Abyssinica SIL" w:cs="Abyssinica SIL"/>
        </w:rPr>
        <w:t xml:space="preserve">፡ </w:t>
      </w:r>
      <w:r w:rsidR="00285490" w:rsidRPr="00363D5B">
        <w:rPr>
          <w:rFonts w:ascii="Abyssinica SIL" w:hAnsi="Abyssinica SIL" w:cs="Abyssinica SIL"/>
        </w:rPr>
        <w:t>አሕዛብ</w:t>
      </w:r>
      <w:r w:rsidR="00884582">
        <w:rPr>
          <w:rFonts w:ascii="Abyssinica SIL" w:hAnsi="Abyssinica SIL" w:cs="Abyssinica SIL"/>
        </w:rPr>
        <w:t xml:space="preserve">፡ </w:t>
      </w:r>
      <w:r w:rsidR="00285490" w:rsidRPr="00363D5B">
        <w:rPr>
          <w:rFonts w:ascii="Abyssinica SIL" w:hAnsi="Abyssinica SIL" w:cs="Abyssinica SIL"/>
        </w:rPr>
        <w:t>ወእለሂ</w:t>
      </w:r>
      <w:r w:rsidR="00884582">
        <w:rPr>
          <w:rFonts w:ascii="Abyssinica SIL" w:hAnsi="Abyssinica SIL" w:cs="Abyssinica SIL"/>
        </w:rPr>
        <w:t xml:space="preserve">፡ </w:t>
      </w:r>
      <w:r w:rsidR="00285490" w:rsidRPr="00363D5B">
        <w:rPr>
          <w:rFonts w:ascii="Abyssinica SIL" w:hAnsi="Abyssinica SIL" w:cs="Abyssinica SIL"/>
        </w:rPr>
        <w:t>ርኁቃን</w:t>
      </w:r>
      <w:r w:rsidR="00884582">
        <w:rPr>
          <w:rFonts w:ascii="Abyssinica SIL" w:hAnsi="Abyssinica SIL" w:cs="Abyssinica SIL"/>
        </w:rPr>
        <w:t xml:space="preserve">፡ </w:t>
      </w:r>
      <w:r w:rsidR="00285490" w:rsidRPr="00363D5B">
        <w:rPr>
          <w:rFonts w:ascii="Abyssinica SIL" w:hAnsi="Abyssinica SIL" w:cs="Abyssinica SIL"/>
        </w:rPr>
        <w:t>ይዜከሩኒ</w:t>
      </w:r>
      <w:r w:rsidR="00884582">
        <w:rPr>
          <w:rFonts w:ascii="Abyssinica SIL" w:hAnsi="Abyssinica SIL" w:cs="Abyssinica SIL"/>
        </w:rPr>
        <w:t xml:space="preserve">፡ </w:t>
      </w:r>
      <w:r w:rsidR="00285490" w:rsidRPr="00363D5B">
        <w:rPr>
          <w:rFonts w:ascii="Abyssinica SIL" w:hAnsi="Abyssinica SIL" w:cs="Abyssinica SIL"/>
        </w:rPr>
        <w:t>ወይጸንሑ</w:t>
      </w:r>
      <w:r w:rsidR="00884582">
        <w:rPr>
          <w:rFonts w:ascii="Abyssinica SIL" w:hAnsi="Abyssinica SIL" w:cs="Abyssinica SIL"/>
        </w:rPr>
        <w:t xml:space="preserve">፡ </w:t>
      </w:r>
      <w:r w:rsidR="00285490" w:rsidRPr="00363D5B">
        <w:rPr>
          <w:rFonts w:ascii="Abyssinica SIL" w:hAnsi="Abyssinica SIL" w:cs="Abyssinica SIL"/>
        </w:rPr>
        <w:t>ውሉዶሙ</w:t>
      </w:r>
      <w:r w:rsidR="00884582">
        <w:rPr>
          <w:rFonts w:ascii="Abyssinica SIL" w:hAnsi="Abyssinica SIL" w:cs="Abyssinica SIL"/>
        </w:rPr>
        <w:t xml:space="preserve">፡ </w:t>
      </w:r>
      <w:r w:rsidR="00285490" w:rsidRPr="00363D5B">
        <w:rPr>
          <w:rFonts w:ascii="Abyssinica SIL" w:hAnsi="Abyssinica SIL" w:cs="Abyssinica SIL"/>
        </w:rPr>
        <w:t>ወይትመየጡ</w:t>
      </w:r>
      <w:r w:rsidR="00884582">
        <w:rPr>
          <w:rFonts w:ascii="Abyssinica SIL" w:hAnsi="Abyssinica SIL" w:cs="Abyssinica SIL"/>
        </w:rPr>
        <w:t xml:space="preserve">፡ </w:t>
      </w:r>
      <w:r w:rsidR="00285490" w:rsidRPr="00363D5B">
        <w:rPr>
          <w:rFonts w:ascii="Abyssinica SIL" w:hAnsi="Abyssinica SIL" w:cs="Abyssinica SIL"/>
        </w:rPr>
        <w:t>ወእመይጦሙ</w:t>
      </w:r>
      <w:r w:rsidR="00884582">
        <w:rPr>
          <w:rFonts w:ascii="Abyssinica SIL" w:hAnsi="Abyssinica SIL" w:cs="Abyssinica SIL"/>
        </w:rPr>
        <w:t xml:space="preserve">፡ </w:t>
      </w:r>
      <w:r w:rsidR="00217CED" w:rsidRPr="00363D5B">
        <w:rPr>
          <w:rFonts w:ascii="Abyssinica SIL" w:hAnsi="Abyssinica SIL" w:cs="Abyssinica SIL"/>
        </w:rPr>
        <w:t>እምድረ</w:t>
      </w:r>
      <w:r w:rsidR="00884582">
        <w:rPr>
          <w:rFonts w:ascii="Abyssinica SIL" w:hAnsi="Abyssinica SIL" w:cs="Abyssinica SIL"/>
        </w:rPr>
        <w:t xml:space="preserve">፡ </w:t>
      </w:r>
      <w:r w:rsidR="00217CED" w:rsidRPr="00363D5B">
        <w:rPr>
          <w:rFonts w:ascii="Abyssinica SIL" w:hAnsi="Abyssinica SIL" w:cs="Abyssinica SIL"/>
        </w:rPr>
        <w:t>ግብጽ</w:t>
      </w:r>
      <w:r w:rsidR="00884582">
        <w:rPr>
          <w:rFonts w:ascii="Abyssinica SIL" w:hAnsi="Abyssinica SIL" w:cs="Abyssinica SIL"/>
        </w:rPr>
        <w:t xml:space="preserve">፡ </w:t>
      </w:r>
      <w:r w:rsidR="00217CED" w:rsidRPr="00363D5B">
        <w:rPr>
          <w:rFonts w:ascii="Abyssinica SIL" w:hAnsi="Abyssinica SIL" w:cs="Abyssinica SIL"/>
        </w:rPr>
        <w:t>ወእትሜጥዎሙ</w:t>
      </w:r>
      <w:r w:rsidR="00884582">
        <w:rPr>
          <w:rFonts w:ascii="Abyssinica SIL" w:hAnsi="Abyssinica SIL" w:cs="Abyssinica SIL"/>
        </w:rPr>
        <w:t xml:space="preserve">፡ </w:t>
      </w:r>
      <w:r w:rsidR="00217CED" w:rsidRPr="00363D5B">
        <w:rPr>
          <w:rFonts w:ascii="Abyssinica SIL" w:hAnsi="Abyssinica SIL" w:cs="Abyssinica SIL"/>
        </w:rPr>
        <w:t>እምፋርሰ</w:t>
      </w:r>
      <w:r w:rsidR="00884582">
        <w:rPr>
          <w:rFonts w:ascii="Abyssinica SIL" w:hAnsi="Abyssinica SIL" w:cs="Abyssinica SIL"/>
        </w:rPr>
        <w:t xml:space="preserve">፡ </w:t>
      </w:r>
      <w:r w:rsidR="00217CED" w:rsidRPr="00363D5B">
        <w:rPr>
          <w:rFonts w:ascii="Abyssinica SIL" w:hAnsi="Abyssinica SIL" w:cs="Abyssinica SIL"/>
        </w:rPr>
        <w:t>ወእወስዶሙ</w:t>
      </w:r>
      <w:r w:rsidR="00884582">
        <w:rPr>
          <w:rFonts w:ascii="Abyssinica SIL" w:hAnsi="Abyssinica SIL" w:cs="Abyssinica SIL"/>
        </w:rPr>
        <w:t xml:space="preserve">፡ </w:t>
      </w:r>
      <w:r w:rsidR="00217CED" w:rsidRPr="00363D5B">
        <w:rPr>
          <w:rFonts w:ascii="Abyssinica SIL" w:hAnsi="Abyssinica SIL" w:cs="Abyssinica SIL"/>
        </w:rPr>
        <w:t>ገልዓድ</w:t>
      </w:r>
      <w:r w:rsidR="00884582">
        <w:rPr>
          <w:rFonts w:ascii="Abyssinica SIL" w:hAnsi="Abyssinica SIL" w:cs="Abyssinica SIL"/>
        </w:rPr>
        <w:t xml:space="preserve">፡ </w:t>
      </w:r>
      <w:r w:rsidR="00217CED" w:rsidRPr="00363D5B">
        <w:rPr>
          <w:rFonts w:ascii="Abyssinica SIL" w:hAnsi="Abyssinica SIL" w:cs="Abyssinica SIL"/>
        </w:rPr>
        <w:t>ወውስተ</w:t>
      </w:r>
      <w:r w:rsidR="00884582">
        <w:rPr>
          <w:rFonts w:ascii="Abyssinica SIL" w:hAnsi="Abyssinica SIL" w:cs="Abyssinica SIL"/>
        </w:rPr>
        <w:t xml:space="preserve">፡ </w:t>
      </w:r>
      <w:r w:rsidR="0028480D" w:rsidRPr="00363D5B">
        <w:rPr>
          <w:rFonts w:ascii="Abyssinica SIL" w:hAnsi="Abyssinica SIL" w:cs="Abyssinica SIL"/>
        </w:rPr>
        <w:t>ሊባኖስ</w:t>
      </w:r>
      <w:r w:rsidR="00884582">
        <w:rPr>
          <w:rFonts w:ascii="Abyssinica SIL" w:hAnsi="Abyssinica SIL" w:cs="Abyssinica SIL"/>
        </w:rPr>
        <w:t xml:space="preserve">፡ </w:t>
      </w:r>
      <w:r w:rsidR="0028480D" w:rsidRPr="00363D5B">
        <w:rPr>
          <w:rFonts w:ascii="Abyssinica SIL" w:hAnsi="Abyssinica SIL" w:cs="Abyssinica SIL"/>
        </w:rPr>
        <w:t>ወኢይተርፍ</w:t>
      </w:r>
      <w:r w:rsidR="00884582">
        <w:rPr>
          <w:rFonts w:ascii="Abyssinica SIL" w:hAnsi="Abyssinica SIL" w:cs="Abyssinica SIL"/>
        </w:rPr>
        <w:t xml:space="preserve">፡ </w:t>
      </w:r>
    </w:p>
    <w:p w14:paraId="7A6B3853" w14:textId="77777777" w:rsidR="00061ECD" w:rsidRDefault="00061ECD" w:rsidP="00363D5B">
      <w:pPr>
        <w:spacing w:after="0" w:line="240" w:lineRule="auto"/>
        <w:jc w:val="both"/>
        <w:rPr>
          <w:rFonts w:ascii="Abyssinica SIL" w:hAnsi="Abyssinica SIL" w:cs="Abyssinica SIL"/>
        </w:rPr>
      </w:pPr>
    </w:p>
    <w:p w14:paraId="541AD1D1" w14:textId="77777777" w:rsidR="00061ECD" w:rsidRDefault="00061ECD" w:rsidP="00363D5B">
      <w:pPr>
        <w:spacing w:after="0" w:line="240" w:lineRule="auto"/>
        <w:jc w:val="both"/>
        <w:rPr>
          <w:rFonts w:ascii="Abyssinica SIL" w:hAnsi="Abyssinica SIL" w:cs="Abyssinica SIL"/>
          <w:lang w:val="en-GB"/>
        </w:rPr>
      </w:pPr>
      <w:r>
        <w:rPr>
          <w:rFonts w:ascii="Abyssinica SIL" w:hAnsi="Abyssinica SIL" w:cs="Abyssinica SIL"/>
          <w:lang w:val="en-GB"/>
        </w:rPr>
        <w:t>(fol. 88r)</w:t>
      </w:r>
    </w:p>
    <w:p w14:paraId="3C8C4C4F" w14:textId="77777777" w:rsidR="00061ECD" w:rsidRDefault="00061ECD" w:rsidP="00363D5B">
      <w:pPr>
        <w:spacing w:after="0" w:line="240" w:lineRule="auto"/>
        <w:jc w:val="both"/>
        <w:rPr>
          <w:rFonts w:ascii="Abyssinica SIL" w:hAnsi="Abyssinica SIL" w:cs="Abyssinica SIL"/>
          <w:lang w:val="en-GB"/>
        </w:rPr>
      </w:pPr>
      <w:r>
        <w:rPr>
          <w:rFonts w:ascii="Abyssinica SIL" w:hAnsi="Abyssinica SIL" w:cs="Abyssinica SIL"/>
          <w:lang w:val="en-GB"/>
        </w:rPr>
        <w:t>(col. 1)</w:t>
      </w:r>
    </w:p>
    <w:p w14:paraId="714EC6DA" w14:textId="6E8732A1" w:rsidR="00061ECD" w:rsidRDefault="0028480D" w:rsidP="00061ECD">
      <w:pPr>
        <w:spacing w:after="0" w:line="240" w:lineRule="auto"/>
        <w:jc w:val="both"/>
        <w:rPr>
          <w:rFonts w:ascii="Abyssinica SIL" w:hAnsi="Abyssinica SIL" w:cs="Abyssinica SIL"/>
        </w:rPr>
      </w:pPr>
      <w:r w:rsidRPr="00363D5B">
        <w:rPr>
          <w:rFonts w:ascii="Abyssinica SIL" w:hAnsi="Abyssinica SIL" w:cs="Abyssinica SIL"/>
        </w:rPr>
        <w:t>፩</w:t>
      </w:r>
      <w:r w:rsidR="00884582">
        <w:rPr>
          <w:rFonts w:ascii="Abyssinica SIL" w:hAnsi="Abyssinica SIL" w:cs="Abyssinica SIL"/>
        </w:rPr>
        <w:t xml:space="preserve">፡ </w:t>
      </w:r>
      <w:r w:rsidRPr="00363D5B">
        <w:rPr>
          <w:rFonts w:ascii="Abyssinica SIL" w:hAnsi="Abyssinica SIL" w:cs="Abyssinica SIL"/>
        </w:rPr>
        <w:t>እምኔሆሙ</w:t>
      </w:r>
      <w:r w:rsidR="00884582">
        <w:rPr>
          <w:rFonts w:ascii="Abyssinica SIL" w:hAnsi="Abyssinica SIL" w:cs="Abyssinica SIL"/>
        </w:rPr>
        <w:t xml:space="preserve">፡ </w:t>
      </w:r>
      <w:r w:rsidRPr="00363D5B">
        <w:rPr>
          <w:rFonts w:ascii="Abyssinica SIL" w:hAnsi="Abyssinica SIL" w:cs="Abyssinica SIL"/>
        </w:rPr>
        <w:t>ወየሐልፉ</w:t>
      </w:r>
      <w:r w:rsidR="00884582">
        <w:rPr>
          <w:rFonts w:ascii="Abyssinica SIL" w:hAnsi="Abyssinica SIL" w:cs="Abyssinica SIL"/>
        </w:rPr>
        <w:t xml:space="preserve">፡ </w:t>
      </w:r>
      <w:r w:rsidRPr="00363D5B">
        <w:rPr>
          <w:rFonts w:ascii="Abyssinica SIL" w:hAnsi="Abyssinica SIL" w:cs="Abyssinica SIL"/>
        </w:rPr>
        <w:t>እንተ</w:t>
      </w:r>
      <w:r w:rsidR="00884582">
        <w:rPr>
          <w:rFonts w:ascii="Abyssinica SIL" w:hAnsi="Abyssinica SIL" w:cs="Abyssinica SIL"/>
        </w:rPr>
        <w:t xml:space="preserve">፡ </w:t>
      </w:r>
      <w:r w:rsidRPr="00363D5B">
        <w:rPr>
          <w:rFonts w:ascii="Abyssinica SIL" w:hAnsi="Abyssinica SIL" w:cs="Abyssinica SIL"/>
        </w:rPr>
        <w:t>ባሕር</w:t>
      </w:r>
      <w:r w:rsidR="00884582">
        <w:rPr>
          <w:rFonts w:ascii="Abyssinica SIL" w:hAnsi="Abyssinica SIL" w:cs="Abyssinica SIL"/>
        </w:rPr>
        <w:t xml:space="preserve">፡ </w:t>
      </w:r>
      <w:r w:rsidR="001248CC" w:rsidRPr="00363D5B">
        <w:rPr>
          <w:rFonts w:ascii="Abyssinica SIL" w:hAnsi="Abyssinica SIL" w:cs="Abyssinica SIL"/>
        </w:rPr>
        <w:t>ጸባብ</w:t>
      </w:r>
      <w:r w:rsidR="00884582">
        <w:rPr>
          <w:rFonts w:ascii="Abyssinica SIL" w:hAnsi="Abyssinica SIL" w:cs="Abyssinica SIL"/>
        </w:rPr>
        <w:t xml:space="preserve">፡ </w:t>
      </w:r>
      <w:r w:rsidR="001248CC" w:rsidRPr="00363D5B">
        <w:rPr>
          <w:rFonts w:ascii="Abyssinica SIL" w:hAnsi="Abyssinica SIL" w:cs="Abyssinica SIL"/>
        </w:rPr>
        <w:t>ወይከይዱ</w:t>
      </w:r>
      <w:r w:rsidR="00884582">
        <w:rPr>
          <w:rFonts w:ascii="Abyssinica SIL" w:hAnsi="Abyssinica SIL" w:cs="Abyssinica SIL"/>
        </w:rPr>
        <w:t xml:space="preserve">፡ </w:t>
      </w:r>
      <w:r w:rsidR="001248CC" w:rsidRPr="00363D5B">
        <w:rPr>
          <w:rFonts w:ascii="Abyssinica SIL" w:hAnsi="Abyssinica SIL" w:cs="Abyssinica SIL"/>
        </w:rPr>
        <w:t>ዲበ</w:t>
      </w:r>
      <w:r w:rsidR="00884582">
        <w:rPr>
          <w:rFonts w:ascii="Abyssinica SIL" w:hAnsi="Abyssinica SIL" w:cs="Abyssinica SIL"/>
        </w:rPr>
        <w:t xml:space="preserve">፡ </w:t>
      </w:r>
      <w:r w:rsidR="001248CC" w:rsidRPr="00363D5B">
        <w:rPr>
          <w:rFonts w:ascii="Abyssinica SIL" w:hAnsi="Abyssinica SIL" w:cs="Abyssinica SIL"/>
        </w:rPr>
        <w:t>ማዕበል</w:t>
      </w:r>
      <w:r w:rsidR="00884582">
        <w:rPr>
          <w:rFonts w:ascii="Abyssinica SIL" w:hAnsi="Abyssinica SIL" w:cs="Abyssinica SIL"/>
        </w:rPr>
        <w:t xml:space="preserve">፡ </w:t>
      </w:r>
      <w:r w:rsidR="001248CC" w:rsidRPr="00363D5B">
        <w:rPr>
          <w:rFonts w:ascii="Abyssinica SIL" w:hAnsi="Abyssinica SIL" w:cs="Abyssinica SIL"/>
        </w:rPr>
        <w:t>ባሕር</w:t>
      </w:r>
      <w:r w:rsidR="00884582">
        <w:rPr>
          <w:rFonts w:ascii="Abyssinica SIL" w:hAnsi="Abyssinica SIL" w:cs="Abyssinica SIL"/>
        </w:rPr>
        <w:t xml:space="preserve">፡ </w:t>
      </w:r>
      <w:r w:rsidR="001248CC" w:rsidRPr="00363D5B">
        <w:rPr>
          <w:rFonts w:ascii="Abyssinica SIL" w:hAnsi="Abyssinica SIL" w:cs="Abyssinica SIL"/>
        </w:rPr>
        <w:t>ወይየብሱ</w:t>
      </w:r>
      <w:r w:rsidR="00884582">
        <w:rPr>
          <w:rFonts w:ascii="Abyssinica SIL" w:hAnsi="Abyssinica SIL" w:cs="Abyssinica SIL"/>
        </w:rPr>
        <w:t xml:space="preserve">፡ </w:t>
      </w:r>
      <w:r w:rsidR="001248CC" w:rsidRPr="00363D5B">
        <w:rPr>
          <w:rFonts w:ascii="Abyssinica SIL" w:hAnsi="Abyssinica SIL" w:cs="Abyssinica SIL"/>
        </w:rPr>
        <w:t>ኵሉ</w:t>
      </w:r>
      <w:r w:rsidR="00884582">
        <w:rPr>
          <w:rFonts w:ascii="Abyssinica SIL" w:hAnsi="Abyssinica SIL" w:cs="Abyssinica SIL"/>
        </w:rPr>
        <w:t xml:space="preserve">፡ </w:t>
      </w:r>
      <w:r w:rsidR="001248CC" w:rsidRPr="00363D5B">
        <w:rPr>
          <w:rFonts w:ascii="Abyssinica SIL" w:hAnsi="Abyssinica SIL" w:cs="Abyssinica SIL"/>
        </w:rPr>
        <w:t>ቀላያተ</w:t>
      </w:r>
      <w:r w:rsidR="00884582">
        <w:rPr>
          <w:rFonts w:ascii="Abyssinica SIL" w:hAnsi="Abyssinica SIL" w:cs="Abyssinica SIL"/>
        </w:rPr>
        <w:t xml:space="preserve">፡ </w:t>
      </w:r>
      <w:r w:rsidR="001248CC" w:rsidRPr="00363D5B">
        <w:rPr>
          <w:rFonts w:ascii="Abyssinica SIL" w:hAnsi="Abyssinica SIL" w:cs="Abyssinica SIL"/>
        </w:rPr>
        <w:t>አፍላግ</w:t>
      </w:r>
      <w:r w:rsidR="00884582">
        <w:rPr>
          <w:rFonts w:ascii="Abyssinica SIL" w:hAnsi="Abyssinica SIL" w:cs="Abyssinica SIL"/>
        </w:rPr>
        <w:t xml:space="preserve">፡ </w:t>
      </w:r>
      <w:r w:rsidR="001248CC" w:rsidRPr="00363D5B">
        <w:rPr>
          <w:rFonts w:ascii="Abyssinica SIL" w:hAnsi="Abyssinica SIL" w:cs="Abyssinica SIL"/>
        </w:rPr>
        <w:t>ወይሠዓር</w:t>
      </w:r>
      <w:r w:rsidR="00884582">
        <w:rPr>
          <w:rFonts w:ascii="Abyssinica SIL" w:hAnsi="Abyssinica SIL" w:cs="Abyssinica SIL"/>
        </w:rPr>
        <w:t xml:space="preserve">፡ </w:t>
      </w:r>
      <w:r w:rsidR="001248CC" w:rsidRPr="00363D5B">
        <w:rPr>
          <w:rFonts w:ascii="Abyssinica SIL" w:hAnsi="Abyssinica SIL" w:cs="Abyssinica SIL"/>
        </w:rPr>
        <w:t>ኵሉ</w:t>
      </w:r>
      <w:r w:rsidR="00884582">
        <w:rPr>
          <w:rFonts w:ascii="Abyssinica SIL" w:hAnsi="Abyssinica SIL" w:cs="Abyssinica SIL"/>
        </w:rPr>
        <w:t xml:space="preserve">፡ </w:t>
      </w:r>
      <w:r w:rsidR="001248CC" w:rsidRPr="00363D5B">
        <w:rPr>
          <w:rFonts w:ascii="Abyssinica SIL" w:hAnsi="Abyssinica SIL" w:cs="Abyssinica SIL"/>
        </w:rPr>
        <w:t>ፅዕለተ</w:t>
      </w:r>
      <w:r w:rsidR="00884582">
        <w:rPr>
          <w:rFonts w:ascii="Abyssinica SIL" w:hAnsi="Abyssinica SIL" w:cs="Abyssinica SIL"/>
        </w:rPr>
        <w:t xml:space="preserve">፡ </w:t>
      </w:r>
      <w:r w:rsidR="006F7828" w:rsidRPr="00363D5B">
        <w:rPr>
          <w:rFonts w:ascii="Abyssinica SIL" w:hAnsi="Abyssinica SIL" w:cs="Abyssinica SIL"/>
        </w:rPr>
        <w:t>ፋርሰ</w:t>
      </w:r>
      <w:r w:rsidR="00884582">
        <w:rPr>
          <w:rFonts w:ascii="Abyssinica SIL" w:hAnsi="Abyssinica SIL" w:cs="Abyssinica SIL"/>
        </w:rPr>
        <w:t xml:space="preserve">፡ </w:t>
      </w:r>
      <w:r w:rsidR="006F7828" w:rsidRPr="00363D5B">
        <w:rPr>
          <w:rFonts w:ascii="Abyssinica SIL" w:hAnsi="Abyssinica SIL" w:cs="Abyssinica SIL"/>
        </w:rPr>
        <w:t>ወይትአተት</w:t>
      </w:r>
      <w:r w:rsidR="00884582">
        <w:rPr>
          <w:rFonts w:ascii="Abyssinica SIL" w:hAnsi="Abyssinica SIL" w:cs="Abyssinica SIL"/>
        </w:rPr>
        <w:t xml:space="preserve">፡ </w:t>
      </w:r>
      <w:r w:rsidR="006F7828" w:rsidRPr="00363D5B">
        <w:rPr>
          <w:rFonts w:ascii="Abyssinica SIL" w:hAnsi="Abyssinica SIL" w:cs="Abyssinica SIL"/>
        </w:rPr>
        <w:t>በትረ</w:t>
      </w:r>
      <w:r w:rsidR="00884582">
        <w:rPr>
          <w:rFonts w:ascii="Abyssinica SIL" w:hAnsi="Abyssinica SIL" w:cs="Abyssinica SIL"/>
        </w:rPr>
        <w:t xml:space="preserve">፡ </w:t>
      </w:r>
      <w:r w:rsidR="006F7828" w:rsidRPr="00363D5B">
        <w:rPr>
          <w:rFonts w:ascii="Abyssinica SIL" w:hAnsi="Abyssinica SIL" w:cs="Abyssinica SIL"/>
        </w:rPr>
        <w:t>ትእይርተ</w:t>
      </w:r>
      <w:r w:rsidR="00884582">
        <w:rPr>
          <w:rFonts w:ascii="Abyssinica SIL" w:hAnsi="Abyssinica SIL" w:cs="Abyssinica SIL"/>
        </w:rPr>
        <w:t xml:space="preserve">፡ </w:t>
      </w:r>
      <w:r w:rsidR="006F7828" w:rsidRPr="00363D5B">
        <w:rPr>
          <w:rFonts w:ascii="Abyssinica SIL" w:hAnsi="Abyssinica SIL" w:cs="Abyssinica SIL"/>
        </w:rPr>
        <w:t>ግብ{.}ጽ</w:t>
      </w:r>
      <w:r w:rsidR="00884582">
        <w:rPr>
          <w:rFonts w:ascii="Abyssinica SIL" w:hAnsi="Abyssinica SIL" w:cs="Abyssinica SIL"/>
        </w:rPr>
        <w:t xml:space="preserve">፡ </w:t>
      </w:r>
      <w:r w:rsidR="006F7828" w:rsidRPr="00363D5B">
        <w:rPr>
          <w:rFonts w:ascii="Abyssinica SIL" w:hAnsi="Abyssinica SIL" w:cs="Abyssinica SIL"/>
        </w:rPr>
        <w:t>ወአጸንዖሙ</w:t>
      </w:r>
      <w:r w:rsidR="00884582">
        <w:rPr>
          <w:rFonts w:ascii="Abyssinica SIL" w:hAnsi="Abyssinica SIL" w:cs="Abyssinica SIL"/>
        </w:rPr>
        <w:t xml:space="preserve">፡ </w:t>
      </w:r>
      <w:r w:rsidR="006F7828" w:rsidRPr="00363D5B">
        <w:rPr>
          <w:rFonts w:ascii="Abyssinica SIL" w:hAnsi="Abyssinica SIL" w:cs="Abyssinica SIL"/>
        </w:rPr>
        <w:t>አነ</w:t>
      </w:r>
      <w:r w:rsidR="00884582">
        <w:rPr>
          <w:rFonts w:ascii="Abyssinica SIL" w:hAnsi="Abyssinica SIL" w:cs="Abyssinica SIL"/>
        </w:rPr>
        <w:t xml:space="preserve">፡ </w:t>
      </w:r>
      <w:r w:rsidR="006F7828" w:rsidRPr="00363D5B">
        <w:rPr>
          <w:rFonts w:ascii="Abyssinica SIL" w:hAnsi="Abyssinica SIL" w:cs="Abyssinica SIL"/>
        </w:rPr>
        <w:t>ይቤ</w:t>
      </w:r>
      <w:r w:rsidR="00884582">
        <w:rPr>
          <w:rFonts w:ascii="Abyssinica SIL" w:hAnsi="Abyssinica SIL" w:cs="Abyssinica SIL"/>
        </w:rPr>
        <w:t xml:space="preserve">፡ </w:t>
      </w:r>
      <w:r w:rsidR="006F7828" w:rsidRPr="00363D5B">
        <w:rPr>
          <w:rFonts w:ascii="Abyssinica SIL" w:hAnsi="Abyssinica SIL" w:cs="Abyssinica SIL"/>
        </w:rPr>
        <w:t>እግዚአብሔር</w:t>
      </w:r>
      <w:r w:rsidR="00884582">
        <w:rPr>
          <w:rFonts w:ascii="Abyssinica SIL" w:hAnsi="Abyssinica SIL" w:cs="Abyssinica SIL"/>
        </w:rPr>
        <w:t xml:space="preserve">፡ </w:t>
      </w:r>
      <w:r w:rsidR="006011C5" w:rsidRPr="00363D5B">
        <w:rPr>
          <w:rFonts w:ascii="Abyssinica SIL" w:hAnsi="Abyssinica SIL" w:cs="Abyssinica SIL"/>
        </w:rPr>
        <w:t>አምላኮሙ</w:t>
      </w:r>
      <w:r w:rsidR="00884582">
        <w:rPr>
          <w:rFonts w:ascii="Abyssinica SIL" w:hAnsi="Abyssinica SIL" w:cs="Abyssinica SIL"/>
        </w:rPr>
        <w:t xml:space="preserve">፡ </w:t>
      </w:r>
      <w:r w:rsidR="006011C5" w:rsidRPr="00363D5B">
        <w:rPr>
          <w:rFonts w:ascii="Abyssinica SIL" w:hAnsi="Abyssinica SIL" w:cs="Abyssinica SIL"/>
        </w:rPr>
        <w:t>ወ</w:t>
      </w:r>
      <w:r w:rsidR="00D13934" w:rsidRPr="00363D5B">
        <w:rPr>
          <w:rFonts w:ascii="Abyssinica SIL" w:hAnsi="Abyssinica SIL" w:cs="Abyssinica SIL"/>
        </w:rPr>
        <w:t>ይት</w:t>
      </w:r>
      <w:r w:rsidR="006011C5" w:rsidRPr="00363D5B">
        <w:rPr>
          <w:rFonts w:ascii="Abyssinica SIL" w:hAnsi="Abyssinica SIL" w:cs="Abyssinica SIL"/>
        </w:rPr>
        <w:t>ሜክሁ</w:t>
      </w:r>
      <w:r w:rsidR="00884582">
        <w:rPr>
          <w:rFonts w:ascii="Abyssinica SIL" w:hAnsi="Abyssinica SIL" w:cs="Abyssinica SIL"/>
        </w:rPr>
        <w:t xml:space="preserve">፡ </w:t>
      </w:r>
      <w:r w:rsidR="006011C5" w:rsidRPr="00363D5B">
        <w:rPr>
          <w:rFonts w:ascii="Abyssinica SIL" w:hAnsi="Abyssinica SIL" w:cs="Abyssinica SIL"/>
        </w:rPr>
        <w:t>በስምየ</w:t>
      </w:r>
      <w:r w:rsidR="00884582">
        <w:rPr>
          <w:rFonts w:ascii="Abyssinica SIL" w:hAnsi="Abyssinica SIL" w:cs="Abyssinica SIL"/>
        </w:rPr>
        <w:t xml:space="preserve">። </w:t>
      </w:r>
      <w:r w:rsidR="006011C5" w:rsidRPr="00363D5B">
        <w:rPr>
          <w:rFonts w:ascii="Abyssinica SIL" w:hAnsi="Abyssinica SIL" w:cs="Abyssinica SIL"/>
          <w:b/>
        </w:rPr>
        <w:t>ምዕ</w:t>
      </w:r>
      <w:r w:rsidR="00884582">
        <w:rPr>
          <w:rFonts w:ascii="Abyssinica SIL" w:hAnsi="Abyssinica SIL" w:cs="Abyssinica SIL"/>
          <w:b/>
        </w:rPr>
        <w:t xml:space="preserve">፡ </w:t>
      </w:r>
      <w:r w:rsidR="006011C5" w:rsidRPr="00363D5B">
        <w:rPr>
          <w:rFonts w:ascii="Abyssinica SIL" w:hAnsi="Abyssinica SIL" w:cs="Abyssinica SIL"/>
          <w:b/>
        </w:rPr>
        <w:t>፲፩</w:t>
      </w:r>
      <w:r w:rsidR="006011C5" w:rsidRPr="00363D5B">
        <w:rPr>
          <w:rFonts w:ascii="Abyssinica SIL" w:hAnsi="Abyssinica SIL" w:cs="Abyssinica SIL"/>
        </w:rPr>
        <w:t>አርኁ</w:t>
      </w:r>
      <w:r w:rsidR="00884582">
        <w:rPr>
          <w:rFonts w:ascii="Abyssinica SIL" w:hAnsi="Abyssinica SIL" w:cs="Abyssinica SIL"/>
        </w:rPr>
        <w:t xml:space="preserve">፡ </w:t>
      </w:r>
      <w:r w:rsidR="00D4109C" w:rsidRPr="00363D5B">
        <w:rPr>
          <w:rFonts w:ascii="Abyssinica SIL" w:hAnsi="Abyssinica SIL" w:cs="Abyssinica SIL"/>
        </w:rPr>
        <w:t>አናቅጺከ</w:t>
      </w:r>
      <w:r w:rsidR="00884582">
        <w:rPr>
          <w:rFonts w:ascii="Abyssinica SIL" w:hAnsi="Abyssinica SIL" w:cs="Abyssinica SIL"/>
        </w:rPr>
        <w:t xml:space="preserve">፡ </w:t>
      </w:r>
      <w:r w:rsidR="00566F60" w:rsidRPr="00363D5B">
        <w:rPr>
          <w:rFonts w:ascii="Abyssinica SIL" w:hAnsi="Abyssinica SIL" w:cs="Abyssinica SIL"/>
        </w:rPr>
        <w:t>ሊባኖስ</w:t>
      </w:r>
      <w:r w:rsidR="00884582">
        <w:rPr>
          <w:rFonts w:ascii="Abyssinica SIL" w:hAnsi="Abyssinica SIL" w:cs="Abyssinica SIL"/>
        </w:rPr>
        <w:t xml:space="preserve">፡ </w:t>
      </w:r>
      <w:r w:rsidR="00566F60" w:rsidRPr="00363D5B">
        <w:rPr>
          <w:rFonts w:ascii="Abyssinica SIL" w:hAnsi="Abyssinica SIL" w:cs="Abyssinica SIL"/>
        </w:rPr>
        <w:t>ወትብላዕ</w:t>
      </w:r>
      <w:r w:rsidR="00884582">
        <w:rPr>
          <w:rFonts w:ascii="Abyssinica SIL" w:hAnsi="Abyssinica SIL" w:cs="Abyssinica SIL"/>
        </w:rPr>
        <w:t xml:space="preserve">፡ </w:t>
      </w:r>
      <w:r w:rsidR="00566F60" w:rsidRPr="00363D5B">
        <w:rPr>
          <w:rFonts w:ascii="Abyssinica SIL" w:hAnsi="Abyssinica SIL" w:cs="Abyssinica SIL"/>
        </w:rPr>
        <w:t>እሳተ</w:t>
      </w:r>
      <w:r w:rsidR="00884582">
        <w:rPr>
          <w:rFonts w:ascii="Abyssinica SIL" w:hAnsi="Abyssinica SIL" w:cs="Abyssinica SIL"/>
        </w:rPr>
        <w:t xml:space="preserve">፡ </w:t>
      </w:r>
      <w:r w:rsidR="00566F60" w:rsidRPr="00363D5B">
        <w:rPr>
          <w:rFonts w:ascii="Abyssinica SIL" w:hAnsi="Abyssinica SIL" w:cs="Abyssinica SIL"/>
        </w:rPr>
        <w:t>አርዞክ</w:t>
      </w:r>
      <w:r w:rsidR="00884582">
        <w:rPr>
          <w:rFonts w:ascii="Abyssinica SIL" w:hAnsi="Abyssinica SIL" w:cs="Abyssinica SIL"/>
        </w:rPr>
        <w:t xml:space="preserve">፡ </w:t>
      </w:r>
      <w:r w:rsidR="00566F60" w:rsidRPr="00363D5B">
        <w:rPr>
          <w:rFonts w:ascii="Abyssinica SIL" w:hAnsi="Abyssinica SIL" w:cs="Abyssinica SIL"/>
        </w:rPr>
        <w:t>ለየ</w:t>
      </w:r>
      <w:r w:rsidR="00EB447B" w:rsidRPr="00363D5B">
        <w:rPr>
          <w:rFonts w:ascii="Abyssinica SIL" w:hAnsi="Abyssinica SIL" w:cs="Abyssinica SIL"/>
        </w:rPr>
        <w:t>አይ</w:t>
      </w:r>
      <w:r w:rsidR="00884582">
        <w:rPr>
          <w:rFonts w:ascii="Abyssinica SIL" w:hAnsi="Abyssinica SIL" w:cs="Abyssinica SIL"/>
        </w:rPr>
        <w:t xml:space="preserve">፡ </w:t>
      </w:r>
      <w:r w:rsidR="00EB447B" w:rsidRPr="00363D5B">
        <w:rPr>
          <w:rFonts w:ascii="Abyssinica SIL" w:hAnsi="Abyssinica SIL" w:cs="Abyssinica SIL"/>
        </w:rPr>
        <w:t>ቤ</w:t>
      </w:r>
      <w:r w:rsidR="00AD7BE9" w:rsidRPr="00363D5B">
        <w:rPr>
          <w:rFonts w:ascii="Abyssinica SIL" w:hAnsi="Abyssinica SIL" w:cs="Abyssinica SIL"/>
        </w:rPr>
        <w:t>[ሮ፳]</w:t>
      </w:r>
      <w:r w:rsidR="00884582">
        <w:rPr>
          <w:rFonts w:ascii="Abyssinica SIL" w:hAnsi="Abyssinica SIL" w:cs="Abyssinica SIL"/>
        </w:rPr>
        <w:t xml:space="preserve">፡ </w:t>
      </w:r>
      <w:r w:rsidR="00AD7BE9" w:rsidRPr="00363D5B">
        <w:rPr>
          <w:rFonts w:ascii="Abyssinica SIL" w:hAnsi="Abyssinica SIL" w:cs="Abyssinica SIL"/>
        </w:rPr>
        <w:t>እስመ</w:t>
      </w:r>
      <w:r w:rsidR="00884582">
        <w:rPr>
          <w:rFonts w:ascii="Abyssinica SIL" w:hAnsi="Abyssinica SIL" w:cs="Abyssinica SIL"/>
        </w:rPr>
        <w:t xml:space="preserve">፡ </w:t>
      </w:r>
      <w:r w:rsidR="00AD7BE9" w:rsidRPr="00363D5B">
        <w:rPr>
          <w:rFonts w:ascii="Abyssinica SIL" w:hAnsi="Abyssinica SIL" w:cs="Abyssinica SIL"/>
        </w:rPr>
        <w:t>ወድቀ</w:t>
      </w:r>
      <w:r w:rsidR="00884582">
        <w:rPr>
          <w:rFonts w:ascii="Abyssinica SIL" w:hAnsi="Abyssinica SIL" w:cs="Abyssinica SIL"/>
        </w:rPr>
        <w:t xml:space="preserve">፡ </w:t>
      </w:r>
      <w:r w:rsidR="00AD7BE9" w:rsidRPr="00363D5B">
        <w:rPr>
          <w:rFonts w:ascii="Abyssinica SIL" w:hAnsi="Abyssinica SIL" w:cs="Abyssinica SIL"/>
        </w:rPr>
        <w:t>ዘግባ</w:t>
      </w:r>
      <w:r w:rsidR="00884582">
        <w:rPr>
          <w:rFonts w:ascii="Abyssinica SIL" w:hAnsi="Abyssinica SIL" w:cs="Abyssinica SIL"/>
        </w:rPr>
        <w:t xml:space="preserve">፡ </w:t>
      </w:r>
      <w:r w:rsidR="00AD7BE9" w:rsidRPr="00363D5B">
        <w:rPr>
          <w:rFonts w:ascii="Abyssinica SIL" w:hAnsi="Abyssinica SIL" w:cs="Abyssinica SIL"/>
        </w:rPr>
        <w:t>{...}</w:t>
      </w:r>
      <w:r w:rsidR="00884582">
        <w:rPr>
          <w:rFonts w:ascii="Abyssinica SIL" w:hAnsi="Abyssinica SIL" w:cs="Abyssinica SIL"/>
        </w:rPr>
        <w:t xml:space="preserve">፡ </w:t>
      </w:r>
      <w:r w:rsidR="00895A39" w:rsidRPr="00363D5B">
        <w:rPr>
          <w:rFonts w:ascii="Abyssinica SIL" w:hAnsi="Abyssinica SIL" w:cs="Abyssinica SIL"/>
        </w:rPr>
        <w:t>እስመ</w:t>
      </w:r>
      <w:r w:rsidR="00884582">
        <w:rPr>
          <w:rFonts w:ascii="Abyssinica SIL" w:hAnsi="Abyssinica SIL" w:cs="Abyssinica SIL"/>
        </w:rPr>
        <w:t xml:space="preserve">፡ </w:t>
      </w:r>
      <w:r w:rsidR="00895A39" w:rsidRPr="00363D5B">
        <w:rPr>
          <w:rFonts w:ascii="Abyssinica SIL" w:hAnsi="Abyssinica SIL" w:cs="Abyssinica SIL"/>
        </w:rPr>
        <w:t>ፈድፋደ</w:t>
      </w:r>
      <w:r w:rsidR="00884582">
        <w:rPr>
          <w:rFonts w:ascii="Abyssinica SIL" w:hAnsi="Abyssinica SIL" w:cs="Abyssinica SIL"/>
        </w:rPr>
        <w:t xml:space="preserve">፡ </w:t>
      </w:r>
      <w:r w:rsidR="00895A39" w:rsidRPr="00363D5B">
        <w:rPr>
          <w:rFonts w:ascii="Abyssinica SIL" w:hAnsi="Abyssinica SIL" w:cs="Abyssinica SIL"/>
        </w:rPr>
        <w:t>ኃሥሩ</w:t>
      </w:r>
      <w:r w:rsidR="00884582">
        <w:rPr>
          <w:rFonts w:ascii="Abyssinica SIL" w:hAnsi="Abyssinica SIL" w:cs="Abyssinica SIL"/>
        </w:rPr>
        <w:t xml:space="preserve">፡ </w:t>
      </w:r>
      <w:r w:rsidR="00895A39" w:rsidRPr="00363D5B">
        <w:rPr>
          <w:rFonts w:ascii="Abyssinica SIL" w:hAnsi="Abyssinica SIL" w:cs="Abyssinica SIL"/>
        </w:rPr>
        <w:t>መኳንንት</w:t>
      </w:r>
      <w:r w:rsidR="00884582">
        <w:rPr>
          <w:rFonts w:ascii="Abyssinica SIL" w:hAnsi="Abyssinica SIL" w:cs="Abyssinica SIL"/>
        </w:rPr>
        <w:t xml:space="preserve">፡ </w:t>
      </w:r>
      <w:r w:rsidR="00895A39" w:rsidRPr="00363D5B">
        <w:rPr>
          <w:rFonts w:ascii="Abyssinica SIL" w:hAnsi="Abyssinica SIL" w:cs="Abyssinica SIL"/>
        </w:rPr>
        <w:t>ለየአይ</w:t>
      </w:r>
      <w:r w:rsidR="00884582">
        <w:rPr>
          <w:rFonts w:ascii="Abyssinica SIL" w:hAnsi="Abyssinica SIL" w:cs="Abyssinica SIL"/>
        </w:rPr>
        <w:t xml:space="preserve">፡ </w:t>
      </w:r>
      <w:r w:rsidR="00895A39" w:rsidRPr="00363D5B">
        <w:rPr>
          <w:rFonts w:ascii="Abyssinica SIL" w:hAnsi="Abyssinica SIL" w:cs="Abyssinica SIL"/>
        </w:rPr>
        <w:t>አመ</w:t>
      </w:r>
      <w:r w:rsidR="00884582">
        <w:rPr>
          <w:rFonts w:ascii="Abyssinica SIL" w:hAnsi="Abyssinica SIL" w:cs="Abyssinica SIL"/>
        </w:rPr>
        <w:t xml:space="preserve">፡ </w:t>
      </w:r>
      <w:r w:rsidR="00895A39" w:rsidRPr="00363D5B">
        <w:rPr>
          <w:rFonts w:ascii="Abyssinica SIL" w:hAnsi="Abyssinica SIL" w:cs="Abyssinica SIL"/>
        </w:rPr>
        <w:t>በሰን</w:t>
      </w:r>
      <w:r w:rsidR="00884582">
        <w:rPr>
          <w:rFonts w:ascii="Abyssinica SIL" w:hAnsi="Abyssinica SIL" w:cs="Abyssinica SIL"/>
        </w:rPr>
        <w:t xml:space="preserve">፡ </w:t>
      </w:r>
      <w:r w:rsidR="00895A39" w:rsidRPr="00363D5B">
        <w:rPr>
          <w:rFonts w:ascii="Abyssinica SIL" w:hAnsi="Abyssinica SIL" w:cs="Abyssinica SIL"/>
        </w:rPr>
        <w:t>እስመ</w:t>
      </w:r>
      <w:r w:rsidR="00884582">
        <w:rPr>
          <w:rFonts w:ascii="Abyssinica SIL" w:hAnsi="Abyssinica SIL" w:cs="Abyssinica SIL"/>
        </w:rPr>
        <w:t xml:space="preserve">፡ </w:t>
      </w:r>
      <w:r w:rsidR="00254A2F" w:rsidRPr="00363D5B">
        <w:rPr>
          <w:rFonts w:ascii="Abyssinica SIL" w:hAnsi="Abyssinica SIL" w:cs="Abyssinica SIL"/>
        </w:rPr>
        <w:t>‹ተ›ገዝመ</w:t>
      </w:r>
      <w:r w:rsidR="00884582">
        <w:rPr>
          <w:rFonts w:ascii="Abyssinica SIL" w:hAnsi="Abyssinica SIL" w:cs="Abyssinica SIL"/>
        </w:rPr>
        <w:t xml:space="preserve">፡ </w:t>
      </w:r>
      <w:r w:rsidR="00254A2F" w:rsidRPr="00363D5B">
        <w:rPr>
          <w:rFonts w:ascii="Abyssinica SIL" w:hAnsi="Abyssinica SIL" w:cs="Abyssinica SIL"/>
        </w:rPr>
        <w:t>አም</w:t>
      </w:r>
      <w:r w:rsidR="00884582">
        <w:rPr>
          <w:rFonts w:ascii="Abyssinica SIL" w:hAnsi="Abyssinica SIL" w:cs="Abyssinica SIL"/>
        </w:rPr>
        <w:t xml:space="preserve">፡ </w:t>
      </w:r>
      <w:r w:rsidR="00254A2F" w:rsidRPr="00363D5B">
        <w:rPr>
          <w:rFonts w:ascii="Abyssinica SIL" w:hAnsi="Abyssinica SIL" w:cs="Abyssinica SIL"/>
        </w:rPr>
        <w:t>ሐዲሰ</w:t>
      </w:r>
      <w:r w:rsidR="00884582">
        <w:rPr>
          <w:rFonts w:ascii="Abyssinica SIL" w:hAnsi="Abyssinica SIL" w:cs="Abyssinica SIL"/>
        </w:rPr>
        <w:t xml:space="preserve">፡ </w:t>
      </w:r>
      <w:r w:rsidR="00254A2F" w:rsidRPr="00363D5B">
        <w:rPr>
          <w:rFonts w:ascii="Abyssinica SIL" w:hAnsi="Abyssinica SIL" w:cs="Abyssinica SIL"/>
        </w:rPr>
        <w:t>ዘተተክለ</w:t>
      </w:r>
      <w:r w:rsidR="00884582">
        <w:rPr>
          <w:rFonts w:ascii="Abyssinica SIL" w:hAnsi="Abyssinica SIL" w:cs="Abyssinica SIL"/>
        </w:rPr>
        <w:t xml:space="preserve">። </w:t>
      </w:r>
      <w:r w:rsidR="00254A2F" w:rsidRPr="00363D5B">
        <w:rPr>
          <w:rFonts w:ascii="Abyssinica SIL" w:hAnsi="Abyssinica SIL" w:cs="Abyssinica SIL"/>
        </w:rPr>
        <w:t>ቃለ</w:t>
      </w:r>
      <w:r w:rsidR="00884582">
        <w:rPr>
          <w:rFonts w:ascii="Abyssinica SIL" w:hAnsi="Abyssinica SIL" w:cs="Abyssinica SIL"/>
        </w:rPr>
        <w:t xml:space="preserve">፡ </w:t>
      </w:r>
      <w:r w:rsidR="00254A2F" w:rsidRPr="00363D5B">
        <w:rPr>
          <w:rFonts w:ascii="Abyssinica SIL" w:hAnsi="Abyssinica SIL" w:cs="Abyssinica SIL"/>
        </w:rPr>
        <w:t>ኖሎት</w:t>
      </w:r>
      <w:r w:rsidR="00884582">
        <w:rPr>
          <w:rFonts w:ascii="Abyssinica SIL" w:hAnsi="Abyssinica SIL" w:cs="Abyssinica SIL"/>
        </w:rPr>
        <w:t xml:space="preserve">፡ </w:t>
      </w:r>
      <w:r w:rsidR="00254A2F" w:rsidRPr="00363D5B">
        <w:rPr>
          <w:rFonts w:ascii="Abyssinica SIL" w:hAnsi="Abyssinica SIL" w:cs="Abyssinica SIL"/>
        </w:rPr>
        <w:t>እለ</w:t>
      </w:r>
      <w:r w:rsidR="00884582">
        <w:rPr>
          <w:rFonts w:ascii="Abyssinica SIL" w:hAnsi="Abyssinica SIL" w:cs="Abyssinica SIL"/>
        </w:rPr>
        <w:t xml:space="preserve">፡ </w:t>
      </w:r>
      <w:r w:rsidR="00254A2F" w:rsidRPr="00363D5B">
        <w:rPr>
          <w:rFonts w:ascii="Abyssinica SIL" w:hAnsi="Abyssinica SIL" w:cs="Abyssinica SIL"/>
        </w:rPr>
        <w:t>ያስቆቅው</w:t>
      </w:r>
      <w:r w:rsidR="00884582">
        <w:rPr>
          <w:rFonts w:ascii="Abyssinica SIL" w:hAnsi="Abyssinica SIL" w:cs="Abyssinica SIL"/>
        </w:rPr>
        <w:t xml:space="preserve">፡ </w:t>
      </w:r>
      <w:r w:rsidR="00254A2F" w:rsidRPr="00363D5B">
        <w:rPr>
          <w:rFonts w:ascii="Abyssinica SIL" w:hAnsi="Abyssinica SIL" w:cs="Abyssinica SIL"/>
        </w:rPr>
        <w:t>እስመ</w:t>
      </w:r>
      <w:r w:rsidR="00884582">
        <w:rPr>
          <w:rFonts w:ascii="Abyssinica SIL" w:hAnsi="Abyssinica SIL" w:cs="Abyssinica SIL"/>
        </w:rPr>
        <w:t xml:space="preserve">፡ </w:t>
      </w:r>
      <w:r w:rsidR="00254A2F" w:rsidRPr="00363D5B">
        <w:rPr>
          <w:rFonts w:ascii="Abyssinica SIL" w:hAnsi="Abyssinica SIL" w:cs="Abyssinica SIL"/>
        </w:rPr>
        <w:t>ኃሥረ</w:t>
      </w:r>
      <w:r w:rsidR="00884582">
        <w:rPr>
          <w:rFonts w:ascii="Abyssinica SIL" w:hAnsi="Abyssinica SIL" w:cs="Abyssinica SIL"/>
        </w:rPr>
        <w:t xml:space="preserve">፡ </w:t>
      </w:r>
      <w:r w:rsidR="00254A2F" w:rsidRPr="00363D5B">
        <w:rPr>
          <w:rFonts w:ascii="Abyssinica SIL" w:hAnsi="Abyssinica SIL" w:cs="Abyssinica SIL"/>
        </w:rPr>
        <w:t>ቃለ</w:t>
      </w:r>
      <w:r w:rsidR="00884582">
        <w:rPr>
          <w:rFonts w:ascii="Abyssinica SIL" w:hAnsi="Abyssinica SIL" w:cs="Abyssinica SIL"/>
        </w:rPr>
        <w:t xml:space="preserve">፡ </w:t>
      </w:r>
      <w:r w:rsidR="00254A2F" w:rsidRPr="00363D5B">
        <w:rPr>
          <w:rFonts w:ascii="Abyssinica SIL" w:hAnsi="Abyssinica SIL" w:cs="Abyssinica SIL"/>
        </w:rPr>
        <w:t>አናብ</w:t>
      </w:r>
      <w:r w:rsidR="004C6C84" w:rsidRPr="00363D5B">
        <w:rPr>
          <w:rFonts w:ascii="Abyssinica SIL" w:hAnsi="Abyssinica SIL" w:cs="Abyssinica SIL"/>
        </w:rPr>
        <w:t>ስት</w:t>
      </w:r>
      <w:r w:rsidR="00884582">
        <w:rPr>
          <w:rFonts w:ascii="Abyssinica SIL" w:hAnsi="Abyssinica SIL" w:cs="Abyssinica SIL"/>
        </w:rPr>
        <w:t xml:space="preserve">፡ </w:t>
      </w:r>
      <w:r w:rsidR="004C6C84" w:rsidRPr="00363D5B">
        <w:rPr>
          <w:rFonts w:ascii="Abyssinica SIL" w:hAnsi="Abyssinica SIL" w:cs="Abyssinica SIL"/>
        </w:rPr>
        <w:t>እለ</w:t>
      </w:r>
      <w:r w:rsidR="00884582">
        <w:rPr>
          <w:rFonts w:ascii="Abyssinica SIL" w:hAnsi="Abyssinica SIL" w:cs="Abyssinica SIL"/>
        </w:rPr>
        <w:t xml:space="preserve">፡ </w:t>
      </w:r>
      <w:r w:rsidR="004C6C84" w:rsidRPr="00363D5B">
        <w:rPr>
          <w:rFonts w:ascii="Abyssinica SIL" w:hAnsi="Abyssinica SIL" w:cs="Abyssinica SIL"/>
        </w:rPr>
        <w:t>ይኅጥሩ</w:t>
      </w:r>
      <w:r w:rsidR="00884582">
        <w:rPr>
          <w:rFonts w:ascii="Abyssinica SIL" w:hAnsi="Abyssinica SIL" w:cs="Abyssinica SIL"/>
        </w:rPr>
        <w:t xml:space="preserve">፡ </w:t>
      </w:r>
      <w:r w:rsidR="004C6C84" w:rsidRPr="00363D5B">
        <w:rPr>
          <w:rFonts w:ascii="Abyssinica SIL" w:hAnsi="Abyssinica SIL" w:cs="Abyssinica SIL"/>
        </w:rPr>
        <w:t>እስመ</w:t>
      </w:r>
      <w:r w:rsidR="00884582">
        <w:rPr>
          <w:rFonts w:ascii="Abyssinica SIL" w:hAnsi="Abyssinica SIL" w:cs="Abyssinica SIL"/>
        </w:rPr>
        <w:t xml:space="preserve">፡ </w:t>
      </w:r>
      <w:r w:rsidR="004C6C84" w:rsidRPr="00363D5B">
        <w:rPr>
          <w:rFonts w:ascii="Abyssinica SIL" w:hAnsi="Abyssinica SIL" w:cs="Abyssinica SIL"/>
        </w:rPr>
        <w:t>ኃሥረ</w:t>
      </w:r>
      <w:r w:rsidR="00884582">
        <w:rPr>
          <w:rFonts w:ascii="Abyssinica SIL" w:hAnsi="Abyssinica SIL" w:cs="Abyssinica SIL"/>
        </w:rPr>
        <w:t xml:space="preserve">፡ </w:t>
      </w:r>
      <w:r w:rsidR="004C6C84" w:rsidRPr="00363D5B">
        <w:rPr>
          <w:rFonts w:ascii="Abyssinica SIL" w:hAnsi="Abyssinica SIL" w:cs="Abyssinica SIL"/>
          <w:b/>
        </w:rPr>
        <w:t>ክፍ</w:t>
      </w:r>
      <w:r w:rsidR="00884582">
        <w:rPr>
          <w:rFonts w:ascii="Abyssinica SIL" w:hAnsi="Abyssinica SIL" w:cs="Abyssinica SIL"/>
          <w:b/>
        </w:rPr>
        <w:t xml:space="preserve">፡ </w:t>
      </w:r>
      <w:r w:rsidR="004C6C84" w:rsidRPr="00363D5B">
        <w:rPr>
          <w:rFonts w:ascii="Abyssinica SIL" w:hAnsi="Abyssinica SIL" w:cs="Abyssinica SIL"/>
        </w:rPr>
        <w:t>አድያመ</w:t>
      </w:r>
      <w:r w:rsidR="00884582">
        <w:rPr>
          <w:rFonts w:ascii="Abyssinica SIL" w:hAnsi="Abyssinica SIL" w:cs="Abyssinica SIL"/>
        </w:rPr>
        <w:t xml:space="preserve">፡ </w:t>
      </w:r>
      <w:r w:rsidR="004C6C84" w:rsidRPr="00363D5B">
        <w:rPr>
          <w:rFonts w:ascii="Abyssinica SIL" w:hAnsi="Abyssinica SIL" w:cs="Abyssinica SIL"/>
        </w:rPr>
        <w:t>ዮርዳ</w:t>
      </w:r>
      <w:r w:rsidR="005E4BD5" w:rsidRPr="00363D5B">
        <w:rPr>
          <w:rFonts w:ascii="Abyssinica SIL" w:hAnsi="Abyssinica SIL" w:cs="Abyssinica SIL"/>
        </w:rPr>
        <w:t>ኖስ</w:t>
      </w:r>
      <w:r w:rsidR="00884582">
        <w:rPr>
          <w:rFonts w:ascii="Abyssinica SIL" w:hAnsi="Abyssinica SIL" w:cs="Abyssinica SIL"/>
        </w:rPr>
        <w:t xml:space="preserve">፡ </w:t>
      </w:r>
      <w:r w:rsidR="005E4BD5" w:rsidRPr="00363D5B">
        <w:rPr>
          <w:rFonts w:ascii="Abyssinica SIL" w:hAnsi="Abyssinica SIL" w:cs="Abyssinica SIL"/>
        </w:rPr>
        <w:t>ከመዝ</w:t>
      </w:r>
      <w:r w:rsidR="00884582">
        <w:rPr>
          <w:rFonts w:ascii="Abyssinica SIL" w:hAnsi="Abyssinica SIL" w:cs="Abyssinica SIL"/>
        </w:rPr>
        <w:t xml:space="preserve">፡ </w:t>
      </w:r>
      <w:r w:rsidR="005E4BD5" w:rsidRPr="00363D5B">
        <w:rPr>
          <w:rFonts w:ascii="Abyssinica SIL" w:hAnsi="Abyssinica SIL" w:cs="Abyssinica SIL"/>
        </w:rPr>
        <w:t>ይቤ</w:t>
      </w:r>
      <w:r w:rsidR="00884582">
        <w:rPr>
          <w:rFonts w:ascii="Abyssinica SIL" w:hAnsi="Abyssinica SIL" w:cs="Abyssinica SIL"/>
        </w:rPr>
        <w:t xml:space="preserve">፡ </w:t>
      </w:r>
      <w:r w:rsidR="005E4BD5" w:rsidRPr="00363D5B">
        <w:rPr>
          <w:rFonts w:ascii="Abyssinica SIL" w:hAnsi="Abyssinica SIL" w:cs="Abyssinica SIL"/>
        </w:rPr>
        <w:t>እግዚአብሔር</w:t>
      </w:r>
      <w:r w:rsidR="00884582">
        <w:rPr>
          <w:rFonts w:ascii="Abyssinica SIL" w:hAnsi="Abyssinica SIL" w:cs="Abyssinica SIL"/>
        </w:rPr>
        <w:t xml:space="preserve">፡ </w:t>
      </w:r>
      <w:r w:rsidR="005E4BD5" w:rsidRPr="00363D5B">
        <w:rPr>
          <w:rFonts w:ascii="Abyssinica SIL" w:hAnsi="Abyssinica SIL" w:cs="Abyssinica SIL"/>
        </w:rPr>
        <w:t>ዘኵሎ</w:t>
      </w:r>
      <w:r w:rsidR="00884582">
        <w:rPr>
          <w:rFonts w:ascii="Abyssinica SIL" w:hAnsi="Abyssinica SIL" w:cs="Abyssinica SIL"/>
        </w:rPr>
        <w:t xml:space="preserve">፡ </w:t>
      </w:r>
      <w:r w:rsidR="005E4BD5" w:rsidRPr="00363D5B">
        <w:rPr>
          <w:rFonts w:ascii="Abyssinica SIL" w:hAnsi="Abyssinica SIL" w:cs="Abyssinica SIL"/>
        </w:rPr>
        <w:t>ይመ</w:t>
      </w:r>
      <w:r w:rsidR="00731BC8" w:rsidRPr="00363D5B">
        <w:rPr>
          <w:rFonts w:ascii="Abyssinica SIL" w:hAnsi="Abyssinica SIL" w:cs="Abyssinica SIL"/>
        </w:rPr>
        <w:t>ልክ</w:t>
      </w:r>
      <w:r w:rsidR="00884582">
        <w:rPr>
          <w:rFonts w:ascii="Abyssinica SIL" w:hAnsi="Abyssinica SIL" w:cs="Abyssinica SIL"/>
        </w:rPr>
        <w:t xml:space="preserve">፡ </w:t>
      </w:r>
      <w:r w:rsidR="00731BC8" w:rsidRPr="00363D5B">
        <w:rPr>
          <w:rFonts w:ascii="Abyssinica SIL" w:hAnsi="Abyssinica SIL" w:cs="Abyssinica SIL"/>
        </w:rPr>
        <w:t>ረዓይዎን</w:t>
      </w:r>
      <w:r w:rsidR="00884582">
        <w:rPr>
          <w:rFonts w:ascii="Abyssinica SIL" w:hAnsi="Abyssinica SIL" w:cs="Abyssinica SIL"/>
        </w:rPr>
        <w:t xml:space="preserve">፡ </w:t>
      </w:r>
      <w:r w:rsidR="00731BC8" w:rsidRPr="00363D5B">
        <w:rPr>
          <w:rFonts w:ascii="Abyssinica SIL" w:hAnsi="Abyssinica SIL" w:cs="Abyssinica SIL"/>
        </w:rPr>
        <w:t>ለአባግዓ</w:t>
      </w:r>
      <w:r w:rsidR="00884582">
        <w:rPr>
          <w:rFonts w:ascii="Abyssinica SIL" w:hAnsi="Abyssinica SIL" w:cs="Abyssinica SIL"/>
        </w:rPr>
        <w:t xml:space="preserve">፡ </w:t>
      </w:r>
      <w:r w:rsidR="00731BC8" w:rsidRPr="00363D5B">
        <w:rPr>
          <w:rFonts w:ascii="Abyssinica SIL" w:hAnsi="Abyssinica SIL" w:cs="Abyssinica SIL"/>
        </w:rPr>
        <w:t>ቀትል</w:t>
      </w:r>
      <w:r w:rsidR="00884582">
        <w:rPr>
          <w:rFonts w:ascii="Abyssinica SIL" w:hAnsi="Abyssinica SIL" w:cs="Abyssinica SIL"/>
        </w:rPr>
        <w:t xml:space="preserve">፡ </w:t>
      </w:r>
      <w:r w:rsidR="00731BC8" w:rsidRPr="00363D5B">
        <w:rPr>
          <w:rFonts w:ascii="Abyssinica SIL" w:hAnsi="Abyssinica SIL" w:cs="Abyssinica SIL"/>
        </w:rPr>
        <w:t>ወእለሂ</w:t>
      </w:r>
      <w:r w:rsidR="00884582">
        <w:rPr>
          <w:rFonts w:ascii="Abyssinica SIL" w:hAnsi="Abyssinica SIL" w:cs="Abyssinica SIL"/>
        </w:rPr>
        <w:t xml:space="preserve">፡ </w:t>
      </w:r>
      <w:r w:rsidR="00731BC8" w:rsidRPr="00363D5B">
        <w:rPr>
          <w:rFonts w:ascii="Abyssinica SIL" w:hAnsi="Abyssinica SIL" w:cs="Abyssinica SIL"/>
        </w:rPr>
        <w:t>አጽምዑ</w:t>
      </w:r>
      <w:r w:rsidR="00884582">
        <w:rPr>
          <w:rFonts w:ascii="Abyssinica SIL" w:hAnsi="Abyssinica SIL" w:cs="Abyssinica SIL"/>
        </w:rPr>
        <w:t xml:space="preserve">፡ </w:t>
      </w:r>
      <w:r w:rsidR="00731BC8" w:rsidRPr="00363D5B">
        <w:rPr>
          <w:rFonts w:ascii="Abyssinica SIL" w:hAnsi="Abyssinica SIL" w:cs="Abyssinica SIL"/>
        </w:rPr>
        <w:t>ረገዙ</w:t>
      </w:r>
      <w:r w:rsidR="00884582">
        <w:rPr>
          <w:rFonts w:ascii="Abyssinica SIL" w:hAnsi="Abyssinica SIL" w:cs="Abyssinica SIL"/>
        </w:rPr>
        <w:t xml:space="preserve">፡ </w:t>
      </w:r>
      <w:r w:rsidR="00731BC8" w:rsidRPr="00363D5B">
        <w:rPr>
          <w:rFonts w:ascii="Abyssinica SIL" w:hAnsi="Abyssinica SIL" w:cs="Abyssinica SIL"/>
        </w:rPr>
        <w:t>ወኢነሰ</w:t>
      </w:r>
      <w:r w:rsidR="004C4D31" w:rsidRPr="00363D5B">
        <w:rPr>
          <w:rFonts w:ascii="Abyssinica SIL" w:hAnsi="Abyssinica SIL" w:cs="Abyssinica SIL"/>
        </w:rPr>
        <w:t>ሑ</w:t>
      </w:r>
      <w:r w:rsidR="00884582">
        <w:rPr>
          <w:rFonts w:ascii="Abyssinica SIL" w:hAnsi="Abyssinica SIL" w:cs="Abyssinica SIL"/>
        </w:rPr>
        <w:t xml:space="preserve">። </w:t>
      </w:r>
      <w:r w:rsidR="004C4D31" w:rsidRPr="00363D5B">
        <w:rPr>
          <w:rFonts w:ascii="Abyssinica SIL" w:hAnsi="Abyssinica SIL" w:cs="Abyssinica SIL"/>
        </w:rPr>
        <w:t>ወእለሂ</w:t>
      </w:r>
      <w:r w:rsidR="00884582">
        <w:rPr>
          <w:rFonts w:ascii="Abyssinica SIL" w:hAnsi="Abyssinica SIL" w:cs="Abyssinica SIL"/>
        </w:rPr>
        <w:t xml:space="preserve">፡ </w:t>
      </w:r>
      <w:r w:rsidR="004C4D31" w:rsidRPr="00363D5B">
        <w:rPr>
          <w:rFonts w:ascii="Abyssinica SIL" w:hAnsi="Abyssinica SIL" w:cs="Abyssinica SIL"/>
        </w:rPr>
        <w:t>ይሠ‹ይጥ›ዎን</w:t>
      </w:r>
      <w:r w:rsidR="00884582">
        <w:rPr>
          <w:rFonts w:ascii="Abyssinica SIL" w:hAnsi="Abyssinica SIL" w:cs="Abyssinica SIL"/>
        </w:rPr>
        <w:t xml:space="preserve">፡ </w:t>
      </w:r>
      <w:r w:rsidR="004C4D31" w:rsidRPr="00363D5B">
        <w:rPr>
          <w:rFonts w:ascii="Abyssinica SIL" w:hAnsi="Abyssinica SIL" w:cs="Abyssinica SIL"/>
        </w:rPr>
        <w:t>ይቤሉ</w:t>
      </w:r>
      <w:r w:rsidR="00884582">
        <w:rPr>
          <w:rFonts w:ascii="Abyssinica SIL" w:hAnsi="Abyssinica SIL" w:cs="Abyssinica SIL"/>
        </w:rPr>
        <w:t xml:space="preserve">፡ </w:t>
      </w:r>
      <w:r w:rsidR="004C4D31" w:rsidRPr="00363D5B">
        <w:rPr>
          <w:rFonts w:ascii="Abyssinica SIL" w:hAnsi="Abyssinica SIL" w:cs="Abyssinica SIL"/>
        </w:rPr>
        <w:t>ይትባረክ</w:t>
      </w:r>
      <w:r w:rsidR="00884582">
        <w:rPr>
          <w:rFonts w:ascii="Abyssinica SIL" w:hAnsi="Abyssinica SIL" w:cs="Abyssinica SIL"/>
        </w:rPr>
        <w:t xml:space="preserve">፡ </w:t>
      </w:r>
      <w:r w:rsidR="004C4D31" w:rsidRPr="00363D5B">
        <w:rPr>
          <w:rFonts w:ascii="Abyssinica SIL" w:hAnsi="Abyssinica SIL" w:cs="Abyssinica SIL"/>
        </w:rPr>
        <w:t>እግዚአብሔር</w:t>
      </w:r>
      <w:r w:rsidR="00884582">
        <w:rPr>
          <w:rFonts w:ascii="Abyssinica SIL" w:hAnsi="Abyssinica SIL" w:cs="Abyssinica SIL"/>
        </w:rPr>
        <w:t xml:space="preserve">፡ </w:t>
      </w:r>
      <w:r w:rsidR="004C4D31" w:rsidRPr="00363D5B">
        <w:rPr>
          <w:rFonts w:ascii="Abyssinica SIL" w:hAnsi="Abyssinica SIL" w:cs="Abyssinica SIL"/>
        </w:rPr>
        <w:t>እስመ</w:t>
      </w:r>
      <w:r w:rsidR="00884582">
        <w:rPr>
          <w:rFonts w:ascii="Abyssinica SIL" w:hAnsi="Abyssinica SIL" w:cs="Abyssinica SIL"/>
        </w:rPr>
        <w:t xml:space="preserve">፡ </w:t>
      </w:r>
      <w:r w:rsidR="004C4D31" w:rsidRPr="00363D5B">
        <w:rPr>
          <w:rFonts w:ascii="Abyssinica SIL" w:hAnsi="Abyssinica SIL" w:cs="Abyssinica SIL"/>
        </w:rPr>
        <w:t>ብዕልነ</w:t>
      </w:r>
      <w:r w:rsidR="00884582">
        <w:rPr>
          <w:rFonts w:ascii="Abyssinica SIL" w:hAnsi="Abyssinica SIL" w:cs="Abyssinica SIL"/>
        </w:rPr>
        <w:t xml:space="preserve">፡ </w:t>
      </w:r>
      <w:r w:rsidR="00907686" w:rsidRPr="00363D5B">
        <w:rPr>
          <w:rFonts w:ascii="Abyssinica SIL" w:hAnsi="Abyssinica SIL" w:cs="Abyssinica SIL"/>
        </w:rPr>
        <w:lastRenderedPageBreak/>
        <w:t>ብዕለ</w:t>
      </w:r>
      <w:r w:rsidR="00884582">
        <w:rPr>
          <w:rFonts w:ascii="Abyssinica SIL" w:hAnsi="Abyssinica SIL" w:cs="Abyssinica SIL"/>
        </w:rPr>
        <w:t xml:space="preserve">፡ </w:t>
      </w:r>
      <w:r w:rsidR="00907686" w:rsidRPr="00363D5B">
        <w:rPr>
          <w:rFonts w:ascii="Abyssinica SIL" w:hAnsi="Abyssinica SIL" w:cs="Abyssinica SIL"/>
        </w:rPr>
        <w:t>ለእለ</w:t>
      </w:r>
      <w:r w:rsidR="0094682E" w:rsidRPr="00363D5B">
        <w:rPr>
          <w:rFonts w:ascii="Abyssinica SIL" w:hAnsi="Abyssinica SIL" w:cs="Abyssinica SIL"/>
        </w:rPr>
        <w:t>[</w:t>
      </w:r>
      <w:r w:rsidR="00907686" w:rsidRPr="00363D5B">
        <w:rPr>
          <w:rFonts w:ascii="Abyssinica SIL" w:hAnsi="Abyssinica SIL" w:cs="Abyssinica SIL"/>
        </w:rPr>
        <w:t>የ</w:t>
      </w:r>
      <w:r w:rsidR="0094682E" w:rsidRPr="00363D5B">
        <w:rPr>
          <w:rFonts w:ascii="Abyssinica SIL" w:hAnsi="Abyssinica SIL" w:cs="Abyssinica SIL"/>
        </w:rPr>
        <w:t>]</w:t>
      </w:r>
      <w:r w:rsidR="00884582">
        <w:rPr>
          <w:rFonts w:ascii="Abyssinica SIL" w:hAnsi="Abyssinica SIL" w:cs="Abyssinica SIL"/>
        </w:rPr>
        <w:t xml:space="preserve">፡ </w:t>
      </w:r>
      <w:r w:rsidR="0094682E" w:rsidRPr="00363D5B">
        <w:rPr>
          <w:rFonts w:ascii="Abyssinica SIL" w:hAnsi="Abyssinica SIL" w:cs="Abyssinica SIL"/>
        </w:rPr>
        <w:t>ይ‹ር›እይዎን</w:t>
      </w:r>
      <w:r w:rsidR="00884582">
        <w:rPr>
          <w:rFonts w:ascii="Abyssinica SIL" w:hAnsi="Abyssinica SIL" w:cs="Abyssinica SIL"/>
        </w:rPr>
        <w:t xml:space="preserve">፡ </w:t>
      </w:r>
      <w:r w:rsidR="0094682E" w:rsidRPr="00363D5B">
        <w:rPr>
          <w:rFonts w:ascii="Abyssinica SIL" w:hAnsi="Abyssinica SIL" w:cs="Abyssinica SIL"/>
        </w:rPr>
        <w:t>ኢያጽሐቆሙ</w:t>
      </w:r>
      <w:r w:rsidR="00884582">
        <w:rPr>
          <w:rFonts w:ascii="Abyssinica SIL" w:hAnsi="Abyssinica SIL" w:cs="Abyssinica SIL"/>
        </w:rPr>
        <w:t xml:space="preserve">፡ </w:t>
      </w:r>
      <w:r w:rsidR="0094682E" w:rsidRPr="00363D5B">
        <w:rPr>
          <w:rFonts w:ascii="Abyssinica SIL" w:hAnsi="Abyssinica SIL" w:cs="Abyssinica SIL"/>
        </w:rPr>
        <w:t>ወኢምንትኒ</w:t>
      </w:r>
      <w:r w:rsidR="00884582">
        <w:rPr>
          <w:rFonts w:ascii="Abyssinica SIL" w:hAnsi="Abyssinica SIL" w:cs="Abyssinica SIL"/>
        </w:rPr>
        <w:t xml:space="preserve">፡ </w:t>
      </w:r>
      <w:r w:rsidR="0094682E" w:rsidRPr="00363D5B">
        <w:rPr>
          <w:rFonts w:ascii="Abyssinica SIL" w:hAnsi="Abyssinica SIL" w:cs="Abyssinica SIL"/>
        </w:rPr>
        <w:t>በእንቲአሆን</w:t>
      </w:r>
      <w:r w:rsidR="00884582">
        <w:rPr>
          <w:rFonts w:ascii="Abyssinica SIL" w:hAnsi="Abyssinica SIL" w:cs="Abyssinica SIL"/>
        </w:rPr>
        <w:t xml:space="preserve">፡ </w:t>
      </w:r>
      <w:r w:rsidR="0094682E" w:rsidRPr="00363D5B">
        <w:rPr>
          <w:rFonts w:ascii="Abyssinica SIL" w:hAnsi="Abyssinica SIL" w:cs="Abyssinica SIL"/>
        </w:rPr>
        <w:t>በእንተ</w:t>
      </w:r>
      <w:r w:rsidR="00884582">
        <w:rPr>
          <w:rFonts w:ascii="Abyssinica SIL" w:hAnsi="Abyssinica SIL" w:cs="Abyssinica SIL"/>
        </w:rPr>
        <w:t xml:space="preserve">፡ </w:t>
      </w:r>
      <w:r w:rsidR="0094682E" w:rsidRPr="00363D5B">
        <w:rPr>
          <w:rFonts w:ascii="Abyssinica SIL" w:hAnsi="Abyssinica SIL" w:cs="Abyssinica SIL"/>
        </w:rPr>
        <w:t>ዝንቱ</w:t>
      </w:r>
      <w:r w:rsidR="00884582">
        <w:rPr>
          <w:rFonts w:ascii="Abyssinica SIL" w:hAnsi="Abyssinica SIL" w:cs="Abyssinica SIL"/>
        </w:rPr>
        <w:t xml:space="preserve">፡ </w:t>
      </w:r>
      <w:r w:rsidR="0094682E" w:rsidRPr="00363D5B">
        <w:rPr>
          <w:rFonts w:ascii="Abyssinica SIL" w:hAnsi="Abyssinica SIL" w:cs="Abyssinica SIL"/>
        </w:rPr>
        <w:t>ኢይም</w:t>
      </w:r>
      <w:r w:rsidR="00D92722" w:rsidRPr="00363D5B">
        <w:rPr>
          <w:rFonts w:ascii="Abyssinica SIL" w:hAnsi="Abyssinica SIL" w:cs="Abyssinica SIL"/>
        </w:rPr>
        <w:t>ሕኮሙ</w:t>
      </w:r>
      <w:r w:rsidR="00884582">
        <w:rPr>
          <w:rFonts w:ascii="Abyssinica SIL" w:hAnsi="Abyssinica SIL" w:cs="Abyssinica SIL"/>
        </w:rPr>
        <w:t xml:space="preserve">፡ </w:t>
      </w:r>
      <w:r w:rsidR="00D92722" w:rsidRPr="00363D5B">
        <w:rPr>
          <w:rFonts w:ascii="Abyssinica SIL" w:hAnsi="Abyssinica SIL" w:cs="Abyssinica SIL"/>
        </w:rPr>
        <w:t>እንከ</w:t>
      </w:r>
      <w:r w:rsidR="00884582">
        <w:rPr>
          <w:rFonts w:ascii="Abyssinica SIL" w:hAnsi="Abyssinica SIL" w:cs="Abyssinica SIL"/>
        </w:rPr>
        <w:t xml:space="preserve">፡ </w:t>
      </w:r>
      <w:r w:rsidR="00D92722" w:rsidRPr="00363D5B">
        <w:rPr>
          <w:rFonts w:ascii="Abyssinica SIL" w:hAnsi="Abyssinica SIL" w:cs="Abyssinica SIL"/>
        </w:rPr>
        <w:t>ለእለ</w:t>
      </w:r>
      <w:r w:rsidR="00884582">
        <w:rPr>
          <w:rFonts w:ascii="Abyssinica SIL" w:hAnsi="Abyssinica SIL" w:cs="Abyssinica SIL"/>
        </w:rPr>
        <w:t xml:space="preserve">፡ </w:t>
      </w:r>
      <w:r w:rsidR="00D92722" w:rsidRPr="00363D5B">
        <w:rPr>
          <w:rFonts w:ascii="Abyssinica SIL" w:hAnsi="Abyssinica SIL" w:cs="Abyssinica SIL"/>
        </w:rPr>
        <w:t>ይነብሩ</w:t>
      </w:r>
      <w:r w:rsidR="00884582">
        <w:rPr>
          <w:rFonts w:ascii="Abyssinica SIL" w:hAnsi="Abyssinica SIL" w:cs="Abyssinica SIL"/>
        </w:rPr>
        <w:t xml:space="preserve">፡ </w:t>
      </w:r>
      <w:r w:rsidR="00D92722" w:rsidRPr="00363D5B">
        <w:rPr>
          <w:rFonts w:ascii="Abyssinica SIL" w:hAnsi="Abyssinica SIL" w:cs="Abyssinica SIL"/>
        </w:rPr>
        <w:t>ውስተ</w:t>
      </w:r>
      <w:r w:rsidR="00884582">
        <w:rPr>
          <w:rFonts w:ascii="Abyssinica SIL" w:hAnsi="Abyssinica SIL" w:cs="Abyssinica SIL"/>
        </w:rPr>
        <w:t xml:space="preserve">፡ </w:t>
      </w:r>
      <w:r w:rsidR="00D92722" w:rsidRPr="00363D5B">
        <w:rPr>
          <w:rFonts w:ascii="Abyssinica SIL" w:hAnsi="Abyssinica SIL" w:cs="Abyssinica SIL"/>
        </w:rPr>
        <w:t>ምድር</w:t>
      </w:r>
      <w:r w:rsidR="00884582">
        <w:rPr>
          <w:rFonts w:ascii="Abyssinica SIL" w:hAnsi="Abyssinica SIL" w:cs="Abyssinica SIL"/>
        </w:rPr>
        <w:t xml:space="preserve">፡ </w:t>
      </w:r>
      <w:r w:rsidR="00D92722" w:rsidRPr="00363D5B">
        <w:rPr>
          <w:rFonts w:ascii="Abyssinica SIL" w:hAnsi="Abyssinica SIL" w:cs="Abyssinica SIL"/>
        </w:rPr>
        <w:t>ይቤ</w:t>
      </w:r>
      <w:r w:rsidR="00884582">
        <w:rPr>
          <w:rFonts w:ascii="Abyssinica SIL" w:hAnsi="Abyssinica SIL" w:cs="Abyssinica SIL"/>
        </w:rPr>
        <w:t xml:space="preserve">፡ </w:t>
      </w:r>
      <w:r w:rsidR="00D92722" w:rsidRPr="00363D5B">
        <w:rPr>
          <w:rFonts w:ascii="Abyssinica SIL" w:hAnsi="Abyssinica SIL" w:cs="Abyssinica SIL"/>
        </w:rPr>
        <w:t>እግዚአብ</w:t>
      </w:r>
    </w:p>
    <w:p w14:paraId="18BB4B39" w14:textId="2000734F" w:rsidR="00061ECD" w:rsidRPr="00061ECD" w:rsidRDefault="00061ECD" w:rsidP="00363D5B">
      <w:pPr>
        <w:spacing w:after="0" w:line="240" w:lineRule="auto"/>
        <w:jc w:val="both"/>
        <w:rPr>
          <w:rFonts w:ascii="Abyssinica SIL" w:hAnsi="Abyssinica SIL" w:cs="Abyssinica SIL"/>
          <w:lang w:val="en-GB"/>
        </w:rPr>
      </w:pPr>
      <w:r>
        <w:rPr>
          <w:rFonts w:ascii="Abyssinica SIL" w:hAnsi="Abyssinica SIL" w:cs="Abyssinica SIL"/>
          <w:lang w:val="en-GB"/>
        </w:rPr>
        <w:t>(col. 2)</w:t>
      </w:r>
    </w:p>
    <w:p w14:paraId="6830F614" w14:textId="68D9E9D5" w:rsidR="00061ECD" w:rsidRDefault="002070C6" w:rsidP="00061ECD">
      <w:pPr>
        <w:spacing w:after="0" w:line="240" w:lineRule="auto"/>
        <w:jc w:val="both"/>
        <w:rPr>
          <w:rFonts w:ascii="Abyssinica SIL" w:hAnsi="Abyssinica SIL" w:cs="Abyssinica SIL"/>
        </w:rPr>
      </w:pPr>
      <w:r w:rsidRPr="00363D5B">
        <w:rPr>
          <w:rFonts w:ascii="Abyssinica SIL" w:hAnsi="Abyssinica SIL" w:cs="Abyssinica SIL"/>
        </w:rPr>
        <w:t>ሔር</w:t>
      </w:r>
      <w:r w:rsidR="00884582">
        <w:rPr>
          <w:rFonts w:ascii="Abyssinica SIL" w:hAnsi="Abyssinica SIL" w:cs="Abyssinica SIL"/>
        </w:rPr>
        <w:t xml:space="preserve">፡ </w:t>
      </w:r>
      <w:r w:rsidRPr="00363D5B">
        <w:rPr>
          <w:rFonts w:ascii="Abyssinica SIL" w:hAnsi="Abyssinica SIL" w:cs="Abyssinica SIL"/>
        </w:rPr>
        <w:t>ወናሁ</w:t>
      </w:r>
      <w:r w:rsidR="00884582">
        <w:rPr>
          <w:rFonts w:ascii="Abyssinica SIL" w:hAnsi="Abyssinica SIL" w:cs="Abyssinica SIL"/>
        </w:rPr>
        <w:t xml:space="preserve">፡ </w:t>
      </w:r>
      <w:r w:rsidRPr="00363D5B">
        <w:rPr>
          <w:rFonts w:ascii="Abyssinica SIL" w:hAnsi="Abyssinica SIL" w:cs="Abyssinica SIL"/>
        </w:rPr>
        <w:t>አነ</w:t>
      </w:r>
      <w:r w:rsidR="00884582">
        <w:rPr>
          <w:rFonts w:ascii="Abyssinica SIL" w:hAnsi="Abyssinica SIL" w:cs="Abyssinica SIL"/>
        </w:rPr>
        <w:t xml:space="preserve">፡ </w:t>
      </w:r>
      <w:r w:rsidRPr="00363D5B">
        <w:rPr>
          <w:rFonts w:ascii="Abyssinica SIL" w:hAnsi="Abyssinica SIL" w:cs="Abyssinica SIL"/>
        </w:rPr>
        <w:t>አገብኦ</w:t>
      </w:r>
      <w:r w:rsidR="00884582">
        <w:rPr>
          <w:rFonts w:ascii="Abyssinica SIL" w:hAnsi="Abyssinica SIL" w:cs="Abyssinica SIL"/>
        </w:rPr>
        <w:t xml:space="preserve">፡ </w:t>
      </w:r>
      <w:r w:rsidRPr="00363D5B">
        <w:rPr>
          <w:rFonts w:ascii="Abyssinica SIL" w:hAnsi="Abyssinica SIL" w:cs="Abyssinica SIL"/>
        </w:rPr>
        <w:t>ለሰብእ</w:t>
      </w:r>
      <w:r w:rsidR="00884582">
        <w:rPr>
          <w:rFonts w:ascii="Abyssinica SIL" w:hAnsi="Abyssinica SIL" w:cs="Abyssinica SIL"/>
        </w:rPr>
        <w:t xml:space="preserve">፡ </w:t>
      </w:r>
      <w:r w:rsidRPr="00363D5B">
        <w:rPr>
          <w:rFonts w:ascii="Abyssinica SIL" w:hAnsi="Abyssinica SIL" w:cs="Abyssinica SIL"/>
        </w:rPr>
        <w:t>ውስተ</w:t>
      </w:r>
      <w:r w:rsidR="00884582">
        <w:rPr>
          <w:rFonts w:ascii="Abyssinica SIL" w:hAnsi="Abyssinica SIL" w:cs="Abyssinica SIL"/>
        </w:rPr>
        <w:t xml:space="preserve">፡ </w:t>
      </w:r>
      <w:r w:rsidRPr="00363D5B">
        <w:rPr>
          <w:rFonts w:ascii="Abyssinica SIL" w:hAnsi="Abyssinica SIL" w:cs="Abyssinica SIL"/>
        </w:rPr>
        <w:t>እደ</w:t>
      </w:r>
      <w:r w:rsidR="00884582">
        <w:rPr>
          <w:rFonts w:ascii="Abyssinica SIL" w:hAnsi="Abyssinica SIL" w:cs="Abyssinica SIL"/>
        </w:rPr>
        <w:t xml:space="preserve">፡ </w:t>
      </w:r>
      <w:r w:rsidRPr="00363D5B">
        <w:rPr>
          <w:rFonts w:ascii="Abyssinica SIL" w:hAnsi="Abyssinica SIL" w:cs="Abyssinica SIL"/>
        </w:rPr>
        <w:t>ካልዑ</w:t>
      </w:r>
      <w:r w:rsidR="00884582">
        <w:rPr>
          <w:rFonts w:ascii="Abyssinica SIL" w:hAnsi="Abyssinica SIL" w:cs="Abyssinica SIL"/>
        </w:rPr>
        <w:t xml:space="preserve">፡ </w:t>
      </w:r>
      <w:r w:rsidRPr="00363D5B">
        <w:rPr>
          <w:rFonts w:ascii="Abyssinica SIL" w:hAnsi="Abyssinica SIL" w:cs="Abyssinica SIL"/>
        </w:rPr>
        <w:t>ወውስተ</w:t>
      </w:r>
      <w:r w:rsidR="00884582">
        <w:rPr>
          <w:rFonts w:ascii="Abyssinica SIL" w:hAnsi="Abyssinica SIL" w:cs="Abyssinica SIL"/>
        </w:rPr>
        <w:t xml:space="preserve">፡ </w:t>
      </w:r>
      <w:r w:rsidR="00681570" w:rsidRPr="00363D5B">
        <w:rPr>
          <w:rFonts w:ascii="Abyssinica SIL" w:hAnsi="Abyssinica SIL" w:cs="Abyssinica SIL"/>
        </w:rPr>
        <w:t>እደ</w:t>
      </w:r>
      <w:r w:rsidR="00884582">
        <w:rPr>
          <w:rFonts w:ascii="Abyssinica SIL" w:hAnsi="Abyssinica SIL" w:cs="Abyssinica SIL"/>
        </w:rPr>
        <w:t xml:space="preserve">፡ </w:t>
      </w:r>
      <w:r w:rsidR="00681570" w:rsidRPr="00363D5B">
        <w:rPr>
          <w:rFonts w:ascii="Abyssinica SIL" w:hAnsi="Abyssinica SIL" w:cs="Abyssinica SIL"/>
        </w:rPr>
        <w:t>ንጉሥ</w:t>
      </w:r>
      <w:r w:rsidR="00884582">
        <w:rPr>
          <w:rFonts w:ascii="Abyssinica SIL" w:hAnsi="Abyssinica SIL" w:cs="Abyssinica SIL"/>
        </w:rPr>
        <w:t xml:space="preserve">፡ </w:t>
      </w:r>
      <w:r w:rsidR="00681570" w:rsidRPr="00363D5B">
        <w:rPr>
          <w:rFonts w:ascii="Abyssinica SIL" w:hAnsi="Abyssinica SIL" w:cs="Abyssinica SIL"/>
        </w:rPr>
        <w:t>ወያሐልቅዎ</w:t>
      </w:r>
      <w:r w:rsidR="00884582">
        <w:rPr>
          <w:rFonts w:ascii="Abyssinica SIL" w:hAnsi="Abyssinica SIL" w:cs="Abyssinica SIL"/>
        </w:rPr>
        <w:t xml:space="preserve">፡ </w:t>
      </w:r>
      <w:r w:rsidR="00681570" w:rsidRPr="00363D5B">
        <w:rPr>
          <w:rFonts w:ascii="Abyssinica SIL" w:hAnsi="Abyssinica SIL" w:cs="Abyssinica SIL"/>
        </w:rPr>
        <w:t>ለምድር</w:t>
      </w:r>
      <w:r w:rsidR="00884582">
        <w:rPr>
          <w:rFonts w:ascii="Abyssinica SIL" w:hAnsi="Abyssinica SIL" w:cs="Abyssinica SIL"/>
        </w:rPr>
        <w:t xml:space="preserve">፡ </w:t>
      </w:r>
      <w:r w:rsidR="00681570" w:rsidRPr="00363D5B">
        <w:rPr>
          <w:rFonts w:ascii="Abyssinica SIL" w:hAnsi="Abyssinica SIL" w:cs="Abyssinica SIL"/>
        </w:rPr>
        <w:t>ወኢያድኅኖሙ</w:t>
      </w:r>
      <w:r w:rsidR="00884582">
        <w:rPr>
          <w:rFonts w:ascii="Abyssinica SIL" w:hAnsi="Abyssinica SIL" w:cs="Abyssinica SIL"/>
        </w:rPr>
        <w:t xml:space="preserve">፡ </w:t>
      </w:r>
      <w:r w:rsidR="00681570" w:rsidRPr="00363D5B">
        <w:rPr>
          <w:rFonts w:ascii="Abyssinica SIL" w:hAnsi="Abyssinica SIL" w:cs="Abyssinica SIL"/>
        </w:rPr>
        <w:t>እምእዴሆሙ</w:t>
      </w:r>
      <w:r w:rsidR="00884582">
        <w:rPr>
          <w:rFonts w:ascii="Abyssinica SIL" w:hAnsi="Abyssinica SIL" w:cs="Abyssinica SIL"/>
        </w:rPr>
        <w:t xml:space="preserve">። </w:t>
      </w:r>
      <w:r w:rsidR="008B1E13" w:rsidRPr="00363D5B">
        <w:rPr>
          <w:rFonts w:ascii="Abyssinica SIL" w:hAnsi="Abyssinica SIL" w:cs="Abyssinica SIL"/>
          <w:b/>
        </w:rPr>
        <w:t>ክፍል</w:t>
      </w:r>
      <w:r w:rsidR="00884582">
        <w:rPr>
          <w:rFonts w:ascii="Abyssinica SIL" w:hAnsi="Abyssinica SIL" w:cs="Abyssinica SIL"/>
          <w:b/>
        </w:rPr>
        <w:t xml:space="preserve">፡ </w:t>
      </w:r>
      <w:r w:rsidR="008B1E13" w:rsidRPr="00363D5B">
        <w:rPr>
          <w:rFonts w:ascii="Abyssinica SIL" w:hAnsi="Abyssinica SIL" w:cs="Abyssinica SIL"/>
        </w:rPr>
        <w:t>ወአርእዮን</w:t>
      </w:r>
      <w:r w:rsidR="00884582">
        <w:rPr>
          <w:rFonts w:ascii="Abyssinica SIL" w:hAnsi="Abyssinica SIL" w:cs="Abyssinica SIL"/>
        </w:rPr>
        <w:t xml:space="preserve">፡ </w:t>
      </w:r>
      <w:r w:rsidR="00D77235" w:rsidRPr="00363D5B">
        <w:rPr>
          <w:rFonts w:ascii="Abyssinica SIL" w:hAnsi="Abyssinica SIL" w:cs="Abyssinica SIL"/>
        </w:rPr>
        <w:t>ለዓባግዓ</w:t>
      </w:r>
      <w:r w:rsidR="00884582">
        <w:rPr>
          <w:rFonts w:ascii="Abyssinica SIL" w:hAnsi="Abyssinica SIL" w:cs="Abyssinica SIL"/>
        </w:rPr>
        <w:t xml:space="preserve">፡ </w:t>
      </w:r>
      <w:r w:rsidR="00D77235" w:rsidRPr="00363D5B">
        <w:rPr>
          <w:rFonts w:ascii="Abyssinica SIL" w:hAnsi="Abyssinica SIL" w:cs="Abyssinica SIL"/>
        </w:rPr>
        <w:t>ቀትል</w:t>
      </w:r>
      <w:r w:rsidR="00884582">
        <w:rPr>
          <w:rFonts w:ascii="Abyssinica SIL" w:hAnsi="Abyssinica SIL" w:cs="Abyssinica SIL"/>
        </w:rPr>
        <w:t xml:space="preserve">፡ </w:t>
      </w:r>
      <w:r w:rsidR="00360E08" w:rsidRPr="00363D5B">
        <w:rPr>
          <w:rFonts w:ascii="Abyssinica SIL" w:hAnsi="Abyssinica SIL" w:cs="Abyssinica SIL"/>
        </w:rPr>
        <w:t>{.}ውስተ</w:t>
      </w:r>
      <w:r w:rsidR="00884582">
        <w:rPr>
          <w:rFonts w:ascii="Abyssinica SIL" w:hAnsi="Abyssinica SIL" w:cs="Abyssinica SIL"/>
        </w:rPr>
        <w:t xml:space="preserve">፡ </w:t>
      </w:r>
      <w:r w:rsidR="00360E08" w:rsidRPr="00363D5B">
        <w:rPr>
          <w:rFonts w:ascii="Abyssinica SIL" w:hAnsi="Abyssinica SIL" w:cs="Abyssinica SIL"/>
        </w:rPr>
        <w:t>እደ</w:t>
      </w:r>
      <w:r w:rsidR="00884582">
        <w:rPr>
          <w:rFonts w:ascii="Abyssinica SIL" w:hAnsi="Abyssinica SIL" w:cs="Abyssinica SIL"/>
        </w:rPr>
        <w:t xml:space="preserve">፡ </w:t>
      </w:r>
      <w:r w:rsidR="00360E08" w:rsidRPr="00363D5B">
        <w:rPr>
          <w:rFonts w:ascii="Abyssinica SIL" w:hAnsi="Abyssinica SIL" w:cs="Abyssinica SIL"/>
        </w:rPr>
        <w:t>ከንዓንዩ</w:t>
      </w:r>
      <w:r w:rsidR="00884582">
        <w:rPr>
          <w:rFonts w:ascii="Abyssinica SIL" w:hAnsi="Abyssinica SIL" w:cs="Abyssinica SIL"/>
        </w:rPr>
        <w:t xml:space="preserve">፡ </w:t>
      </w:r>
      <w:r w:rsidR="00360E08" w:rsidRPr="00363D5B">
        <w:rPr>
          <w:rFonts w:ascii="Abyssinica SIL" w:hAnsi="Abyssinica SIL" w:cs="Abyssinica SIL"/>
        </w:rPr>
        <w:t>ወአነሥእ</w:t>
      </w:r>
      <w:r w:rsidR="00884582">
        <w:rPr>
          <w:rFonts w:ascii="Abyssinica SIL" w:hAnsi="Abyssinica SIL" w:cs="Abyssinica SIL"/>
        </w:rPr>
        <w:t xml:space="preserve">፡ </w:t>
      </w:r>
      <w:r w:rsidR="00360E08" w:rsidRPr="00363D5B">
        <w:rPr>
          <w:rFonts w:ascii="Abyssinica SIL" w:hAnsi="Abyssinica SIL" w:cs="Abyssinica SIL"/>
        </w:rPr>
        <w:t>ሊተ</w:t>
      </w:r>
      <w:r w:rsidR="00884582">
        <w:rPr>
          <w:rFonts w:ascii="Abyssinica SIL" w:hAnsi="Abyssinica SIL" w:cs="Abyssinica SIL"/>
        </w:rPr>
        <w:t xml:space="preserve">፡ </w:t>
      </w:r>
      <w:r w:rsidR="00360E08" w:rsidRPr="00363D5B">
        <w:rPr>
          <w:rFonts w:ascii="Abyssinica SIL" w:hAnsi="Abyssinica SIL" w:cs="Abyssinica SIL"/>
        </w:rPr>
        <w:t>፪</w:t>
      </w:r>
      <w:r w:rsidR="00884582">
        <w:rPr>
          <w:rFonts w:ascii="Abyssinica SIL" w:hAnsi="Abyssinica SIL" w:cs="Abyssinica SIL"/>
        </w:rPr>
        <w:t xml:space="preserve">፡ </w:t>
      </w:r>
      <w:r w:rsidR="00360E08" w:rsidRPr="00363D5B">
        <w:rPr>
          <w:rFonts w:ascii="Abyssinica SIL" w:hAnsi="Abyssinica SIL" w:cs="Abyssinica SIL"/>
        </w:rPr>
        <w:t>አብትረ</w:t>
      </w:r>
      <w:r w:rsidR="00884582">
        <w:rPr>
          <w:rFonts w:ascii="Abyssinica SIL" w:hAnsi="Abyssinica SIL" w:cs="Abyssinica SIL"/>
        </w:rPr>
        <w:t xml:space="preserve">፡ </w:t>
      </w:r>
      <w:r w:rsidR="00A131E7" w:rsidRPr="00363D5B">
        <w:rPr>
          <w:rFonts w:ascii="Abyssinica SIL" w:hAnsi="Abyssinica SIL" w:cs="Abyssinica SIL"/>
        </w:rPr>
        <w:t>ለአሐቲ</w:t>
      </w:r>
      <w:r w:rsidR="00884582">
        <w:rPr>
          <w:rFonts w:ascii="Abyssinica SIL" w:hAnsi="Abyssinica SIL" w:cs="Abyssinica SIL"/>
        </w:rPr>
        <w:t xml:space="preserve">፡ </w:t>
      </w:r>
      <w:r w:rsidR="00A131E7" w:rsidRPr="00363D5B">
        <w:rPr>
          <w:rFonts w:ascii="Abyssinica SIL" w:hAnsi="Abyssinica SIL" w:cs="Abyssinica SIL"/>
        </w:rPr>
        <w:t>ሰመይክዋ</w:t>
      </w:r>
      <w:r w:rsidR="00884582">
        <w:rPr>
          <w:rFonts w:ascii="Abyssinica SIL" w:hAnsi="Abyssinica SIL" w:cs="Abyssinica SIL"/>
        </w:rPr>
        <w:t xml:space="preserve">፡ </w:t>
      </w:r>
      <w:r w:rsidR="00A131E7" w:rsidRPr="00363D5B">
        <w:rPr>
          <w:rFonts w:ascii="Abyssinica SIL" w:hAnsi="Abyssinica SIL" w:cs="Abyssinica SIL"/>
        </w:rPr>
        <w:t>ለነ</w:t>
      </w:r>
      <w:r w:rsidR="00884582">
        <w:rPr>
          <w:rFonts w:ascii="Abyssinica SIL" w:hAnsi="Abyssinica SIL" w:cs="Abyssinica SIL"/>
        </w:rPr>
        <w:t xml:space="preserve">፡ </w:t>
      </w:r>
      <w:r w:rsidR="00A131E7" w:rsidRPr="00363D5B">
        <w:rPr>
          <w:rFonts w:ascii="Abyssinica SIL" w:hAnsi="Abyssinica SIL" w:cs="Abyssinica SIL"/>
        </w:rPr>
        <w:t>ወለካልእታ</w:t>
      </w:r>
      <w:r w:rsidR="00884582">
        <w:rPr>
          <w:rFonts w:ascii="Abyssinica SIL" w:hAnsi="Abyssinica SIL" w:cs="Abyssinica SIL"/>
        </w:rPr>
        <w:t xml:space="preserve">፡ </w:t>
      </w:r>
      <w:r w:rsidR="00A131E7" w:rsidRPr="00363D5B">
        <w:rPr>
          <w:rFonts w:ascii="Abyssinica SIL" w:hAnsi="Abyssinica SIL" w:cs="Abyssinica SIL"/>
        </w:rPr>
        <w:t>ሐብለ</w:t>
      </w:r>
      <w:r w:rsidR="00884582">
        <w:rPr>
          <w:rFonts w:ascii="Abyssinica SIL" w:hAnsi="Abyssinica SIL" w:cs="Abyssinica SIL"/>
        </w:rPr>
        <w:t xml:space="preserve">፡ </w:t>
      </w:r>
      <w:r w:rsidR="00A131E7" w:rsidRPr="00363D5B">
        <w:rPr>
          <w:rFonts w:ascii="Abyssinica SIL" w:hAnsi="Abyssinica SIL" w:cs="Abyssinica SIL"/>
        </w:rPr>
        <w:t>ወእርእዮን</w:t>
      </w:r>
      <w:r w:rsidR="00884582">
        <w:rPr>
          <w:rFonts w:ascii="Abyssinica SIL" w:hAnsi="Abyssinica SIL" w:cs="Abyssinica SIL"/>
        </w:rPr>
        <w:t xml:space="preserve">፡ </w:t>
      </w:r>
      <w:r w:rsidR="00A131E7" w:rsidRPr="00363D5B">
        <w:rPr>
          <w:rFonts w:ascii="Abyssinica SIL" w:hAnsi="Abyssinica SIL" w:cs="Abyssinica SIL"/>
        </w:rPr>
        <w:t>ለአባግዕየ</w:t>
      </w:r>
      <w:r w:rsidR="00884582">
        <w:rPr>
          <w:rFonts w:ascii="Abyssinica SIL" w:hAnsi="Abyssinica SIL" w:cs="Abyssinica SIL"/>
        </w:rPr>
        <w:t xml:space="preserve">፡ </w:t>
      </w:r>
      <w:r w:rsidR="009B5665" w:rsidRPr="00363D5B">
        <w:rPr>
          <w:rFonts w:ascii="Abyssinica SIL" w:hAnsi="Abyssinica SIL" w:cs="Abyssinica SIL"/>
        </w:rPr>
        <w:t>ወአጠፍኦሙ</w:t>
      </w:r>
      <w:r w:rsidR="00884582">
        <w:rPr>
          <w:rFonts w:ascii="Abyssinica SIL" w:hAnsi="Abyssinica SIL" w:cs="Abyssinica SIL"/>
        </w:rPr>
        <w:t xml:space="preserve">፡ </w:t>
      </w:r>
      <w:r w:rsidR="009B5665" w:rsidRPr="00363D5B">
        <w:rPr>
          <w:rFonts w:ascii="Abyssinica SIL" w:hAnsi="Abyssinica SIL" w:cs="Abyssinica SIL"/>
        </w:rPr>
        <w:t>[ወ]ለ፫</w:t>
      </w:r>
      <w:r w:rsidR="00884582">
        <w:rPr>
          <w:rFonts w:ascii="Abyssinica SIL" w:hAnsi="Abyssinica SIL" w:cs="Abyssinica SIL"/>
        </w:rPr>
        <w:t xml:space="preserve">፡ </w:t>
      </w:r>
      <w:r w:rsidR="00D132F0" w:rsidRPr="00363D5B">
        <w:rPr>
          <w:rFonts w:ascii="Abyssinica SIL" w:hAnsi="Abyssinica SIL" w:cs="Abyssinica SIL"/>
        </w:rPr>
        <w:t>ኖሎት</w:t>
      </w:r>
      <w:r w:rsidR="00884582">
        <w:rPr>
          <w:rFonts w:ascii="Abyssinica SIL" w:hAnsi="Abyssinica SIL" w:cs="Abyssinica SIL"/>
        </w:rPr>
        <w:t xml:space="preserve">፡ </w:t>
      </w:r>
      <w:r w:rsidR="00D132F0" w:rsidRPr="00363D5B">
        <w:rPr>
          <w:rFonts w:ascii="Abyssinica SIL" w:hAnsi="Abyssinica SIL" w:cs="Abyssinica SIL"/>
        </w:rPr>
        <w:t>በ፩</w:t>
      </w:r>
      <w:r w:rsidR="00884582">
        <w:rPr>
          <w:rFonts w:ascii="Abyssinica SIL" w:hAnsi="Abyssinica SIL" w:cs="Abyssinica SIL"/>
        </w:rPr>
        <w:t xml:space="preserve">፡ </w:t>
      </w:r>
      <w:r w:rsidR="00D132F0" w:rsidRPr="00363D5B">
        <w:rPr>
          <w:rFonts w:ascii="Abyssinica SIL" w:hAnsi="Abyssinica SIL" w:cs="Abyssinica SIL"/>
        </w:rPr>
        <w:t>ወርኅ</w:t>
      </w:r>
      <w:r w:rsidR="00884582">
        <w:rPr>
          <w:rFonts w:ascii="Abyssinica SIL" w:hAnsi="Abyssinica SIL" w:cs="Abyssinica SIL"/>
        </w:rPr>
        <w:t xml:space="preserve">፡ </w:t>
      </w:r>
      <w:r w:rsidR="00D132F0" w:rsidRPr="00363D5B">
        <w:rPr>
          <w:rFonts w:ascii="Abyssinica SIL" w:hAnsi="Abyssinica SIL" w:cs="Abyssinica SIL"/>
        </w:rPr>
        <w:t>ወትከብድ</w:t>
      </w:r>
      <w:r w:rsidR="00884582">
        <w:rPr>
          <w:rFonts w:ascii="Abyssinica SIL" w:hAnsi="Abyssinica SIL" w:cs="Abyssinica SIL"/>
        </w:rPr>
        <w:t xml:space="preserve">፡ </w:t>
      </w:r>
      <w:r w:rsidR="00D132F0" w:rsidRPr="00363D5B">
        <w:rPr>
          <w:rFonts w:ascii="Abyssinica SIL" w:hAnsi="Abyssinica SIL" w:cs="Abyssinica SIL"/>
        </w:rPr>
        <w:t>ነፍስየ</w:t>
      </w:r>
      <w:r w:rsidR="00884582">
        <w:rPr>
          <w:rFonts w:ascii="Abyssinica SIL" w:hAnsi="Abyssinica SIL" w:cs="Abyssinica SIL"/>
        </w:rPr>
        <w:t xml:space="preserve">፡ </w:t>
      </w:r>
      <w:r w:rsidR="00D132F0" w:rsidRPr="00363D5B">
        <w:rPr>
          <w:rFonts w:ascii="Abyssinica SIL" w:hAnsi="Abyssinica SIL" w:cs="Abyssinica SIL"/>
        </w:rPr>
        <w:t>ላዕሌሆሙ</w:t>
      </w:r>
      <w:r w:rsidR="00884582">
        <w:rPr>
          <w:rFonts w:ascii="Abyssinica SIL" w:hAnsi="Abyssinica SIL" w:cs="Abyssinica SIL"/>
        </w:rPr>
        <w:t xml:space="preserve">፡ </w:t>
      </w:r>
      <w:r w:rsidR="00D132F0" w:rsidRPr="00363D5B">
        <w:rPr>
          <w:rFonts w:ascii="Abyssinica SIL" w:hAnsi="Abyssinica SIL" w:cs="Abyssinica SIL"/>
        </w:rPr>
        <w:t>እስመ</w:t>
      </w:r>
      <w:r w:rsidR="00884582">
        <w:rPr>
          <w:rFonts w:ascii="Abyssinica SIL" w:hAnsi="Abyssinica SIL" w:cs="Abyssinica SIL"/>
        </w:rPr>
        <w:t xml:space="preserve">፡ </w:t>
      </w:r>
      <w:r w:rsidR="00D132F0" w:rsidRPr="00363D5B">
        <w:rPr>
          <w:rFonts w:ascii="Abyssinica SIL" w:hAnsi="Abyssinica SIL" w:cs="Abyssinica SIL"/>
        </w:rPr>
        <w:t>ነፍሶሙ</w:t>
      </w:r>
      <w:r w:rsidR="00884582">
        <w:rPr>
          <w:rFonts w:ascii="Abyssinica SIL" w:hAnsi="Abyssinica SIL" w:cs="Abyssinica SIL"/>
        </w:rPr>
        <w:t xml:space="preserve">፡ </w:t>
      </w:r>
      <w:r w:rsidR="00D132F0" w:rsidRPr="00363D5B">
        <w:rPr>
          <w:rFonts w:ascii="Abyssinica SIL" w:hAnsi="Abyssinica SIL" w:cs="Abyssinica SIL"/>
        </w:rPr>
        <w:t>ግዕረት</w:t>
      </w:r>
      <w:r w:rsidR="00884582">
        <w:rPr>
          <w:rFonts w:ascii="Abyssinica SIL" w:hAnsi="Abyssinica SIL" w:cs="Abyssinica SIL"/>
        </w:rPr>
        <w:t xml:space="preserve">፡ </w:t>
      </w:r>
      <w:r w:rsidR="00804B8B" w:rsidRPr="00363D5B">
        <w:rPr>
          <w:rFonts w:ascii="Abyssinica SIL" w:hAnsi="Abyssinica SIL" w:cs="Abyssinica SIL"/>
        </w:rPr>
        <w:t>ላዕሌየ</w:t>
      </w:r>
      <w:r w:rsidR="00884582">
        <w:rPr>
          <w:rFonts w:ascii="Abyssinica SIL" w:hAnsi="Abyssinica SIL" w:cs="Abyssinica SIL"/>
        </w:rPr>
        <w:t xml:space="preserve">፡ </w:t>
      </w:r>
      <w:r w:rsidR="00804B8B" w:rsidRPr="00363D5B">
        <w:rPr>
          <w:rFonts w:ascii="Abyssinica SIL" w:hAnsi="Abyssinica SIL" w:cs="Abyssinica SIL"/>
        </w:rPr>
        <w:t>ወእቤሎሙ</w:t>
      </w:r>
      <w:r w:rsidR="00884582">
        <w:rPr>
          <w:rFonts w:ascii="Abyssinica SIL" w:hAnsi="Abyssinica SIL" w:cs="Abyssinica SIL"/>
        </w:rPr>
        <w:t xml:space="preserve">፡ </w:t>
      </w:r>
      <w:r w:rsidR="00804B8B" w:rsidRPr="00363D5B">
        <w:rPr>
          <w:rFonts w:ascii="Abyssinica SIL" w:hAnsi="Abyssinica SIL" w:cs="Abyssinica SIL"/>
        </w:rPr>
        <w:t>ኢርኢ[.]ሙ</w:t>
      </w:r>
      <w:r w:rsidR="00884582">
        <w:rPr>
          <w:rFonts w:ascii="Abyssinica SIL" w:hAnsi="Abyssinica SIL" w:cs="Abyssinica SIL"/>
        </w:rPr>
        <w:t xml:space="preserve">፡ </w:t>
      </w:r>
      <w:r w:rsidR="00804B8B" w:rsidRPr="00363D5B">
        <w:rPr>
          <w:rFonts w:ascii="Abyssinica SIL" w:hAnsi="Abyssinica SIL" w:cs="Abyssinica SIL"/>
        </w:rPr>
        <w:t>እንዘ</w:t>
      </w:r>
      <w:r w:rsidR="00884582">
        <w:rPr>
          <w:rFonts w:ascii="Abyssinica SIL" w:hAnsi="Abyssinica SIL" w:cs="Abyssinica SIL"/>
        </w:rPr>
        <w:t xml:space="preserve">፡ </w:t>
      </w:r>
      <w:r w:rsidR="00490344" w:rsidRPr="00363D5B">
        <w:rPr>
          <w:rFonts w:ascii="Abyssinica SIL" w:hAnsi="Abyssinica SIL" w:cs="Abyssinica SIL"/>
        </w:rPr>
        <w:t>ትብሉ</w:t>
      </w:r>
      <w:r w:rsidR="00884582">
        <w:rPr>
          <w:rFonts w:ascii="Abyssinica SIL" w:hAnsi="Abyssinica SIL" w:cs="Abyssinica SIL"/>
        </w:rPr>
        <w:t xml:space="preserve">፡ </w:t>
      </w:r>
      <w:r w:rsidR="00490344" w:rsidRPr="00363D5B">
        <w:rPr>
          <w:rFonts w:ascii="Abyssinica SIL" w:hAnsi="Abyssinica SIL" w:cs="Abyssinica SIL"/>
        </w:rPr>
        <w:t>ዘም[ዓ]ትሂ</w:t>
      </w:r>
      <w:r w:rsidR="00884582">
        <w:rPr>
          <w:rFonts w:ascii="Abyssinica SIL" w:hAnsi="Abyssinica SIL" w:cs="Abyssinica SIL"/>
        </w:rPr>
        <w:t xml:space="preserve">፡ </w:t>
      </w:r>
      <w:r w:rsidR="00490344" w:rsidRPr="00363D5B">
        <w:rPr>
          <w:rFonts w:ascii="Abyssinica SIL" w:hAnsi="Abyssinica SIL" w:cs="Abyssinica SIL"/>
        </w:rPr>
        <w:t>ለይሙተ</w:t>
      </w:r>
      <w:r w:rsidR="00884582">
        <w:rPr>
          <w:rFonts w:ascii="Abyssinica SIL" w:hAnsi="Abyssinica SIL" w:cs="Abyssinica SIL"/>
        </w:rPr>
        <w:t xml:space="preserve">፡ </w:t>
      </w:r>
      <w:r w:rsidR="00490344" w:rsidRPr="00363D5B">
        <w:rPr>
          <w:rFonts w:ascii="Abyssinica SIL" w:hAnsi="Abyssinica SIL" w:cs="Abyssinica SIL"/>
        </w:rPr>
        <w:t>ወዘደክመ</w:t>
      </w:r>
      <w:r w:rsidR="00884582">
        <w:rPr>
          <w:rFonts w:ascii="Abyssinica SIL" w:hAnsi="Abyssinica SIL" w:cs="Abyssinica SIL"/>
        </w:rPr>
        <w:t xml:space="preserve">፡ </w:t>
      </w:r>
      <w:r w:rsidR="00326D94" w:rsidRPr="00363D5B">
        <w:rPr>
          <w:rFonts w:ascii="Abyssinica SIL" w:hAnsi="Abyssinica SIL" w:cs="Abyssinica SIL"/>
        </w:rPr>
        <w:t>[ወ]ለይድክም</w:t>
      </w:r>
      <w:r w:rsidR="00884582">
        <w:rPr>
          <w:rFonts w:ascii="Abyssinica SIL" w:hAnsi="Abyssinica SIL" w:cs="Abyssinica SIL"/>
        </w:rPr>
        <w:t xml:space="preserve">፡ </w:t>
      </w:r>
      <w:r w:rsidR="00326D94" w:rsidRPr="00363D5B">
        <w:rPr>
          <w:rFonts w:ascii="Abyssinica SIL" w:hAnsi="Abyssinica SIL" w:cs="Abyssinica SIL"/>
        </w:rPr>
        <w:t>ወዘተርፈኒ</w:t>
      </w:r>
      <w:r w:rsidR="00884582">
        <w:rPr>
          <w:rFonts w:ascii="Abyssinica SIL" w:hAnsi="Abyssinica SIL" w:cs="Abyssinica SIL"/>
        </w:rPr>
        <w:t xml:space="preserve">፡ </w:t>
      </w:r>
      <w:r w:rsidR="00326D94" w:rsidRPr="00363D5B">
        <w:rPr>
          <w:rFonts w:ascii="Abyssinica SIL" w:hAnsi="Abyssinica SIL" w:cs="Abyssinica SIL"/>
        </w:rPr>
        <w:t>ለይ</w:t>
      </w:r>
      <w:r w:rsidR="00FF5E5D" w:rsidRPr="00363D5B">
        <w:rPr>
          <w:rFonts w:ascii="Abyssinica SIL" w:hAnsi="Abyssinica SIL" w:cs="Abyssinica SIL"/>
        </w:rPr>
        <w:t>ብላዕ</w:t>
      </w:r>
      <w:r w:rsidR="00884582">
        <w:rPr>
          <w:rFonts w:ascii="Abyssinica SIL" w:hAnsi="Abyssinica SIL" w:cs="Abyssinica SIL"/>
        </w:rPr>
        <w:t xml:space="preserve">፡ </w:t>
      </w:r>
      <w:r w:rsidR="00FF5E5D" w:rsidRPr="00363D5B">
        <w:rPr>
          <w:rFonts w:ascii="Abyssinica SIL" w:hAnsi="Abyssinica SIL" w:cs="Abyssinica SIL"/>
        </w:rPr>
        <w:t>ሥጋ</w:t>
      </w:r>
      <w:r w:rsidR="00884582">
        <w:rPr>
          <w:rFonts w:ascii="Abyssinica SIL" w:hAnsi="Abyssinica SIL" w:cs="Abyssinica SIL"/>
        </w:rPr>
        <w:t xml:space="preserve">፡ </w:t>
      </w:r>
      <w:r w:rsidR="00FF5E5D" w:rsidRPr="00363D5B">
        <w:rPr>
          <w:rFonts w:ascii="Abyssinica SIL" w:hAnsi="Abyssinica SIL" w:cs="Abyssinica SIL"/>
        </w:rPr>
        <w:t>ቢጹ</w:t>
      </w:r>
      <w:r w:rsidR="00884582">
        <w:rPr>
          <w:rFonts w:ascii="Abyssinica SIL" w:hAnsi="Abyssinica SIL" w:cs="Abyssinica SIL"/>
        </w:rPr>
        <w:t xml:space="preserve">። </w:t>
      </w:r>
      <w:r w:rsidR="00FF5E5D" w:rsidRPr="00363D5B">
        <w:rPr>
          <w:rFonts w:ascii="Abyssinica SIL" w:hAnsi="Abyssinica SIL" w:cs="Abyssinica SIL"/>
        </w:rPr>
        <w:t>ክፍል</w:t>
      </w:r>
      <w:r w:rsidR="00884582">
        <w:rPr>
          <w:rFonts w:ascii="Abyssinica SIL" w:hAnsi="Abyssinica SIL" w:cs="Abyssinica SIL"/>
        </w:rPr>
        <w:t xml:space="preserve">፡ </w:t>
      </w:r>
      <w:r w:rsidR="00FF5E5D" w:rsidRPr="00363D5B">
        <w:rPr>
          <w:rFonts w:ascii="Abyssinica SIL" w:hAnsi="Abyssinica SIL" w:cs="Abyssinica SIL"/>
        </w:rPr>
        <w:t>‹ወአነ›ሥአ</w:t>
      </w:r>
      <w:r w:rsidR="00884582">
        <w:rPr>
          <w:rFonts w:ascii="Abyssinica SIL" w:hAnsi="Abyssinica SIL" w:cs="Abyssinica SIL"/>
        </w:rPr>
        <w:t xml:space="preserve">፡ </w:t>
      </w:r>
      <w:r w:rsidR="00FF5E5D" w:rsidRPr="00363D5B">
        <w:rPr>
          <w:rFonts w:ascii="Abyssinica SIL" w:hAnsi="Abyssinica SIL" w:cs="Abyssinica SIL"/>
        </w:rPr>
        <w:t>ለበትርየ</w:t>
      </w:r>
      <w:r w:rsidR="00884582">
        <w:rPr>
          <w:rFonts w:ascii="Abyssinica SIL" w:hAnsi="Abyssinica SIL" w:cs="Abyssinica SIL"/>
        </w:rPr>
        <w:t xml:space="preserve">፡ </w:t>
      </w:r>
      <w:r w:rsidR="00FF5E5D" w:rsidRPr="00363D5B">
        <w:rPr>
          <w:rFonts w:ascii="Abyssinica SIL" w:hAnsi="Abyssinica SIL" w:cs="Abyssinica SIL"/>
        </w:rPr>
        <w:t>ለሰን</w:t>
      </w:r>
      <w:r w:rsidR="00884582">
        <w:rPr>
          <w:rFonts w:ascii="Abyssinica SIL" w:hAnsi="Abyssinica SIL" w:cs="Abyssinica SIL"/>
        </w:rPr>
        <w:t xml:space="preserve">፡ </w:t>
      </w:r>
      <w:r w:rsidR="00220ACD" w:rsidRPr="00363D5B">
        <w:rPr>
          <w:rFonts w:ascii="Abyssinica SIL" w:hAnsi="Abyssinica SIL" w:cs="Abyssinica SIL"/>
        </w:rPr>
        <w:t>ወእገድፉ</w:t>
      </w:r>
      <w:r w:rsidR="00884582">
        <w:rPr>
          <w:rFonts w:ascii="Abyssinica SIL" w:hAnsi="Abyssinica SIL" w:cs="Abyssinica SIL"/>
        </w:rPr>
        <w:t xml:space="preserve">፡ </w:t>
      </w:r>
      <w:r w:rsidR="00220ACD" w:rsidRPr="00363D5B">
        <w:rPr>
          <w:rFonts w:ascii="Abyssinica SIL" w:hAnsi="Abyssinica SIL" w:cs="Abyssinica SIL"/>
        </w:rPr>
        <w:t>ከመ</w:t>
      </w:r>
      <w:r w:rsidR="00884582">
        <w:rPr>
          <w:rFonts w:ascii="Abyssinica SIL" w:hAnsi="Abyssinica SIL" w:cs="Abyssinica SIL"/>
        </w:rPr>
        <w:t xml:space="preserve">፡ </w:t>
      </w:r>
      <w:r w:rsidR="00220ACD" w:rsidRPr="00363D5B">
        <w:rPr>
          <w:rFonts w:ascii="Abyssinica SIL" w:hAnsi="Abyssinica SIL" w:cs="Abyssinica SIL"/>
        </w:rPr>
        <w:t>እሚጥ</w:t>
      </w:r>
      <w:r w:rsidR="00884582">
        <w:rPr>
          <w:rFonts w:ascii="Abyssinica SIL" w:hAnsi="Abyssinica SIL" w:cs="Abyssinica SIL"/>
        </w:rPr>
        <w:t xml:space="preserve">፡ </w:t>
      </w:r>
      <w:r w:rsidR="00220ACD" w:rsidRPr="00363D5B">
        <w:rPr>
          <w:rFonts w:ascii="Abyssinica SIL" w:hAnsi="Abyssinica SIL" w:cs="Abyssinica SIL"/>
        </w:rPr>
        <w:t>ኪዳንየ</w:t>
      </w:r>
      <w:r w:rsidR="00884582">
        <w:rPr>
          <w:rFonts w:ascii="Abyssinica SIL" w:hAnsi="Abyssinica SIL" w:cs="Abyssinica SIL"/>
        </w:rPr>
        <w:t xml:space="preserve">፡ </w:t>
      </w:r>
      <w:r w:rsidR="00220ACD" w:rsidRPr="00363D5B">
        <w:rPr>
          <w:rFonts w:ascii="Abyssinica SIL" w:hAnsi="Abyssinica SIL" w:cs="Abyssinica SIL"/>
        </w:rPr>
        <w:t>ዘተያድኩ</w:t>
      </w:r>
      <w:r w:rsidR="00884582">
        <w:rPr>
          <w:rFonts w:ascii="Abyssinica SIL" w:hAnsi="Abyssinica SIL" w:cs="Abyssinica SIL"/>
        </w:rPr>
        <w:t xml:space="preserve">፡ </w:t>
      </w:r>
      <w:r w:rsidR="00220ACD" w:rsidRPr="00363D5B">
        <w:rPr>
          <w:rFonts w:ascii="Abyssinica SIL" w:hAnsi="Abyssinica SIL" w:cs="Abyssinica SIL"/>
        </w:rPr>
        <w:t>ምስለ</w:t>
      </w:r>
      <w:r w:rsidR="00884582">
        <w:rPr>
          <w:rFonts w:ascii="Abyssinica SIL" w:hAnsi="Abyssinica SIL" w:cs="Abyssinica SIL"/>
        </w:rPr>
        <w:t xml:space="preserve">፡ </w:t>
      </w:r>
      <w:r w:rsidR="00220ACD" w:rsidRPr="00363D5B">
        <w:rPr>
          <w:rFonts w:ascii="Abyssinica SIL" w:hAnsi="Abyssinica SIL" w:cs="Abyssinica SIL"/>
        </w:rPr>
        <w:t>ኵ‹ሎሙ›</w:t>
      </w:r>
      <w:r w:rsidR="00884582">
        <w:rPr>
          <w:rFonts w:ascii="Abyssinica SIL" w:hAnsi="Abyssinica SIL" w:cs="Abyssinica SIL"/>
        </w:rPr>
        <w:t xml:space="preserve">፡ </w:t>
      </w:r>
      <w:r w:rsidR="00220ACD" w:rsidRPr="00363D5B">
        <w:rPr>
          <w:rFonts w:ascii="Abyssinica SIL" w:hAnsi="Abyssinica SIL" w:cs="Abyssinica SIL"/>
        </w:rPr>
        <w:t>‹አ›</w:t>
      </w:r>
      <w:r w:rsidR="00F8728A" w:rsidRPr="00363D5B">
        <w:rPr>
          <w:rFonts w:ascii="Abyssinica SIL" w:hAnsi="Abyssinica SIL" w:cs="Abyssinica SIL"/>
        </w:rPr>
        <w:t>ሕዛብ</w:t>
      </w:r>
      <w:r w:rsidR="00884582">
        <w:rPr>
          <w:rFonts w:ascii="Abyssinica SIL" w:hAnsi="Abyssinica SIL" w:cs="Abyssinica SIL"/>
        </w:rPr>
        <w:t xml:space="preserve">፡ </w:t>
      </w:r>
      <w:r w:rsidR="00F8728A" w:rsidRPr="00363D5B">
        <w:rPr>
          <w:rFonts w:ascii="Abyssinica SIL" w:hAnsi="Abyssinica SIL" w:cs="Abyssinica SIL"/>
        </w:rPr>
        <w:t>‹ወእ›ትመየጥ</w:t>
      </w:r>
      <w:r w:rsidR="00884582">
        <w:rPr>
          <w:rFonts w:ascii="Abyssinica SIL" w:hAnsi="Abyssinica SIL" w:cs="Abyssinica SIL"/>
        </w:rPr>
        <w:t xml:space="preserve">፡ </w:t>
      </w:r>
      <w:r w:rsidR="00F8728A" w:rsidRPr="00363D5B">
        <w:rPr>
          <w:rFonts w:ascii="Abyssinica SIL" w:hAnsi="Abyssinica SIL" w:cs="Abyssinica SIL"/>
        </w:rPr>
        <w:t>ይእተ</w:t>
      </w:r>
      <w:r w:rsidR="00884582">
        <w:rPr>
          <w:rFonts w:ascii="Abyssinica SIL" w:hAnsi="Abyssinica SIL" w:cs="Abyssinica SIL"/>
        </w:rPr>
        <w:t xml:space="preserve">፡ </w:t>
      </w:r>
      <w:r w:rsidR="00F8728A" w:rsidRPr="00363D5B">
        <w:rPr>
          <w:rFonts w:ascii="Abyssinica SIL" w:hAnsi="Abyssinica SIL" w:cs="Abyssinica SIL"/>
        </w:rPr>
        <w:t>አሚረ</w:t>
      </w:r>
      <w:r w:rsidR="00884582">
        <w:rPr>
          <w:rFonts w:ascii="Abyssinica SIL" w:hAnsi="Abyssinica SIL" w:cs="Abyssinica SIL"/>
        </w:rPr>
        <w:t xml:space="preserve">፡ </w:t>
      </w:r>
      <w:r w:rsidR="00F8728A" w:rsidRPr="00363D5B">
        <w:rPr>
          <w:rFonts w:ascii="Abyssinica SIL" w:hAnsi="Abyssinica SIL" w:cs="Abyssinica SIL"/>
        </w:rPr>
        <w:t>ወየአምርዎን</w:t>
      </w:r>
      <w:r w:rsidR="00884582">
        <w:rPr>
          <w:rFonts w:ascii="Abyssinica SIL" w:hAnsi="Abyssinica SIL" w:cs="Abyssinica SIL"/>
        </w:rPr>
        <w:t xml:space="preserve">፡ </w:t>
      </w:r>
      <w:r w:rsidR="00F8728A" w:rsidRPr="00363D5B">
        <w:rPr>
          <w:rFonts w:ascii="Abyssinica SIL" w:hAnsi="Abyssinica SIL" w:cs="Abyssinica SIL"/>
        </w:rPr>
        <w:t>ከንአንዩ</w:t>
      </w:r>
      <w:r w:rsidR="00884582">
        <w:rPr>
          <w:rFonts w:ascii="Abyssinica SIL" w:hAnsi="Abyssinica SIL" w:cs="Abyssinica SIL"/>
        </w:rPr>
        <w:t xml:space="preserve">፡ </w:t>
      </w:r>
      <w:r w:rsidR="00F8728A" w:rsidRPr="00363D5B">
        <w:rPr>
          <w:rFonts w:ascii="Abyssinica SIL" w:hAnsi="Abyssinica SIL" w:cs="Abyssinica SIL"/>
        </w:rPr>
        <w:t>ለአባ</w:t>
      </w:r>
      <w:r w:rsidR="004F10E2" w:rsidRPr="00363D5B">
        <w:rPr>
          <w:rFonts w:ascii="Abyssinica SIL" w:hAnsi="Abyssinica SIL" w:cs="Abyssinica SIL"/>
        </w:rPr>
        <w:t>ግዕ</w:t>
      </w:r>
      <w:r w:rsidR="00884582">
        <w:rPr>
          <w:rFonts w:ascii="Abyssinica SIL" w:hAnsi="Abyssinica SIL" w:cs="Abyssinica SIL"/>
        </w:rPr>
        <w:t xml:space="preserve">፡ </w:t>
      </w:r>
      <w:r w:rsidR="004F10E2" w:rsidRPr="00363D5B">
        <w:rPr>
          <w:rFonts w:ascii="Abyssinica SIL" w:hAnsi="Abyssinica SIL" w:cs="Abyssinica SIL"/>
        </w:rPr>
        <w:t>እለ</w:t>
      </w:r>
      <w:r w:rsidR="00884582">
        <w:rPr>
          <w:rFonts w:ascii="Abyssinica SIL" w:hAnsi="Abyssinica SIL" w:cs="Abyssinica SIL"/>
        </w:rPr>
        <w:t xml:space="preserve">፡ </w:t>
      </w:r>
      <w:r w:rsidR="004F10E2" w:rsidRPr="00363D5B">
        <w:rPr>
          <w:rFonts w:ascii="Abyssinica SIL" w:hAnsi="Abyssinica SIL" w:cs="Abyssinica SIL"/>
        </w:rPr>
        <w:t>ተዓቅባ</w:t>
      </w:r>
      <w:r w:rsidR="00884582">
        <w:rPr>
          <w:rFonts w:ascii="Abyssinica SIL" w:hAnsi="Abyssinica SIL" w:cs="Abyssinica SIL"/>
        </w:rPr>
        <w:t xml:space="preserve">፡ </w:t>
      </w:r>
      <w:r w:rsidR="004F10E2" w:rsidRPr="00363D5B">
        <w:rPr>
          <w:rFonts w:ascii="Abyssinica SIL" w:hAnsi="Abyssinica SIL" w:cs="Abyssinica SIL"/>
        </w:rPr>
        <w:t>እስመ</w:t>
      </w:r>
      <w:r w:rsidR="00884582">
        <w:rPr>
          <w:rFonts w:ascii="Abyssinica SIL" w:hAnsi="Abyssinica SIL" w:cs="Abyssinica SIL"/>
        </w:rPr>
        <w:t xml:space="preserve">፡ </w:t>
      </w:r>
      <w:r w:rsidR="004F10E2" w:rsidRPr="00363D5B">
        <w:rPr>
          <w:rFonts w:ascii="Abyssinica SIL" w:hAnsi="Abyssinica SIL" w:cs="Abyssinica SIL"/>
        </w:rPr>
        <w:t>ቃለ</w:t>
      </w:r>
      <w:r w:rsidR="00884582">
        <w:rPr>
          <w:rFonts w:ascii="Abyssinica SIL" w:hAnsi="Abyssinica SIL" w:cs="Abyssinica SIL"/>
        </w:rPr>
        <w:t xml:space="preserve">፡ </w:t>
      </w:r>
      <w:r w:rsidR="004F10E2" w:rsidRPr="00363D5B">
        <w:rPr>
          <w:rFonts w:ascii="Abyssinica SIL" w:hAnsi="Abyssinica SIL" w:cs="Abyssinica SIL"/>
        </w:rPr>
        <w:t>እግዚአብሔር</w:t>
      </w:r>
      <w:r w:rsidR="00884582">
        <w:rPr>
          <w:rFonts w:ascii="Abyssinica SIL" w:hAnsi="Abyssinica SIL" w:cs="Abyssinica SIL"/>
        </w:rPr>
        <w:t xml:space="preserve">፡ </w:t>
      </w:r>
      <w:r w:rsidR="004F10E2" w:rsidRPr="00363D5B">
        <w:rPr>
          <w:rFonts w:ascii="Abyssinica SIL" w:hAnsi="Abyssinica SIL" w:cs="Abyssinica SIL"/>
        </w:rPr>
        <w:t>ውእቱ</w:t>
      </w:r>
      <w:r w:rsidR="00884582">
        <w:rPr>
          <w:rFonts w:ascii="Abyssinica SIL" w:hAnsi="Abyssinica SIL" w:cs="Abyssinica SIL"/>
        </w:rPr>
        <w:t xml:space="preserve">፡ </w:t>
      </w:r>
      <w:r w:rsidR="004F10E2" w:rsidRPr="00363D5B">
        <w:rPr>
          <w:rFonts w:ascii="Abyssinica SIL" w:hAnsi="Abyssinica SIL" w:cs="Abyssinica SIL"/>
        </w:rPr>
        <w:t>ወእቤሎሙ</w:t>
      </w:r>
      <w:r w:rsidR="00884582">
        <w:rPr>
          <w:rFonts w:ascii="Abyssinica SIL" w:hAnsi="Abyssinica SIL" w:cs="Abyssinica SIL"/>
        </w:rPr>
        <w:t xml:space="preserve">፡ </w:t>
      </w:r>
      <w:r w:rsidR="004F10E2" w:rsidRPr="00363D5B">
        <w:rPr>
          <w:rFonts w:ascii="Abyssinica SIL" w:hAnsi="Abyssinica SIL" w:cs="Abyssinica SIL"/>
        </w:rPr>
        <w:t>አመ</w:t>
      </w:r>
      <w:r w:rsidR="00884582">
        <w:rPr>
          <w:rFonts w:ascii="Abyssinica SIL" w:hAnsi="Abyssinica SIL" w:cs="Abyssinica SIL"/>
        </w:rPr>
        <w:t xml:space="preserve">፡ </w:t>
      </w:r>
      <w:r w:rsidR="004F10E2" w:rsidRPr="00363D5B">
        <w:rPr>
          <w:rFonts w:ascii="Abyssinica SIL" w:hAnsi="Abyssinica SIL" w:cs="Abyssinica SIL"/>
        </w:rPr>
        <w:t>አሥመርኵ</w:t>
      </w:r>
      <w:r w:rsidR="00D731BB" w:rsidRPr="00363D5B">
        <w:rPr>
          <w:rFonts w:ascii="Abyssinica SIL" w:hAnsi="Abyssinica SIL" w:cs="Abyssinica SIL"/>
        </w:rPr>
        <w:t>ክሙ</w:t>
      </w:r>
      <w:r w:rsidR="00884582">
        <w:rPr>
          <w:rFonts w:ascii="Abyssinica SIL" w:hAnsi="Abyssinica SIL" w:cs="Abyssinica SIL"/>
        </w:rPr>
        <w:t xml:space="preserve">፡ </w:t>
      </w:r>
      <w:r w:rsidR="00D731BB" w:rsidRPr="00363D5B">
        <w:rPr>
          <w:rFonts w:ascii="Abyssinica SIL" w:hAnsi="Abyssinica SIL" w:cs="Abyssinica SIL"/>
        </w:rPr>
        <w:t>በቅድሜክሙ</w:t>
      </w:r>
      <w:r w:rsidR="00884582">
        <w:rPr>
          <w:rFonts w:ascii="Abyssinica SIL" w:hAnsi="Abyssinica SIL" w:cs="Abyssinica SIL"/>
        </w:rPr>
        <w:t xml:space="preserve">፡ </w:t>
      </w:r>
      <w:r w:rsidR="00D731BB" w:rsidRPr="00363D5B">
        <w:rPr>
          <w:rFonts w:ascii="Abyssinica SIL" w:hAnsi="Abyssinica SIL" w:cs="Abyssinica SIL"/>
        </w:rPr>
        <w:t>{..}</w:t>
      </w:r>
      <w:r w:rsidR="00884582">
        <w:rPr>
          <w:rFonts w:ascii="Abyssinica SIL" w:hAnsi="Abyssinica SIL" w:cs="Abyssinica SIL"/>
        </w:rPr>
        <w:t xml:space="preserve">፡ </w:t>
      </w:r>
      <w:r w:rsidR="00D731BB" w:rsidRPr="00363D5B">
        <w:rPr>
          <w:rFonts w:ascii="Abyssinica SIL" w:hAnsi="Abyssinica SIL" w:cs="Abyssinica SIL"/>
        </w:rPr>
        <w:t>ወድልው</w:t>
      </w:r>
      <w:r w:rsidR="00884582">
        <w:rPr>
          <w:rFonts w:ascii="Abyssinica SIL" w:hAnsi="Abyssinica SIL" w:cs="Abyssinica SIL"/>
        </w:rPr>
        <w:t xml:space="preserve">፡ </w:t>
      </w:r>
      <w:r w:rsidR="00D731BB" w:rsidRPr="00363D5B">
        <w:rPr>
          <w:rFonts w:ascii="Abyssinica SIL" w:hAnsi="Abyssinica SIL" w:cs="Abyssinica SIL"/>
        </w:rPr>
        <w:t>ሊተ</w:t>
      </w:r>
      <w:r w:rsidR="00884582">
        <w:rPr>
          <w:rFonts w:ascii="Abyssinica SIL" w:hAnsi="Abyssinica SIL" w:cs="Abyssinica SIL"/>
        </w:rPr>
        <w:t xml:space="preserve">፡ </w:t>
      </w:r>
      <w:r w:rsidR="00B933F6" w:rsidRPr="00363D5B">
        <w:rPr>
          <w:rFonts w:ascii="Abyssinica SIL" w:hAnsi="Abyssinica SIL" w:cs="Abyssinica SIL"/>
        </w:rPr>
        <w:t>‹[</w:t>
      </w:r>
      <w:r w:rsidR="004F4C15" w:rsidRPr="00363D5B">
        <w:rPr>
          <w:rFonts w:ascii="Abyssinica SIL" w:hAnsi="Abyssinica SIL" w:cs="Abyssinica SIL"/>
        </w:rPr>
        <w:t>በልብየ</w:t>
      </w:r>
      <w:r w:rsidR="00B933F6" w:rsidRPr="00363D5B">
        <w:rPr>
          <w:rFonts w:ascii="Abyssinica SIL" w:hAnsi="Abyssinica SIL" w:cs="Abyssinica SIL"/>
        </w:rPr>
        <w:t>]›</w:t>
      </w:r>
      <w:r w:rsidR="00884582">
        <w:rPr>
          <w:rFonts w:ascii="Abyssinica SIL" w:hAnsi="Abyssinica SIL" w:cs="Abyssinica SIL"/>
        </w:rPr>
        <w:t xml:space="preserve">፡ </w:t>
      </w:r>
      <w:r w:rsidR="00B933F6" w:rsidRPr="00363D5B">
        <w:rPr>
          <w:rFonts w:ascii="Abyssinica SIL" w:hAnsi="Abyssinica SIL" w:cs="Abyssinica SIL"/>
        </w:rPr>
        <w:t>፴</w:t>
      </w:r>
      <w:r w:rsidR="00884582">
        <w:rPr>
          <w:rFonts w:ascii="Abyssinica SIL" w:hAnsi="Abyssinica SIL" w:cs="Abyssinica SIL"/>
        </w:rPr>
        <w:t xml:space="preserve">፡ </w:t>
      </w:r>
      <w:r w:rsidR="00B933F6" w:rsidRPr="00363D5B">
        <w:rPr>
          <w:rFonts w:ascii="Abyssinica SIL" w:hAnsi="Abyssinica SIL" w:cs="Abyssinica SIL"/>
        </w:rPr>
        <w:t>ብሩረ</w:t>
      </w:r>
      <w:r w:rsidR="00884582">
        <w:rPr>
          <w:rFonts w:ascii="Abyssinica SIL" w:hAnsi="Abyssinica SIL" w:cs="Abyssinica SIL"/>
        </w:rPr>
        <w:t xml:space="preserve">። </w:t>
      </w:r>
      <w:r w:rsidR="00CA3F8C" w:rsidRPr="00363D5B">
        <w:rPr>
          <w:rFonts w:ascii="Abyssinica SIL" w:hAnsi="Abyssinica SIL" w:cs="Abyssinica SIL"/>
        </w:rPr>
        <w:t>‹[ወሀበ]›</w:t>
      </w:r>
      <w:r w:rsidR="00884582">
        <w:rPr>
          <w:rFonts w:ascii="Abyssinica SIL" w:hAnsi="Abyssinica SIL" w:cs="Abyssinica SIL"/>
        </w:rPr>
        <w:t xml:space="preserve">፡ </w:t>
      </w:r>
      <w:r w:rsidR="00CA3F8C" w:rsidRPr="00363D5B">
        <w:rPr>
          <w:rFonts w:ascii="Abyssinica SIL" w:hAnsi="Abyssinica SIL" w:cs="Abyssinica SIL"/>
        </w:rPr>
        <w:t>ወይቤለኒ</w:t>
      </w:r>
      <w:r w:rsidR="00884582">
        <w:rPr>
          <w:rFonts w:ascii="Abyssinica SIL" w:hAnsi="Abyssinica SIL" w:cs="Abyssinica SIL"/>
        </w:rPr>
        <w:t xml:space="preserve">፡ </w:t>
      </w:r>
      <w:r w:rsidR="00CA3F8C" w:rsidRPr="00363D5B">
        <w:rPr>
          <w:rFonts w:ascii="Abyssinica SIL" w:hAnsi="Abyssinica SIL" w:cs="Abyssinica SIL"/>
        </w:rPr>
        <w:t>እግዚአብሔር</w:t>
      </w:r>
      <w:r w:rsidR="00884582">
        <w:rPr>
          <w:rFonts w:ascii="Abyssinica SIL" w:hAnsi="Abyssinica SIL" w:cs="Abyssinica SIL"/>
        </w:rPr>
        <w:t xml:space="preserve">፡ </w:t>
      </w:r>
      <w:r w:rsidR="00CA3F8C" w:rsidRPr="00363D5B">
        <w:rPr>
          <w:rFonts w:ascii="Abyssinica SIL" w:hAnsi="Abyssinica SIL" w:cs="Abyssinica SIL"/>
        </w:rPr>
        <w:t>ደዩ</w:t>
      </w:r>
      <w:r w:rsidR="00884582">
        <w:rPr>
          <w:rFonts w:ascii="Abyssinica SIL" w:hAnsi="Abyssinica SIL" w:cs="Abyssinica SIL"/>
        </w:rPr>
        <w:t xml:space="preserve">፡ </w:t>
      </w:r>
      <w:r w:rsidR="00CA3F8C" w:rsidRPr="00363D5B">
        <w:rPr>
          <w:rFonts w:ascii="Abyssinica SIL" w:hAnsi="Abyssinica SIL" w:cs="Abyssinica SIL"/>
        </w:rPr>
        <w:t>ውስተ</w:t>
      </w:r>
      <w:r w:rsidR="00884582">
        <w:rPr>
          <w:rFonts w:ascii="Abyssinica SIL" w:hAnsi="Abyssinica SIL" w:cs="Abyssinica SIL"/>
        </w:rPr>
        <w:t xml:space="preserve">፡ </w:t>
      </w:r>
      <w:r w:rsidR="00CA3F8C" w:rsidRPr="00363D5B">
        <w:rPr>
          <w:rFonts w:ascii="Abyssinica SIL" w:hAnsi="Abyssinica SIL" w:cs="Abyssinica SIL"/>
        </w:rPr>
        <w:t>ሕንቅት</w:t>
      </w:r>
      <w:r w:rsidR="00884582">
        <w:rPr>
          <w:rFonts w:ascii="Abyssinica SIL" w:hAnsi="Abyssinica SIL" w:cs="Abyssinica SIL"/>
        </w:rPr>
        <w:t xml:space="preserve">፡ </w:t>
      </w:r>
      <w:r w:rsidR="00CA3F8C" w:rsidRPr="00363D5B">
        <w:rPr>
          <w:rFonts w:ascii="Abyssinica SIL" w:hAnsi="Abyssinica SIL" w:cs="Abyssinica SIL"/>
        </w:rPr>
        <w:t>ወፍትኖ</w:t>
      </w:r>
      <w:r w:rsidR="00884582">
        <w:rPr>
          <w:rFonts w:ascii="Abyssinica SIL" w:hAnsi="Abyssinica SIL" w:cs="Abyssinica SIL"/>
        </w:rPr>
        <w:t xml:space="preserve">፡ </w:t>
      </w:r>
      <w:r w:rsidR="00CA3F8C" w:rsidRPr="00363D5B">
        <w:rPr>
          <w:rFonts w:ascii="Abyssinica SIL" w:hAnsi="Abyssinica SIL" w:cs="Abyssinica SIL"/>
        </w:rPr>
        <w:t>ለእመ</w:t>
      </w:r>
      <w:r w:rsidR="00884582">
        <w:rPr>
          <w:rFonts w:ascii="Abyssinica SIL" w:hAnsi="Abyssinica SIL" w:cs="Abyssinica SIL"/>
        </w:rPr>
        <w:t xml:space="preserve">፡ </w:t>
      </w:r>
      <w:r w:rsidR="00CA3F8C" w:rsidRPr="00363D5B">
        <w:rPr>
          <w:rFonts w:ascii="Abyssinica SIL" w:hAnsi="Abyssinica SIL" w:cs="Abyssinica SIL"/>
        </w:rPr>
        <w:t>ጽሩይ</w:t>
      </w:r>
      <w:r w:rsidR="00884582">
        <w:rPr>
          <w:rFonts w:ascii="Abyssinica SIL" w:hAnsi="Abyssinica SIL" w:cs="Abyssinica SIL"/>
        </w:rPr>
        <w:t xml:space="preserve">፡ </w:t>
      </w:r>
      <w:r w:rsidR="00CA3F8C" w:rsidRPr="00363D5B">
        <w:rPr>
          <w:rFonts w:ascii="Abyssinica SIL" w:hAnsi="Abyssinica SIL" w:cs="Abyssinica SIL"/>
        </w:rPr>
        <w:t>ውእቱ</w:t>
      </w:r>
      <w:r w:rsidR="00884582">
        <w:rPr>
          <w:rFonts w:ascii="Abyssinica SIL" w:hAnsi="Abyssinica SIL" w:cs="Abyssinica SIL"/>
        </w:rPr>
        <w:t xml:space="preserve">፡ </w:t>
      </w:r>
    </w:p>
    <w:p w14:paraId="4B67D254" w14:textId="77777777" w:rsidR="00061ECD" w:rsidRDefault="00061ECD" w:rsidP="00363D5B">
      <w:pPr>
        <w:spacing w:after="0" w:line="240" w:lineRule="auto"/>
        <w:jc w:val="both"/>
        <w:rPr>
          <w:rFonts w:ascii="Abyssinica SIL" w:hAnsi="Abyssinica SIL" w:cs="Abyssinica SIL"/>
        </w:rPr>
      </w:pPr>
    </w:p>
    <w:p w14:paraId="4048F007" w14:textId="77777777" w:rsidR="00061ECD" w:rsidRDefault="00061ECD" w:rsidP="00363D5B">
      <w:pPr>
        <w:spacing w:after="0" w:line="240" w:lineRule="auto"/>
        <w:jc w:val="both"/>
        <w:rPr>
          <w:rFonts w:ascii="Abyssinica SIL" w:hAnsi="Abyssinica SIL" w:cs="Abyssinica SIL"/>
          <w:lang w:val="en-GB"/>
        </w:rPr>
      </w:pPr>
      <w:r>
        <w:rPr>
          <w:rFonts w:ascii="Abyssinica SIL" w:hAnsi="Abyssinica SIL" w:cs="Abyssinica SIL"/>
          <w:lang w:val="en-GB"/>
        </w:rPr>
        <w:t>(fol. 88v)</w:t>
      </w:r>
    </w:p>
    <w:p w14:paraId="03FC43AE" w14:textId="77777777" w:rsidR="00061ECD" w:rsidRDefault="00061ECD" w:rsidP="00363D5B">
      <w:pPr>
        <w:spacing w:after="0" w:line="240" w:lineRule="auto"/>
        <w:jc w:val="both"/>
        <w:rPr>
          <w:rFonts w:ascii="Abyssinica SIL" w:hAnsi="Abyssinica SIL" w:cs="Abyssinica SIL"/>
          <w:lang w:val="en-GB"/>
        </w:rPr>
      </w:pPr>
      <w:r>
        <w:rPr>
          <w:rFonts w:ascii="Abyssinica SIL" w:hAnsi="Abyssinica SIL" w:cs="Abyssinica SIL"/>
          <w:lang w:val="en-GB"/>
        </w:rPr>
        <w:t>(col. 1)</w:t>
      </w:r>
    </w:p>
    <w:p w14:paraId="5B351871" w14:textId="035416F8" w:rsidR="00061ECD" w:rsidRDefault="00CA3F8C" w:rsidP="00884582">
      <w:pPr>
        <w:spacing w:after="0" w:line="240" w:lineRule="auto"/>
        <w:jc w:val="both"/>
        <w:rPr>
          <w:rFonts w:ascii="Abyssinica SIL" w:hAnsi="Abyssinica SIL" w:cs="Abyssinica SIL"/>
        </w:rPr>
      </w:pPr>
      <w:r w:rsidRPr="00363D5B">
        <w:rPr>
          <w:rFonts w:ascii="Abyssinica SIL" w:hAnsi="Abyssinica SIL" w:cs="Abyssinica SIL"/>
        </w:rPr>
        <w:t>በከመ</w:t>
      </w:r>
      <w:r w:rsidR="00884582">
        <w:rPr>
          <w:rFonts w:ascii="Abyssinica SIL" w:hAnsi="Abyssinica SIL" w:cs="Abyssinica SIL"/>
        </w:rPr>
        <w:t xml:space="preserve">፡ </w:t>
      </w:r>
      <w:r w:rsidR="00F76E11" w:rsidRPr="00363D5B">
        <w:rPr>
          <w:rFonts w:ascii="Abyssinica SIL" w:hAnsi="Abyssinica SIL" w:cs="Abyssinica SIL"/>
        </w:rPr>
        <w:t>አመክርዎ</w:t>
      </w:r>
      <w:r w:rsidR="00884582">
        <w:rPr>
          <w:rFonts w:ascii="Abyssinica SIL" w:hAnsi="Abyssinica SIL" w:cs="Abyssinica SIL"/>
        </w:rPr>
        <w:t xml:space="preserve">፡ </w:t>
      </w:r>
      <w:r w:rsidR="00F76E11" w:rsidRPr="00363D5B">
        <w:rPr>
          <w:rFonts w:ascii="Abyssinica SIL" w:hAnsi="Abyssinica SIL" w:cs="Abyssinica SIL"/>
        </w:rPr>
        <w:t>‹እ›ሙንቱ</w:t>
      </w:r>
      <w:r w:rsidR="00884582">
        <w:rPr>
          <w:rFonts w:ascii="Abyssinica SIL" w:hAnsi="Abyssinica SIL" w:cs="Abyssinica SIL"/>
        </w:rPr>
        <w:t xml:space="preserve">፡ </w:t>
      </w:r>
      <w:r w:rsidR="00F76E11" w:rsidRPr="00363D5B">
        <w:rPr>
          <w:rFonts w:ascii="Abyssinica SIL" w:hAnsi="Abyssinica SIL" w:cs="Abyssinica SIL"/>
        </w:rPr>
        <w:t>ወነሣእኩ</w:t>
      </w:r>
      <w:r w:rsidR="00884582">
        <w:rPr>
          <w:rFonts w:ascii="Abyssinica SIL" w:hAnsi="Abyssinica SIL" w:cs="Abyssinica SIL"/>
        </w:rPr>
        <w:t xml:space="preserve">፡ </w:t>
      </w:r>
      <w:r w:rsidR="00F76E11" w:rsidRPr="00363D5B">
        <w:rPr>
          <w:rFonts w:ascii="Abyssinica SIL" w:hAnsi="Abyssinica SIL" w:cs="Abyssinica SIL"/>
        </w:rPr>
        <w:t>ዝኩ</w:t>
      </w:r>
      <w:r w:rsidR="00884582">
        <w:rPr>
          <w:rFonts w:ascii="Abyssinica SIL" w:hAnsi="Abyssinica SIL" w:cs="Abyssinica SIL"/>
        </w:rPr>
        <w:t xml:space="preserve">፡ </w:t>
      </w:r>
      <w:r w:rsidR="00F76E11" w:rsidRPr="00363D5B">
        <w:rPr>
          <w:rFonts w:ascii="Abyssinica SIL" w:hAnsi="Abyssinica SIL" w:cs="Abyssinica SIL"/>
        </w:rPr>
        <w:t>፴</w:t>
      </w:r>
      <w:r w:rsidR="00884582">
        <w:rPr>
          <w:rFonts w:ascii="Abyssinica SIL" w:hAnsi="Abyssinica SIL" w:cs="Abyssinica SIL"/>
        </w:rPr>
        <w:t xml:space="preserve">፡ </w:t>
      </w:r>
      <w:r w:rsidR="00F76E11" w:rsidRPr="00363D5B">
        <w:rPr>
          <w:rFonts w:ascii="Abyssinica SIL" w:hAnsi="Abyssinica SIL" w:cs="Abyssinica SIL"/>
        </w:rPr>
        <w:t>ብሩረ</w:t>
      </w:r>
      <w:r w:rsidR="00884582">
        <w:rPr>
          <w:rFonts w:ascii="Abyssinica SIL" w:hAnsi="Abyssinica SIL" w:cs="Abyssinica SIL"/>
        </w:rPr>
        <w:t xml:space="preserve">፡ </w:t>
      </w:r>
      <w:r w:rsidR="0041256E" w:rsidRPr="00363D5B">
        <w:rPr>
          <w:rFonts w:ascii="Abyssinica SIL" w:hAnsi="Abyssinica SIL" w:cs="Abyssinica SIL"/>
        </w:rPr>
        <w:t>ወወደይክዎ</w:t>
      </w:r>
      <w:r w:rsidR="00884582">
        <w:rPr>
          <w:rFonts w:ascii="Abyssinica SIL" w:hAnsi="Abyssinica SIL" w:cs="Abyssinica SIL"/>
        </w:rPr>
        <w:t xml:space="preserve">፡ </w:t>
      </w:r>
      <w:r w:rsidR="0041256E" w:rsidRPr="00363D5B">
        <w:rPr>
          <w:rFonts w:ascii="Abyssinica SIL" w:hAnsi="Abyssinica SIL" w:cs="Abyssinica SIL"/>
        </w:rPr>
        <w:t>ውስተ</w:t>
      </w:r>
      <w:r w:rsidR="00884582">
        <w:rPr>
          <w:rFonts w:ascii="Abyssinica SIL" w:hAnsi="Abyssinica SIL" w:cs="Abyssinica SIL"/>
        </w:rPr>
        <w:t xml:space="preserve">፡ </w:t>
      </w:r>
      <w:r w:rsidR="0041256E" w:rsidRPr="00363D5B">
        <w:rPr>
          <w:rFonts w:ascii="Abyssinica SIL" w:hAnsi="Abyssinica SIL" w:cs="Abyssinica SIL"/>
        </w:rPr>
        <w:t>ህንቅርት</w:t>
      </w:r>
      <w:r w:rsidR="00884582">
        <w:rPr>
          <w:rFonts w:ascii="Abyssinica SIL" w:hAnsi="Abyssinica SIL" w:cs="Abyssinica SIL"/>
        </w:rPr>
        <w:t xml:space="preserve">፡ </w:t>
      </w:r>
      <w:r w:rsidR="0041256E" w:rsidRPr="00363D5B">
        <w:rPr>
          <w:rFonts w:ascii="Abyssinica SIL" w:hAnsi="Abyssinica SIL" w:cs="Abyssinica SIL"/>
        </w:rPr>
        <w:t>ዘቤተ</w:t>
      </w:r>
      <w:r w:rsidR="00884582">
        <w:rPr>
          <w:rFonts w:ascii="Abyssinica SIL" w:hAnsi="Abyssinica SIL" w:cs="Abyssinica SIL"/>
        </w:rPr>
        <w:t xml:space="preserve">፡ </w:t>
      </w:r>
      <w:r w:rsidR="0041256E" w:rsidRPr="00363D5B">
        <w:rPr>
          <w:rFonts w:ascii="Abyssinica SIL" w:hAnsi="Abyssinica SIL" w:cs="Abyssinica SIL"/>
        </w:rPr>
        <w:t>እግዚአብሔር</w:t>
      </w:r>
      <w:r w:rsidR="00884582">
        <w:rPr>
          <w:rFonts w:ascii="Abyssinica SIL" w:hAnsi="Abyssinica SIL" w:cs="Abyssinica SIL"/>
        </w:rPr>
        <w:t xml:space="preserve">። </w:t>
      </w:r>
      <w:r w:rsidR="0041256E" w:rsidRPr="00363D5B">
        <w:rPr>
          <w:rFonts w:ascii="Abyssinica SIL" w:hAnsi="Abyssinica SIL" w:cs="Abyssinica SIL"/>
        </w:rPr>
        <w:t>{..}</w:t>
      </w:r>
      <w:r w:rsidR="00884582">
        <w:rPr>
          <w:rFonts w:ascii="Abyssinica SIL" w:hAnsi="Abyssinica SIL" w:cs="Abyssinica SIL"/>
        </w:rPr>
        <w:t xml:space="preserve">፡ </w:t>
      </w:r>
      <w:r w:rsidR="0041256E" w:rsidRPr="00363D5B">
        <w:rPr>
          <w:rFonts w:ascii="Abyssinica SIL" w:hAnsi="Abyssinica SIL" w:cs="Abyssinica SIL"/>
        </w:rPr>
        <w:t>ወገ</w:t>
      </w:r>
      <w:r w:rsidR="00547A9A" w:rsidRPr="00363D5B">
        <w:rPr>
          <w:rFonts w:ascii="Abyssinica SIL" w:hAnsi="Abyssinica SIL" w:cs="Abyssinica SIL"/>
        </w:rPr>
        <w:t>ደፍኩ</w:t>
      </w:r>
      <w:r w:rsidR="00884582">
        <w:rPr>
          <w:rFonts w:ascii="Abyssinica SIL" w:hAnsi="Abyssinica SIL" w:cs="Abyssinica SIL"/>
        </w:rPr>
        <w:t xml:space="preserve">፡ </w:t>
      </w:r>
      <w:r w:rsidR="00547A9A" w:rsidRPr="00363D5B">
        <w:rPr>
          <w:rFonts w:ascii="Abyssinica SIL" w:hAnsi="Abyssinica SIL" w:cs="Abyssinica SIL"/>
        </w:rPr>
        <w:t>ክልዕተ</w:t>
      </w:r>
      <w:r w:rsidR="00884582">
        <w:rPr>
          <w:rFonts w:ascii="Abyssinica SIL" w:hAnsi="Abyssinica SIL" w:cs="Abyssinica SIL"/>
        </w:rPr>
        <w:t xml:space="preserve">፡ </w:t>
      </w:r>
      <w:r w:rsidR="00547A9A" w:rsidRPr="00363D5B">
        <w:rPr>
          <w:rFonts w:ascii="Abyssinica SIL" w:hAnsi="Abyssinica SIL" w:cs="Abyssinica SIL"/>
        </w:rPr>
        <w:t>በትርየ</w:t>
      </w:r>
      <w:r w:rsidR="00884582">
        <w:rPr>
          <w:rFonts w:ascii="Abyssinica SIL" w:hAnsi="Abyssinica SIL" w:cs="Abyssinica SIL"/>
        </w:rPr>
        <w:t xml:space="preserve">፡ </w:t>
      </w:r>
      <w:r w:rsidR="00547A9A" w:rsidRPr="00363D5B">
        <w:rPr>
          <w:rFonts w:ascii="Abyssinica SIL" w:hAnsi="Abyssinica SIL" w:cs="Abyssinica SIL"/>
        </w:rPr>
        <w:t>ሐብለ</w:t>
      </w:r>
      <w:r w:rsidR="00884582">
        <w:rPr>
          <w:rFonts w:ascii="Abyssinica SIL" w:hAnsi="Abyssinica SIL" w:cs="Abyssinica SIL"/>
        </w:rPr>
        <w:t xml:space="preserve">፡ </w:t>
      </w:r>
      <w:r w:rsidR="00547A9A" w:rsidRPr="00363D5B">
        <w:rPr>
          <w:rFonts w:ascii="Abyssinica SIL" w:hAnsi="Abyssinica SIL" w:cs="Abyssinica SIL"/>
        </w:rPr>
        <w:t>ከመ</w:t>
      </w:r>
      <w:r w:rsidR="00884582">
        <w:rPr>
          <w:rFonts w:ascii="Abyssinica SIL" w:hAnsi="Abyssinica SIL" w:cs="Abyssinica SIL"/>
        </w:rPr>
        <w:t xml:space="preserve">፡ </w:t>
      </w:r>
      <w:r w:rsidR="00547A9A" w:rsidRPr="00363D5B">
        <w:rPr>
          <w:rFonts w:ascii="Abyssinica SIL" w:hAnsi="Abyssinica SIL" w:cs="Abyssinica SIL"/>
        </w:rPr>
        <w:t>እሚጥ</w:t>
      </w:r>
      <w:r w:rsidR="00884582">
        <w:rPr>
          <w:rFonts w:ascii="Abyssinica SIL" w:hAnsi="Abyssinica SIL" w:cs="Abyssinica SIL"/>
        </w:rPr>
        <w:t xml:space="preserve">፡ </w:t>
      </w:r>
      <w:r w:rsidR="00547A9A" w:rsidRPr="00363D5B">
        <w:rPr>
          <w:rFonts w:ascii="Abyssinica SIL" w:hAnsi="Abyssinica SIL" w:cs="Abyssinica SIL"/>
        </w:rPr>
        <w:t>ኪዳነ</w:t>
      </w:r>
      <w:r w:rsidR="00884582">
        <w:rPr>
          <w:rFonts w:ascii="Abyssinica SIL" w:hAnsi="Abyssinica SIL" w:cs="Abyssinica SIL"/>
        </w:rPr>
        <w:t xml:space="preserve">፡ </w:t>
      </w:r>
      <w:r w:rsidR="00547A9A" w:rsidRPr="00363D5B">
        <w:rPr>
          <w:rFonts w:ascii="Abyssinica SIL" w:hAnsi="Abyssinica SIL" w:cs="Abyssinica SIL"/>
        </w:rPr>
        <w:t>ወም</w:t>
      </w:r>
      <w:r w:rsidR="00971E23" w:rsidRPr="00363D5B">
        <w:rPr>
          <w:rFonts w:ascii="Abyssinica SIL" w:hAnsi="Abyssinica SIL" w:cs="Abyssinica SIL"/>
        </w:rPr>
        <w:t>ኵናነ</w:t>
      </w:r>
      <w:r w:rsidR="00884582">
        <w:rPr>
          <w:rFonts w:ascii="Abyssinica SIL" w:hAnsi="Abyssinica SIL" w:cs="Abyssinica SIL"/>
        </w:rPr>
        <w:t xml:space="preserve">፡ </w:t>
      </w:r>
      <w:r w:rsidR="00971E23" w:rsidRPr="00363D5B">
        <w:rPr>
          <w:rFonts w:ascii="Abyssinica SIL" w:hAnsi="Abyssinica SIL" w:cs="Abyssinica SIL"/>
        </w:rPr>
        <w:t>ዘማዕከለ</w:t>
      </w:r>
      <w:r w:rsidR="00884582">
        <w:rPr>
          <w:rFonts w:ascii="Abyssinica SIL" w:hAnsi="Abyssinica SIL" w:cs="Abyssinica SIL"/>
        </w:rPr>
        <w:t xml:space="preserve">፡ </w:t>
      </w:r>
      <w:r w:rsidR="00971E23" w:rsidRPr="00363D5B">
        <w:rPr>
          <w:rFonts w:ascii="Abyssinica SIL" w:hAnsi="Abyssinica SIL" w:cs="Abyssinica SIL"/>
        </w:rPr>
        <w:t>ይሁዳ</w:t>
      </w:r>
      <w:r w:rsidR="00884582">
        <w:rPr>
          <w:rFonts w:ascii="Abyssinica SIL" w:hAnsi="Abyssinica SIL" w:cs="Abyssinica SIL"/>
        </w:rPr>
        <w:t xml:space="preserve">፡ </w:t>
      </w:r>
      <w:r w:rsidR="00971E23" w:rsidRPr="00363D5B">
        <w:rPr>
          <w:rFonts w:ascii="Abyssinica SIL" w:hAnsi="Abyssinica SIL" w:cs="Abyssinica SIL"/>
        </w:rPr>
        <w:t>ወዘማዕከለ</w:t>
      </w:r>
      <w:r w:rsidR="00884582">
        <w:rPr>
          <w:rFonts w:ascii="Abyssinica SIL" w:hAnsi="Abyssinica SIL" w:cs="Abyssinica SIL"/>
        </w:rPr>
        <w:t xml:space="preserve">፡ </w:t>
      </w:r>
      <w:r w:rsidR="00971E23" w:rsidRPr="00363D5B">
        <w:rPr>
          <w:rFonts w:ascii="Abyssinica SIL" w:hAnsi="Abyssinica SIL" w:cs="Abyssinica SIL"/>
        </w:rPr>
        <w:t>ኢየሩሳሌም</w:t>
      </w:r>
      <w:r w:rsidR="00884582">
        <w:rPr>
          <w:rFonts w:ascii="Abyssinica SIL" w:hAnsi="Abyssinica SIL" w:cs="Abyssinica SIL"/>
        </w:rPr>
        <w:t xml:space="preserve">። </w:t>
      </w:r>
      <w:r w:rsidR="00971E23" w:rsidRPr="00363D5B">
        <w:rPr>
          <w:rFonts w:ascii="Abyssinica SIL" w:hAnsi="Abyssinica SIL" w:cs="Abyssinica SIL"/>
          <w:b/>
        </w:rPr>
        <w:t>ክፍል</w:t>
      </w:r>
      <w:r w:rsidR="00884582">
        <w:rPr>
          <w:rFonts w:ascii="Abyssinica SIL" w:hAnsi="Abyssinica SIL" w:cs="Abyssinica SIL"/>
          <w:b/>
        </w:rPr>
        <w:t xml:space="preserve">፡ </w:t>
      </w:r>
      <w:r w:rsidR="00971E23" w:rsidRPr="00363D5B">
        <w:rPr>
          <w:rFonts w:ascii="Abyssinica SIL" w:hAnsi="Abyssinica SIL" w:cs="Abyssinica SIL"/>
        </w:rPr>
        <w:t>ወይቤለኒ</w:t>
      </w:r>
      <w:r w:rsidR="00884582">
        <w:rPr>
          <w:rFonts w:ascii="Abyssinica SIL" w:hAnsi="Abyssinica SIL" w:cs="Abyssinica SIL"/>
        </w:rPr>
        <w:t xml:space="preserve">፡ </w:t>
      </w:r>
      <w:r w:rsidR="00F92B75" w:rsidRPr="00363D5B">
        <w:rPr>
          <w:rFonts w:ascii="Abyssinica SIL" w:hAnsi="Abyssinica SIL" w:cs="Abyssinica SIL"/>
        </w:rPr>
        <w:t>እግዚአብሔር</w:t>
      </w:r>
      <w:r w:rsidR="00884582">
        <w:rPr>
          <w:rFonts w:ascii="Abyssinica SIL" w:hAnsi="Abyssinica SIL" w:cs="Abyssinica SIL"/>
        </w:rPr>
        <w:t xml:space="preserve">፡ </w:t>
      </w:r>
      <w:r w:rsidR="00F92B75" w:rsidRPr="00363D5B">
        <w:rPr>
          <w:rFonts w:ascii="Abyssinica SIL" w:hAnsi="Abyssinica SIL" w:cs="Abyssinica SIL"/>
        </w:rPr>
        <w:t>ዓዲ</w:t>
      </w:r>
      <w:r w:rsidR="00884582">
        <w:rPr>
          <w:rFonts w:ascii="Abyssinica SIL" w:hAnsi="Abyssinica SIL" w:cs="Abyssinica SIL"/>
        </w:rPr>
        <w:t xml:space="preserve">፡ </w:t>
      </w:r>
      <w:r w:rsidR="00F92B75" w:rsidRPr="00363D5B">
        <w:rPr>
          <w:rFonts w:ascii="Abyssinica SIL" w:hAnsi="Abyssinica SIL" w:cs="Abyssinica SIL"/>
        </w:rPr>
        <w:t>ንሣእ</w:t>
      </w:r>
      <w:r w:rsidR="00884582">
        <w:rPr>
          <w:rFonts w:ascii="Abyssinica SIL" w:hAnsi="Abyssinica SIL" w:cs="Abyssinica SIL"/>
        </w:rPr>
        <w:t xml:space="preserve">፡ </w:t>
      </w:r>
      <w:r w:rsidR="00E828AA" w:rsidRPr="00363D5B">
        <w:rPr>
          <w:rFonts w:ascii="Abyssinica SIL" w:hAnsi="Abyssinica SIL" w:cs="Abyssinica SIL"/>
        </w:rPr>
        <w:t>ለከ</w:t>
      </w:r>
      <w:r w:rsidR="00884582">
        <w:rPr>
          <w:rFonts w:ascii="Abyssinica SIL" w:hAnsi="Abyssinica SIL" w:cs="Abyssinica SIL"/>
        </w:rPr>
        <w:t xml:space="preserve">፡ </w:t>
      </w:r>
      <w:r w:rsidR="00E828AA" w:rsidRPr="00363D5B">
        <w:rPr>
          <w:rFonts w:ascii="Abyssinica SIL" w:hAnsi="Abyssinica SIL" w:cs="Abyssinica SIL"/>
        </w:rPr>
        <w:t>ንዋየ</w:t>
      </w:r>
      <w:r w:rsidR="00884582">
        <w:rPr>
          <w:rFonts w:ascii="Abyssinica SIL" w:hAnsi="Abyssinica SIL" w:cs="Abyssinica SIL"/>
        </w:rPr>
        <w:t xml:space="preserve">፡ </w:t>
      </w:r>
      <w:r w:rsidR="00E828AA" w:rsidRPr="00363D5B">
        <w:rPr>
          <w:rFonts w:ascii="Abyssinica SIL" w:hAnsi="Abyssinica SIL" w:cs="Abyssinica SIL"/>
        </w:rPr>
        <w:t>ኖሎት</w:t>
      </w:r>
      <w:r w:rsidR="00884582">
        <w:rPr>
          <w:rFonts w:ascii="Abyssinica SIL" w:hAnsi="Abyssinica SIL" w:cs="Abyssinica SIL"/>
        </w:rPr>
        <w:t xml:space="preserve">፡ </w:t>
      </w:r>
      <w:r w:rsidR="00E828AA" w:rsidRPr="00363D5B">
        <w:rPr>
          <w:rFonts w:ascii="Abyssinica SIL" w:hAnsi="Abyssinica SIL" w:cs="Abyssinica SIL"/>
        </w:rPr>
        <w:t>ዘኖላዊ</w:t>
      </w:r>
      <w:r w:rsidR="00884582">
        <w:rPr>
          <w:rFonts w:ascii="Abyssinica SIL" w:hAnsi="Abyssinica SIL" w:cs="Abyssinica SIL"/>
        </w:rPr>
        <w:t xml:space="preserve">፡ </w:t>
      </w:r>
      <w:r w:rsidR="00E828AA" w:rsidRPr="00363D5B">
        <w:rPr>
          <w:rFonts w:ascii="Abyssinica SIL" w:hAnsi="Abyssinica SIL" w:cs="Abyssinica SIL"/>
        </w:rPr>
        <w:t>አብድ</w:t>
      </w:r>
      <w:r w:rsidR="00884582">
        <w:rPr>
          <w:rFonts w:ascii="Abyssinica SIL" w:hAnsi="Abyssinica SIL" w:cs="Abyssinica SIL"/>
        </w:rPr>
        <w:t xml:space="preserve">፡ </w:t>
      </w:r>
      <w:r w:rsidR="00E828AA" w:rsidRPr="00363D5B">
        <w:rPr>
          <w:rFonts w:ascii="Abyssinica SIL" w:hAnsi="Abyssinica SIL" w:cs="Abyssinica SIL"/>
        </w:rPr>
        <w:t>እስመ</w:t>
      </w:r>
      <w:r w:rsidR="00884582">
        <w:rPr>
          <w:rFonts w:ascii="Abyssinica SIL" w:hAnsi="Abyssinica SIL" w:cs="Abyssinica SIL"/>
        </w:rPr>
        <w:t xml:space="preserve">፡ </w:t>
      </w:r>
      <w:r w:rsidR="00E828AA" w:rsidRPr="00363D5B">
        <w:rPr>
          <w:rFonts w:ascii="Abyssinica SIL" w:hAnsi="Abyssinica SIL" w:cs="Abyssinica SIL"/>
        </w:rPr>
        <w:t>ናሁ</w:t>
      </w:r>
      <w:r w:rsidR="00884582">
        <w:rPr>
          <w:rFonts w:ascii="Abyssinica SIL" w:hAnsi="Abyssinica SIL" w:cs="Abyssinica SIL"/>
        </w:rPr>
        <w:t xml:space="preserve">፡ </w:t>
      </w:r>
      <w:r w:rsidR="00E828AA" w:rsidRPr="00363D5B">
        <w:rPr>
          <w:rFonts w:ascii="Abyssinica SIL" w:hAnsi="Abyssinica SIL" w:cs="Abyssinica SIL"/>
        </w:rPr>
        <w:t>አነ</w:t>
      </w:r>
      <w:r w:rsidR="00884582">
        <w:rPr>
          <w:rFonts w:ascii="Abyssinica SIL" w:hAnsi="Abyssinica SIL" w:cs="Abyssinica SIL"/>
        </w:rPr>
        <w:t xml:space="preserve">፡ </w:t>
      </w:r>
      <w:r w:rsidR="00E828AA" w:rsidRPr="00363D5B">
        <w:rPr>
          <w:rFonts w:ascii="Abyssinica SIL" w:hAnsi="Abyssinica SIL" w:cs="Abyssinica SIL"/>
        </w:rPr>
        <w:t>እነሥእ</w:t>
      </w:r>
      <w:r w:rsidR="00884582">
        <w:rPr>
          <w:rFonts w:ascii="Abyssinica SIL" w:hAnsi="Abyssinica SIL" w:cs="Abyssinica SIL"/>
        </w:rPr>
        <w:t xml:space="preserve">፡ </w:t>
      </w:r>
      <w:r w:rsidR="00E828AA" w:rsidRPr="00363D5B">
        <w:rPr>
          <w:rFonts w:ascii="Abyssinica SIL" w:hAnsi="Abyssinica SIL" w:cs="Abyssinica SIL"/>
        </w:rPr>
        <w:t>ኖላዊ</w:t>
      </w:r>
      <w:r w:rsidR="00884582">
        <w:rPr>
          <w:rFonts w:ascii="Abyssinica SIL" w:hAnsi="Abyssinica SIL" w:cs="Abyssinica SIL"/>
        </w:rPr>
        <w:t xml:space="preserve">፡ </w:t>
      </w:r>
      <w:r w:rsidR="00E828AA" w:rsidRPr="00363D5B">
        <w:rPr>
          <w:rFonts w:ascii="Abyssinica SIL" w:hAnsi="Abyssinica SIL" w:cs="Abyssinica SIL"/>
        </w:rPr>
        <w:t>ውስተ</w:t>
      </w:r>
      <w:r w:rsidR="00884582">
        <w:rPr>
          <w:rFonts w:ascii="Abyssinica SIL" w:hAnsi="Abyssinica SIL" w:cs="Abyssinica SIL"/>
        </w:rPr>
        <w:t xml:space="preserve">፡ </w:t>
      </w:r>
      <w:r w:rsidR="00E828AA" w:rsidRPr="00363D5B">
        <w:rPr>
          <w:rFonts w:ascii="Abyssinica SIL" w:hAnsi="Abyssinica SIL" w:cs="Abyssinica SIL"/>
        </w:rPr>
        <w:t>ም‹ድር›</w:t>
      </w:r>
      <w:r w:rsidR="00884582">
        <w:rPr>
          <w:rFonts w:ascii="Abyssinica SIL" w:hAnsi="Abyssinica SIL" w:cs="Abyssinica SIL"/>
        </w:rPr>
        <w:t xml:space="preserve">፡ </w:t>
      </w:r>
      <w:r w:rsidR="009B0688" w:rsidRPr="00363D5B">
        <w:rPr>
          <w:rFonts w:ascii="Abyssinica SIL" w:hAnsi="Abyssinica SIL" w:cs="Abyssinica SIL"/>
        </w:rPr>
        <w:t>ዘተገድፈሂ</w:t>
      </w:r>
      <w:r w:rsidR="00884582">
        <w:rPr>
          <w:rFonts w:ascii="Abyssinica SIL" w:hAnsi="Abyssinica SIL" w:cs="Abyssinica SIL"/>
        </w:rPr>
        <w:t xml:space="preserve">፡ </w:t>
      </w:r>
      <w:r w:rsidR="009B0688" w:rsidRPr="00363D5B">
        <w:rPr>
          <w:rFonts w:ascii="Abyssinica SIL" w:hAnsi="Abyssinica SIL" w:cs="Abyssinica SIL"/>
        </w:rPr>
        <w:t>ኢይረድእ</w:t>
      </w:r>
      <w:r w:rsidR="00884582">
        <w:rPr>
          <w:rFonts w:ascii="Abyssinica SIL" w:hAnsi="Abyssinica SIL" w:cs="Abyssinica SIL"/>
        </w:rPr>
        <w:t xml:space="preserve">፡ </w:t>
      </w:r>
      <w:r w:rsidR="009B0688" w:rsidRPr="00363D5B">
        <w:rPr>
          <w:rFonts w:ascii="Abyssinica SIL" w:hAnsi="Abyssinica SIL" w:cs="Abyssinica SIL"/>
        </w:rPr>
        <w:t>ወዘተዘርወሂ</w:t>
      </w:r>
      <w:r w:rsidR="00884582">
        <w:rPr>
          <w:rFonts w:ascii="Abyssinica SIL" w:hAnsi="Abyssinica SIL" w:cs="Abyssinica SIL"/>
        </w:rPr>
        <w:t xml:space="preserve">፡ </w:t>
      </w:r>
      <w:r w:rsidR="009B0688" w:rsidRPr="00363D5B">
        <w:rPr>
          <w:rFonts w:ascii="Abyssinica SIL" w:hAnsi="Abyssinica SIL" w:cs="Abyssinica SIL"/>
        </w:rPr>
        <w:t>ኢያስተጋብእ</w:t>
      </w:r>
      <w:r w:rsidR="00884582">
        <w:rPr>
          <w:rFonts w:ascii="Abyssinica SIL" w:hAnsi="Abyssinica SIL" w:cs="Abyssinica SIL"/>
        </w:rPr>
        <w:t xml:space="preserve">፡ </w:t>
      </w:r>
      <w:r w:rsidR="009B0688" w:rsidRPr="00363D5B">
        <w:rPr>
          <w:rFonts w:ascii="Abyssinica SIL" w:hAnsi="Abyssinica SIL" w:cs="Abyssinica SIL"/>
        </w:rPr>
        <w:t>ወዘቈ</w:t>
      </w:r>
      <w:r w:rsidR="006E1118" w:rsidRPr="00363D5B">
        <w:rPr>
          <w:rFonts w:ascii="Abyssinica SIL" w:hAnsi="Abyssinica SIL" w:cs="Abyssinica SIL"/>
        </w:rPr>
        <w:t>ሰለሂ</w:t>
      </w:r>
      <w:r w:rsidR="00884582">
        <w:rPr>
          <w:rFonts w:ascii="Abyssinica SIL" w:hAnsi="Abyssinica SIL" w:cs="Abyssinica SIL"/>
        </w:rPr>
        <w:t xml:space="preserve">፡ </w:t>
      </w:r>
      <w:r w:rsidR="006E1118" w:rsidRPr="00363D5B">
        <w:rPr>
          <w:rFonts w:ascii="Abyssinica SIL" w:hAnsi="Abyssinica SIL" w:cs="Abyssinica SIL"/>
        </w:rPr>
        <w:t>ኢይፌውስ</w:t>
      </w:r>
      <w:r w:rsidR="00884582">
        <w:rPr>
          <w:rFonts w:ascii="Abyssinica SIL" w:hAnsi="Abyssinica SIL" w:cs="Abyssinica SIL"/>
        </w:rPr>
        <w:t xml:space="preserve">፡ </w:t>
      </w:r>
      <w:r w:rsidR="006E1118" w:rsidRPr="00363D5B">
        <w:rPr>
          <w:rFonts w:ascii="Abyssinica SIL" w:hAnsi="Abyssinica SIL" w:cs="Abyssinica SIL"/>
        </w:rPr>
        <w:t>ወዘሐይወሂ</w:t>
      </w:r>
      <w:r w:rsidR="00884582">
        <w:rPr>
          <w:rFonts w:ascii="Abyssinica SIL" w:hAnsi="Abyssinica SIL" w:cs="Abyssinica SIL"/>
        </w:rPr>
        <w:t xml:space="preserve">፡ </w:t>
      </w:r>
      <w:r w:rsidR="006E1118" w:rsidRPr="00363D5B">
        <w:rPr>
          <w:rFonts w:ascii="Abyssinica SIL" w:hAnsi="Abyssinica SIL" w:cs="Abyssinica SIL"/>
        </w:rPr>
        <w:t>ኢያረትዕ</w:t>
      </w:r>
      <w:r w:rsidR="00884582">
        <w:rPr>
          <w:rFonts w:ascii="Abyssinica SIL" w:hAnsi="Abyssinica SIL" w:cs="Abyssinica SIL"/>
        </w:rPr>
        <w:t xml:space="preserve">፡ </w:t>
      </w:r>
      <w:r w:rsidR="006E1118" w:rsidRPr="00363D5B">
        <w:rPr>
          <w:rFonts w:ascii="Abyssinica SIL" w:hAnsi="Abyssinica SIL" w:cs="Abyssinica SIL"/>
        </w:rPr>
        <w:t>ወይበልዕ</w:t>
      </w:r>
      <w:r w:rsidR="00884582">
        <w:rPr>
          <w:rFonts w:ascii="Abyssinica SIL" w:hAnsi="Abyssinica SIL" w:cs="Abyssinica SIL"/>
        </w:rPr>
        <w:t xml:space="preserve">፡ </w:t>
      </w:r>
      <w:r w:rsidR="006E1118" w:rsidRPr="00363D5B">
        <w:rPr>
          <w:rFonts w:ascii="Abyssinica SIL" w:hAnsi="Abyssinica SIL" w:cs="Abyssinica SIL"/>
        </w:rPr>
        <w:t>ሥጋ</w:t>
      </w:r>
      <w:r w:rsidR="00884582">
        <w:rPr>
          <w:rFonts w:ascii="Abyssinica SIL" w:hAnsi="Abyssinica SIL" w:cs="Abyssinica SIL"/>
        </w:rPr>
        <w:t xml:space="preserve">፡ </w:t>
      </w:r>
      <w:r w:rsidR="006E1118" w:rsidRPr="00363D5B">
        <w:rPr>
          <w:rFonts w:ascii="Abyssinica SIL" w:hAnsi="Abyssinica SIL" w:cs="Abyssinica SIL"/>
        </w:rPr>
        <w:t>ዘሰብሐ</w:t>
      </w:r>
      <w:r w:rsidR="00884582">
        <w:rPr>
          <w:rFonts w:ascii="Abyssinica SIL" w:hAnsi="Abyssinica SIL" w:cs="Abyssinica SIL"/>
        </w:rPr>
        <w:t xml:space="preserve">፡ </w:t>
      </w:r>
      <w:r w:rsidR="006E1118" w:rsidRPr="00363D5B">
        <w:rPr>
          <w:rFonts w:ascii="Abyssinica SIL" w:hAnsi="Abyssinica SIL" w:cs="Abyssinica SIL"/>
        </w:rPr>
        <w:t>ወያስተናጕዕ</w:t>
      </w:r>
      <w:r w:rsidR="00884582">
        <w:rPr>
          <w:rFonts w:ascii="Abyssinica SIL" w:hAnsi="Abyssinica SIL" w:cs="Abyssinica SIL"/>
        </w:rPr>
        <w:t xml:space="preserve">፡ </w:t>
      </w:r>
      <w:r w:rsidR="008002D4" w:rsidRPr="00363D5B">
        <w:rPr>
          <w:rFonts w:ascii="Abyssinica SIL" w:hAnsi="Abyssinica SIL" w:cs="Abyssinica SIL"/>
        </w:rPr>
        <w:t>አገዳሆሙ</w:t>
      </w:r>
      <w:r w:rsidR="00884582">
        <w:rPr>
          <w:rFonts w:ascii="Abyssinica SIL" w:hAnsi="Abyssinica SIL" w:cs="Abyssinica SIL"/>
        </w:rPr>
        <w:t xml:space="preserve">። </w:t>
      </w:r>
      <w:r w:rsidR="008002D4" w:rsidRPr="00363D5B">
        <w:rPr>
          <w:rFonts w:ascii="Abyssinica SIL" w:hAnsi="Abyssinica SIL" w:cs="Abyssinica SIL"/>
          <w:b/>
        </w:rPr>
        <w:t>ክፍል</w:t>
      </w:r>
      <w:r w:rsidR="00884582">
        <w:rPr>
          <w:rFonts w:ascii="Abyssinica SIL" w:hAnsi="Abyssinica SIL" w:cs="Abyssinica SIL"/>
          <w:b/>
        </w:rPr>
        <w:t xml:space="preserve">፡ </w:t>
      </w:r>
      <w:r w:rsidR="008002D4" w:rsidRPr="00363D5B">
        <w:rPr>
          <w:rFonts w:ascii="Abyssinica SIL" w:hAnsi="Abyssinica SIL" w:cs="Abyssinica SIL"/>
        </w:rPr>
        <w:t>እሌሎሙ</w:t>
      </w:r>
      <w:r w:rsidR="00884582">
        <w:rPr>
          <w:rFonts w:ascii="Abyssinica SIL" w:hAnsi="Abyssinica SIL" w:cs="Abyssinica SIL"/>
        </w:rPr>
        <w:t xml:space="preserve">፡ </w:t>
      </w:r>
      <w:r w:rsidR="008002D4" w:rsidRPr="00363D5B">
        <w:rPr>
          <w:rFonts w:ascii="Abyssinica SIL" w:hAnsi="Abyssinica SIL" w:cs="Abyssinica SIL"/>
        </w:rPr>
        <w:t>ለእለ</w:t>
      </w:r>
      <w:r w:rsidR="00884582">
        <w:rPr>
          <w:rFonts w:ascii="Abyssinica SIL" w:hAnsi="Abyssinica SIL" w:cs="Abyssinica SIL"/>
        </w:rPr>
        <w:t xml:space="preserve">፡ </w:t>
      </w:r>
      <w:r w:rsidR="008002D4" w:rsidRPr="00363D5B">
        <w:rPr>
          <w:rFonts w:ascii="Abyssinica SIL" w:hAnsi="Abyssinica SIL" w:cs="Abyssinica SIL"/>
        </w:rPr>
        <w:t>ከንቶ</w:t>
      </w:r>
      <w:r w:rsidR="00884582">
        <w:rPr>
          <w:rFonts w:ascii="Abyssinica SIL" w:hAnsi="Abyssinica SIL" w:cs="Abyssinica SIL"/>
        </w:rPr>
        <w:t xml:space="preserve">፡ </w:t>
      </w:r>
      <w:r w:rsidR="008002D4" w:rsidRPr="00363D5B">
        <w:rPr>
          <w:rFonts w:ascii="Abyssinica SIL" w:hAnsi="Abyssinica SIL" w:cs="Abyssinica SIL"/>
        </w:rPr>
        <w:t>ይ‹ርእ›ዩ</w:t>
      </w:r>
      <w:r w:rsidR="00884582">
        <w:rPr>
          <w:rFonts w:ascii="Abyssinica SIL" w:hAnsi="Abyssinica SIL" w:cs="Abyssinica SIL"/>
        </w:rPr>
        <w:t xml:space="preserve">፡ </w:t>
      </w:r>
      <w:r w:rsidR="008D6D15" w:rsidRPr="00363D5B">
        <w:rPr>
          <w:rFonts w:ascii="Abyssinica SIL" w:hAnsi="Abyssinica SIL" w:cs="Abyssinica SIL"/>
        </w:rPr>
        <w:t>‹ወ›እለ</w:t>
      </w:r>
      <w:r w:rsidR="00884582">
        <w:rPr>
          <w:rFonts w:ascii="Abyssinica SIL" w:hAnsi="Abyssinica SIL" w:cs="Abyssinica SIL"/>
        </w:rPr>
        <w:t xml:space="preserve">፡ </w:t>
      </w:r>
      <w:r w:rsidR="008D6D15" w:rsidRPr="00363D5B">
        <w:rPr>
          <w:rFonts w:ascii="Abyssinica SIL" w:hAnsi="Abyssinica SIL" w:cs="Abyssinica SIL"/>
        </w:rPr>
        <w:t>የኃድጉ</w:t>
      </w:r>
      <w:r w:rsidR="00884582">
        <w:rPr>
          <w:rFonts w:ascii="Abyssinica SIL" w:hAnsi="Abyssinica SIL" w:cs="Abyssinica SIL"/>
        </w:rPr>
        <w:t xml:space="preserve">፡ </w:t>
      </w:r>
      <w:r w:rsidR="008D6D15" w:rsidRPr="00363D5B">
        <w:rPr>
          <w:rFonts w:ascii="Abyssinica SIL" w:hAnsi="Abyssinica SIL" w:cs="Abyssinica SIL"/>
        </w:rPr>
        <w:t>አባግዐ</w:t>
      </w:r>
      <w:r w:rsidR="00884582">
        <w:rPr>
          <w:rFonts w:ascii="Abyssinica SIL" w:hAnsi="Abyssinica SIL" w:cs="Abyssinica SIL"/>
        </w:rPr>
        <w:t xml:space="preserve">፡ </w:t>
      </w:r>
      <w:r w:rsidR="008D6D15" w:rsidRPr="00363D5B">
        <w:rPr>
          <w:rFonts w:ascii="Abyssinica SIL" w:hAnsi="Abyssinica SIL" w:cs="Abyssinica SIL"/>
        </w:rPr>
        <w:t>መጥባሕት</w:t>
      </w:r>
      <w:r w:rsidR="00884582">
        <w:rPr>
          <w:rFonts w:ascii="Abyssinica SIL" w:hAnsi="Abyssinica SIL" w:cs="Abyssinica SIL"/>
        </w:rPr>
        <w:t xml:space="preserve">፡ </w:t>
      </w:r>
      <w:r w:rsidR="008D6D15" w:rsidRPr="00363D5B">
        <w:rPr>
          <w:rFonts w:ascii="Abyssinica SIL" w:hAnsi="Abyssinica SIL" w:cs="Abyssinica SIL"/>
        </w:rPr>
        <w:t>ውስተ</w:t>
      </w:r>
      <w:r w:rsidR="00884582">
        <w:rPr>
          <w:rFonts w:ascii="Abyssinica SIL" w:hAnsi="Abyssinica SIL" w:cs="Abyssinica SIL"/>
        </w:rPr>
        <w:t xml:space="preserve">፡ </w:t>
      </w:r>
      <w:r w:rsidR="008D6D15" w:rsidRPr="00363D5B">
        <w:rPr>
          <w:rFonts w:ascii="Abyssinica SIL" w:hAnsi="Abyssinica SIL" w:cs="Abyssinica SIL"/>
        </w:rPr>
        <w:t>መዝራዕቱ</w:t>
      </w:r>
      <w:r w:rsidR="00884582">
        <w:rPr>
          <w:rFonts w:ascii="Abyssinica SIL" w:hAnsi="Abyssinica SIL" w:cs="Abyssinica SIL"/>
        </w:rPr>
        <w:t xml:space="preserve">፡ </w:t>
      </w:r>
      <w:r w:rsidR="008D6D15" w:rsidRPr="00363D5B">
        <w:rPr>
          <w:rFonts w:ascii="Abyssinica SIL" w:hAnsi="Abyssinica SIL" w:cs="Abyssinica SIL"/>
        </w:rPr>
        <w:t>ወውስተ</w:t>
      </w:r>
      <w:r w:rsidR="00884582">
        <w:rPr>
          <w:rFonts w:ascii="Abyssinica SIL" w:hAnsi="Abyssinica SIL" w:cs="Abyssinica SIL"/>
        </w:rPr>
        <w:t xml:space="preserve">፡ </w:t>
      </w:r>
      <w:r w:rsidR="008D6D15" w:rsidRPr="00363D5B">
        <w:rPr>
          <w:rFonts w:ascii="Abyssinica SIL" w:hAnsi="Abyssinica SIL" w:cs="Abyssinica SIL"/>
        </w:rPr>
        <w:t>ዓይኑ</w:t>
      </w:r>
      <w:r w:rsidR="00884582">
        <w:rPr>
          <w:rFonts w:ascii="Abyssinica SIL" w:hAnsi="Abyssinica SIL" w:cs="Abyssinica SIL"/>
        </w:rPr>
        <w:t xml:space="preserve">፡ </w:t>
      </w:r>
      <w:r w:rsidR="008D6D15" w:rsidRPr="00363D5B">
        <w:rPr>
          <w:rFonts w:ascii="Abyssinica SIL" w:hAnsi="Abyssinica SIL" w:cs="Abyssinica SIL"/>
        </w:rPr>
        <w:t>ዘየማን</w:t>
      </w:r>
      <w:r w:rsidR="00884582">
        <w:rPr>
          <w:rFonts w:ascii="Abyssinica SIL" w:hAnsi="Abyssinica SIL" w:cs="Abyssinica SIL"/>
        </w:rPr>
        <w:t xml:space="preserve">፡ </w:t>
      </w:r>
      <w:r w:rsidR="00AC5283" w:rsidRPr="00363D5B">
        <w:rPr>
          <w:rFonts w:ascii="Abyssinica SIL" w:hAnsi="Abyssinica SIL" w:cs="Abyssinica SIL"/>
        </w:rPr>
        <w:t>ወመዝራዕቱሂ</w:t>
      </w:r>
      <w:r w:rsidR="00884582">
        <w:rPr>
          <w:rFonts w:ascii="Abyssinica SIL" w:hAnsi="Abyssinica SIL" w:cs="Abyssinica SIL"/>
        </w:rPr>
        <w:t xml:space="preserve">፡ </w:t>
      </w:r>
      <w:r w:rsidR="00AC5283" w:rsidRPr="00363D5B">
        <w:rPr>
          <w:rFonts w:ascii="Abyssinica SIL" w:hAnsi="Abyssinica SIL" w:cs="Abyssinica SIL"/>
        </w:rPr>
        <w:t>‹ዘየማን›</w:t>
      </w:r>
      <w:r w:rsidR="00884582">
        <w:rPr>
          <w:rFonts w:ascii="Abyssinica SIL" w:hAnsi="Abyssinica SIL" w:cs="Abyssinica SIL"/>
        </w:rPr>
        <w:t xml:space="preserve">፡ </w:t>
      </w:r>
      <w:r w:rsidR="006E6F1E" w:rsidRPr="00363D5B">
        <w:rPr>
          <w:rFonts w:ascii="Abyssinica SIL" w:hAnsi="Abyssinica SIL" w:cs="Abyssinica SIL"/>
        </w:rPr>
        <w:t>[ያበሰ]</w:t>
      </w:r>
      <w:r w:rsidR="00884582">
        <w:rPr>
          <w:rFonts w:ascii="Abyssinica SIL" w:hAnsi="Abyssinica SIL" w:cs="Abyssinica SIL"/>
        </w:rPr>
        <w:t xml:space="preserve">፡ </w:t>
      </w:r>
      <w:r w:rsidR="006E6F1E" w:rsidRPr="00363D5B">
        <w:rPr>
          <w:rFonts w:ascii="Abyssinica SIL" w:hAnsi="Abyssinica SIL" w:cs="Abyssinica SIL"/>
        </w:rPr>
        <w:t>ይየብስ</w:t>
      </w:r>
      <w:r w:rsidR="00884582">
        <w:rPr>
          <w:rFonts w:ascii="Abyssinica SIL" w:hAnsi="Abyssinica SIL" w:cs="Abyssinica SIL"/>
        </w:rPr>
        <w:t xml:space="preserve">፡ </w:t>
      </w:r>
      <w:r w:rsidR="006E6F1E" w:rsidRPr="00363D5B">
        <w:rPr>
          <w:rFonts w:ascii="Abyssinica SIL" w:hAnsi="Abyssinica SIL" w:cs="Abyssinica SIL"/>
        </w:rPr>
        <w:t>ወዓይኑሂ</w:t>
      </w:r>
      <w:r w:rsidR="00884582">
        <w:rPr>
          <w:rFonts w:ascii="Abyssinica SIL" w:hAnsi="Abyssinica SIL" w:cs="Abyssinica SIL"/>
        </w:rPr>
        <w:t xml:space="preserve">፡ </w:t>
      </w:r>
      <w:r w:rsidR="006E6F1E" w:rsidRPr="00363D5B">
        <w:rPr>
          <w:rFonts w:ascii="Abyssinica SIL" w:hAnsi="Abyssinica SIL" w:cs="Abyssinica SIL"/>
        </w:rPr>
        <w:t>ዘየማን</w:t>
      </w:r>
      <w:r w:rsidR="00884582">
        <w:rPr>
          <w:rFonts w:ascii="Abyssinica SIL" w:hAnsi="Abyssinica SIL" w:cs="Abyssinica SIL"/>
        </w:rPr>
        <w:t xml:space="preserve">፡ </w:t>
      </w:r>
      <w:r w:rsidR="006E6F1E" w:rsidRPr="00363D5B">
        <w:rPr>
          <w:rFonts w:ascii="Abyssinica SIL" w:hAnsi="Abyssinica SIL" w:cs="Abyssinica SIL"/>
        </w:rPr>
        <w:t>ነቈረ</w:t>
      </w:r>
      <w:r w:rsidR="00884582">
        <w:rPr>
          <w:rFonts w:ascii="Abyssinica SIL" w:hAnsi="Abyssinica SIL" w:cs="Abyssinica SIL"/>
        </w:rPr>
        <w:t xml:space="preserve">፡ </w:t>
      </w:r>
      <w:r w:rsidR="006E6F1E" w:rsidRPr="00363D5B">
        <w:rPr>
          <w:rFonts w:ascii="Abyssinica SIL" w:hAnsi="Abyssinica SIL" w:cs="Abyssinica SIL"/>
        </w:rPr>
        <w:t>ይነ</w:t>
      </w:r>
      <w:r w:rsidR="00980FFE" w:rsidRPr="00363D5B">
        <w:rPr>
          <w:rFonts w:ascii="Abyssinica SIL" w:hAnsi="Abyssinica SIL" w:cs="Abyssinica SIL"/>
        </w:rPr>
        <w:t>ቊር</w:t>
      </w:r>
      <w:r w:rsidR="00884582">
        <w:rPr>
          <w:rFonts w:ascii="Abyssinica SIL" w:hAnsi="Abyssinica SIL" w:cs="Abyssinica SIL"/>
        </w:rPr>
        <w:t xml:space="preserve">። </w:t>
      </w:r>
      <w:r w:rsidR="00980FFE" w:rsidRPr="00363D5B">
        <w:rPr>
          <w:rFonts w:ascii="Abyssinica SIL" w:hAnsi="Abyssinica SIL" w:cs="Abyssinica SIL"/>
          <w:b/>
        </w:rPr>
        <w:t>ምዕ</w:t>
      </w:r>
      <w:r w:rsidR="00884582">
        <w:rPr>
          <w:rFonts w:ascii="Abyssinica SIL" w:hAnsi="Abyssinica SIL" w:cs="Abyssinica SIL"/>
          <w:b/>
        </w:rPr>
        <w:t xml:space="preserve">፡ </w:t>
      </w:r>
      <w:r w:rsidR="00980FFE" w:rsidRPr="00363D5B">
        <w:rPr>
          <w:rFonts w:ascii="Abyssinica SIL" w:hAnsi="Abyssinica SIL" w:cs="Abyssinica SIL"/>
          <w:b/>
        </w:rPr>
        <w:t>፲፪</w:t>
      </w:r>
      <w:r w:rsidR="00884582">
        <w:rPr>
          <w:rFonts w:ascii="Abyssinica SIL" w:hAnsi="Abyssinica SIL" w:cs="Abyssinica SIL"/>
          <w:b/>
        </w:rPr>
        <w:t xml:space="preserve">፡ </w:t>
      </w:r>
      <w:r w:rsidR="00980FFE" w:rsidRPr="00363D5B">
        <w:rPr>
          <w:rFonts w:ascii="Abyssinica SIL" w:hAnsi="Abyssinica SIL" w:cs="Abyssinica SIL"/>
        </w:rPr>
        <w:t>ተረፈ</w:t>
      </w:r>
      <w:r w:rsidR="00884582">
        <w:rPr>
          <w:rFonts w:ascii="Abyssinica SIL" w:hAnsi="Abyssinica SIL" w:cs="Abyssinica SIL"/>
        </w:rPr>
        <w:t xml:space="preserve">፡ </w:t>
      </w:r>
      <w:r w:rsidR="00980FFE" w:rsidRPr="00363D5B">
        <w:rPr>
          <w:rFonts w:ascii="Abyssinica SIL" w:hAnsi="Abyssinica SIL" w:cs="Abyssinica SIL"/>
        </w:rPr>
        <w:t>ቃለ</w:t>
      </w:r>
      <w:r w:rsidR="00884582">
        <w:rPr>
          <w:rFonts w:ascii="Abyssinica SIL" w:hAnsi="Abyssinica SIL" w:cs="Abyssinica SIL"/>
        </w:rPr>
        <w:t xml:space="preserve">፡ </w:t>
      </w:r>
      <w:r w:rsidR="00980FFE" w:rsidRPr="00363D5B">
        <w:rPr>
          <w:rFonts w:ascii="Abyssinica SIL" w:hAnsi="Abyssinica SIL" w:cs="Abyssinica SIL"/>
        </w:rPr>
        <w:t>እ‹ግዚአብሔር</w:t>
      </w:r>
      <w:r w:rsidR="00884582">
        <w:rPr>
          <w:rFonts w:ascii="Abyssinica SIL" w:hAnsi="Abyssinica SIL" w:cs="Abyssinica SIL"/>
        </w:rPr>
        <w:t xml:space="preserve">፡ </w:t>
      </w:r>
      <w:r w:rsidR="00980FFE" w:rsidRPr="00363D5B">
        <w:rPr>
          <w:rFonts w:ascii="Abyssinica SIL" w:hAnsi="Abyssinica SIL" w:cs="Abyssinica SIL"/>
        </w:rPr>
        <w:t>ላዕለ</w:t>
      </w:r>
      <w:r w:rsidR="00884582">
        <w:rPr>
          <w:rFonts w:ascii="Abyssinica SIL" w:hAnsi="Abyssinica SIL" w:cs="Abyssinica SIL"/>
        </w:rPr>
        <w:t xml:space="preserve">፡ </w:t>
      </w:r>
      <w:r w:rsidR="00980FFE" w:rsidRPr="00363D5B">
        <w:rPr>
          <w:rFonts w:ascii="Abyssinica SIL" w:hAnsi="Abyssinica SIL" w:cs="Abyssinica SIL"/>
        </w:rPr>
        <w:t>እስራኤል</w:t>
      </w:r>
      <w:r w:rsidR="00884582">
        <w:rPr>
          <w:rFonts w:ascii="Abyssinica SIL" w:hAnsi="Abyssinica SIL" w:cs="Abyssinica SIL"/>
        </w:rPr>
        <w:t xml:space="preserve">፡ </w:t>
      </w:r>
      <w:r w:rsidR="00DD5A6D" w:rsidRPr="00363D5B">
        <w:rPr>
          <w:rFonts w:ascii="Abyssinica SIL" w:hAnsi="Abyssinica SIL" w:cs="Abyssinica SIL"/>
        </w:rPr>
        <w:t>ይቤ</w:t>
      </w:r>
      <w:r w:rsidR="00884582">
        <w:rPr>
          <w:rFonts w:ascii="Abyssinica SIL" w:hAnsi="Abyssinica SIL" w:cs="Abyssinica SIL"/>
        </w:rPr>
        <w:t xml:space="preserve">፡ </w:t>
      </w:r>
      <w:r w:rsidR="00DD5A6D" w:rsidRPr="00363D5B">
        <w:rPr>
          <w:rFonts w:ascii="Abyssinica SIL" w:hAnsi="Abyssinica SIL" w:cs="Abyssinica SIL"/>
        </w:rPr>
        <w:t>እ›ግዚአብሔር</w:t>
      </w:r>
      <w:r w:rsidR="00884582">
        <w:rPr>
          <w:rFonts w:ascii="Abyssinica SIL" w:hAnsi="Abyssinica SIL" w:cs="Abyssinica SIL"/>
        </w:rPr>
        <w:t xml:space="preserve">፡ </w:t>
      </w:r>
      <w:r w:rsidR="00DD5A6D" w:rsidRPr="00363D5B">
        <w:rPr>
          <w:rFonts w:ascii="Abyssinica SIL" w:hAnsi="Abyssinica SIL" w:cs="Abyssinica SIL"/>
        </w:rPr>
        <w:t>ሰፍሐ</w:t>
      </w:r>
      <w:r w:rsidR="00884582">
        <w:rPr>
          <w:rFonts w:ascii="Abyssinica SIL" w:hAnsi="Abyssinica SIL" w:cs="Abyssinica SIL"/>
        </w:rPr>
        <w:t xml:space="preserve">፡ </w:t>
      </w:r>
      <w:r w:rsidR="00DD5A6D" w:rsidRPr="00363D5B">
        <w:rPr>
          <w:rFonts w:ascii="Abyssinica SIL" w:hAnsi="Abyssinica SIL" w:cs="Abyssinica SIL"/>
        </w:rPr>
        <w:t>በሰማይ</w:t>
      </w:r>
      <w:r w:rsidR="00884582">
        <w:rPr>
          <w:rFonts w:ascii="Abyssinica SIL" w:hAnsi="Abyssinica SIL" w:cs="Abyssinica SIL"/>
        </w:rPr>
        <w:t xml:space="preserve">፡ </w:t>
      </w:r>
      <w:r w:rsidR="00DD5A6D" w:rsidRPr="00363D5B">
        <w:rPr>
          <w:rFonts w:ascii="Abyssinica SIL" w:hAnsi="Abyssinica SIL" w:cs="Abyssinica SIL"/>
        </w:rPr>
        <w:t>ወሣረራ</w:t>
      </w:r>
      <w:r w:rsidR="00884582">
        <w:rPr>
          <w:rFonts w:ascii="Abyssinica SIL" w:hAnsi="Abyssinica SIL" w:cs="Abyssinica SIL"/>
        </w:rPr>
        <w:t xml:space="preserve">፡ </w:t>
      </w:r>
      <w:r w:rsidR="00DD5A6D" w:rsidRPr="00363D5B">
        <w:rPr>
          <w:rFonts w:ascii="Abyssinica SIL" w:hAnsi="Abyssinica SIL" w:cs="Abyssinica SIL"/>
        </w:rPr>
        <w:t>ለምድር</w:t>
      </w:r>
      <w:r w:rsidR="00884582">
        <w:rPr>
          <w:rFonts w:ascii="Abyssinica SIL" w:hAnsi="Abyssinica SIL" w:cs="Abyssinica SIL"/>
        </w:rPr>
        <w:t xml:space="preserve">፡ </w:t>
      </w:r>
      <w:r w:rsidR="00DD5A6D" w:rsidRPr="00363D5B">
        <w:rPr>
          <w:rFonts w:ascii="Abyssinica SIL" w:hAnsi="Abyssinica SIL" w:cs="Abyssinica SIL"/>
        </w:rPr>
        <w:t>ወዘይፈጥር</w:t>
      </w:r>
      <w:r w:rsidR="00884582">
        <w:rPr>
          <w:rFonts w:ascii="Abyssinica SIL" w:hAnsi="Abyssinica SIL" w:cs="Abyssinica SIL"/>
        </w:rPr>
        <w:t xml:space="preserve">፡ </w:t>
      </w:r>
      <w:r w:rsidR="00DD5A6D" w:rsidRPr="00363D5B">
        <w:rPr>
          <w:rFonts w:ascii="Abyssinica SIL" w:hAnsi="Abyssinica SIL" w:cs="Abyssinica SIL"/>
        </w:rPr>
        <w:t>መንፈስ</w:t>
      </w:r>
      <w:r w:rsidR="00884582">
        <w:rPr>
          <w:rFonts w:ascii="Abyssinica SIL" w:hAnsi="Abyssinica SIL" w:cs="Abyssinica SIL"/>
        </w:rPr>
        <w:t xml:space="preserve">፡ </w:t>
      </w:r>
      <w:r w:rsidR="00E76992" w:rsidRPr="00363D5B">
        <w:rPr>
          <w:rFonts w:ascii="Abyssinica SIL" w:hAnsi="Abyssinica SIL" w:cs="Abyssinica SIL"/>
        </w:rPr>
        <w:t>ለስብእናሁ</w:t>
      </w:r>
      <w:r w:rsidR="00884582">
        <w:rPr>
          <w:rFonts w:ascii="Abyssinica SIL" w:hAnsi="Abyssinica SIL" w:cs="Abyssinica SIL"/>
        </w:rPr>
        <w:t xml:space="preserve">፡ </w:t>
      </w:r>
      <w:r w:rsidR="00E76992" w:rsidRPr="00363D5B">
        <w:rPr>
          <w:rFonts w:ascii="Abyssinica SIL" w:hAnsi="Abyssinica SIL" w:cs="Abyssinica SIL"/>
        </w:rPr>
        <w:t>አነ</w:t>
      </w:r>
      <w:r w:rsidR="00884582">
        <w:rPr>
          <w:rFonts w:ascii="Abyssinica SIL" w:hAnsi="Abyssinica SIL" w:cs="Abyssinica SIL"/>
        </w:rPr>
        <w:t xml:space="preserve">፡ </w:t>
      </w:r>
      <w:r w:rsidR="00E76992" w:rsidRPr="00363D5B">
        <w:rPr>
          <w:rFonts w:ascii="Abyssinica SIL" w:hAnsi="Abyssinica SIL" w:cs="Abyssinica SIL"/>
        </w:rPr>
        <w:t>እሬሰየ</w:t>
      </w:r>
      <w:r w:rsidR="00884582">
        <w:rPr>
          <w:rFonts w:ascii="Abyssinica SIL" w:hAnsi="Abyssinica SIL" w:cs="Abyssinica SIL"/>
        </w:rPr>
        <w:t xml:space="preserve">፡ </w:t>
      </w:r>
      <w:r w:rsidR="00E76992" w:rsidRPr="00363D5B">
        <w:rPr>
          <w:rFonts w:ascii="Abyssinica SIL" w:hAnsi="Abyssinica SIL" w:cs="Abyssinica SIL"/>
        </w:rPr>
        <w:t>ለኢየሩሳሌም</w:t>
      </w:r>
      <w:r w:rsidR="00884582">
        <w:rPr>
          <w:rFonts w:ascii="Abyssinica SIL" w:hAnsi="Abyssinica SIL" w:cs="Abyssinica SIL"/>
        </w:rPr>
        <w:t xml:space="preserve">፡ </w:t>
      </w:r>
      <w:r w:rsidR="00E76992" w:rsidRPr="00363D5B">
        <w:rPr>
          <w:rFonts w:ascii="Abyssinica SIL" w:hAnsi="Abyssinica SIL" w:cs="Abyssinica SIL"/>
        </w:rPr>
        <w:t>ከመ</w:t>
      </w:r>
      <w:r w:rsidR="00884582">
        <w:rPr>
          <w:rFonts w:ascii="Abyssinica SIL" w:hAnsi="Abyssinica SIL" w:cs="Abyssinica SIL"/>
        </w:rPr>
        <w:t xml:space="preserve">፡ </w:t>
      </w:r>
      <w:r w:rsidR="00E76992" w:rsidRPr="00363D5B">
        <w:rPr>
          <w:rFonts w:ascii="Abyssinica SIL" w:hAnsi="Abyssinica SIL" w:cs="Abyssinica SIL"/>
        </w:rPr>
        <w:t>ድ‹ር›</w:t>
      </w:r>
      <w:r w:rsidR="008A237D" w:rsidRPr="00363D5B">
        <w:rPr>
          <w:rFonts w:ascii="Abyssinica SIL" w:hAnsi="Abyssinica SIL" w:cs="Abyssinica SIL"/>
        </w:rPr>
        <w:t>ኵኵተ</w:t>
      </w:r>
      <w:r w:rsidR="00884582">
        <w:rPr>
          <w:rFonts w:ascii="Abyssinica SIL" w:hAnsi="Abyssinica SIL" w:cs="Abyssinica SIL"/>
        </w:rPr>
        <w:t xml:space="preserve">፡ </w:t>
      </w:r>
      <w:r w:rsidR="008A237D" w:rsidRPr="00363D5B">
        <w:rPr>
          <w:rFonts w:ascii="Abyssinica SIL" w:hAnsi="Abyssinica SIL" w:cs="Abyssinica SIL"/>
        </w:rPr>
        <w:t>ማዕዖ</w:t>
      </w:r>
      <w:r w:rsidR="00884582">
        <w:rPr>
          <w:rFonts w:ascii="Abyssinica SIL" w:hAnsi="Abyssinica SIL" w:cs="Abyssinica SIL"/>
        </w:rPr>
        <w:t xml:space="preserve">፡ </w:t>
      </w:r>
    </w:p>
    <w:p w14:paraId="20413D95" w14:textId="77777777" w:rsidR="00061ECD" w:rsidRDefault="00061ECD" w:rsidP="00363D5B">
      <w:pPr>
        <w:spacing w:after="0" w:line="240" w:lineRule="auto"/>
        <w:jc w:val="both"/>
        <w:rPr>
          <w:rFonts w:ascii="Abyssinica SIL" w:hAnsi="Abyssinica SIL" w:cs="Abyssinica SIL"/>
          <w:lang w:val="en-GB"/>
        </w:rPr>
      </w:pPr>
      <w:r>
        <w:rPr>
          <w:rFonts w:ascii="Abyssinica SIL" w:hAnsi="Abyssinica SIL" w:cs="Abyssinica SIL"/>
          <w:lang w:val="en-GB"/>
        </w:rPr>
        <w:t>(col. 2)</w:t>
      </w:r>
    </w:p>
    <w:p w14:paraId="55F0F9C7" w14:textId="14852D52" w:rsidR="00884582" w:rsidRDefault="008A237D" w:rsidP="00363D5B">
      <w:pPr>
        <w:spacing w:after="0" w:line="240" w:lineRule="auto"/>
        <w:jc w:val="both"/>
        <w:rPr>
          <w:rFonts w:ascii="Abyssinica SIL" w:hAnsi="Abyssinica SIL" w:cs="Abyssinica SIL"/>
        </w:rPr>
      </w:pPr>
      <w:r w:rsidRPr="00363D5B">
        <w:rPr>
          <w:rFonts w:ascii="Abyssinica SIL" w:hAnsi="Abyssinica SIL" w:cs="Abyssinica SIL"/>
        </w:rPr>
        <w:t>ዘኢይት</w:t>
      </w:r>
      <w:r w:rsidR="0030512E" w:rsidRPr="00363D5B">
        <w:rPr>
          <w:rFonts w:ascii="Abyssinica SIL" w:hAnsi="Abyssinica SIL" w:cs="Abyssinica SIL"/>
        </w:rPr>
        <w:t>ሐወክ</w:t>
      </w:r>
      <w:r w:rsidR="00884582">
        <w:rPr>
          <w:rFonts w:ascii="Abyssinica SIL" w:hAnsi="Abyssinica SIL" w:cs="Abyssinica SIL"/>
        </w:rPr>
        <w:t xml:space="preserve">፡ </w:t>
      </w:r>
      <w:r w:rsidR="0030512E" w:rsidRPr="00363D5B">
        <w:rPr>
          <w:rFonts w:ascii="Abyssinica SIL" w:hAnsi="Abyssinica SIL" w:cs="Abyssinica SIL"/>
        </w:rPr>
        <w:t>እምኵሉ</w:t>
      </w:r>
      <w:r w:rsidR="00884582">
        <w:rPr>
          <w:rFonts w:ascii="Abyssinica SIL" w:hAnsi="Abyssinica SIL" w:cs="Abyssinica SIL"/>
        </w:rPr>
        <w:t xml:space="preserve">፡ </w:t>
      </w:r>
      <w:r w:rsidR="0030512E" w:rsidRPr="00363D5B">
        <w:rPr>
          <w:rFonts w:ascii="Abyssinica SIL" w:hAnsi="Abyssinica SIL" w:cs="Abyssinica SIL"/>
        </w:rPr>
        <w:t>አሕዛብ</w:t>
      </w:r>
      <w:r w:rsidR="00884582">
        <w:rPr>
          <w:rFonts w:ascii="Abyssinica SIL" w:hAnsi="Abyssinica SIL" w:cs="Abyssinica SIL"/>
        </w:rPr>
        <w:t xml:space="preserve">፡ </w:t>
      </w:r>
      <w:r w:rsidR="0030512E" w:rsidRPr="00363D5B">
        <w:rPr>
          <w:rFonts w:ascii="Abyssinica SIL" w:hAnsi="Abyssinica SIL" w:cs="Abyssinica SIL"/>
        </w:rPr>
        <w:t>እለ</w:t>
      </w:r>
      <w:r w:rsidR="00884582">
        <w:rPr>
          <w:rFonts w:ascii="Abyssinica SIL" w:hAnsi="Abyssinica SIL" w:cs="Abyssinica SIL"/>
        </w:rPr>
        <w:t xml:space="preserve">፡ </w:t>
      </w:r>
      <w:r w:rsidR="0030512E" w:rsidRPr="00363D5B">
        <w:rPr>
          <w:rFonts w:ascii="Abyssinica SIL" w:hAnsi="Abyssinica SIL" w:cs="Abyssinica SIL"/>
        </w:rPr>
        <w:t>አድያም</w:t>
      </w:r>
      <w:r w:rsidR="00884582">
        <w:rPr>
          <w:rFonts w:ascii="Abyssinica SIL" w:hAnsi="Abyssinica SIL" w:cs="Abyssinica SIL"/>
        </w:rPr>
        <w:t xml:space="preserve">፡ </w:t>
      </w:r>
      <w:r w:rsidR="0030512E" w:rsidRPr="00363D5B">
        <w:rPr>
          <w:rFonts w:ascii="Abyssinica SIL" w:hAnsi="Abyssinica SIL" w:cs="Abyssinica SIL"/>
        </w:rPr>
        <w:t>ወበይሁዳ</w:t>
      </w:r>
      <w:r w:rsidR="00884582">
        <w:rPr>
          <w:rFonts w:ascii="Abyssinica SIL" w:hAnsi="Abyssinica SIL" w:cs="Abyssinica SIL"/>
        </w:rPr>
        <w:t xml:space="preserve">፡ </w:t>
      </w:r>
      <w:r w:rsidR="0030512E" w:rsidRPr="00363D5B">
        <w:rPr>
          <w:rFonts w:ascii="Abyssinica SIL" w:hAnsi="Abyssinica SIL" w:cs="Abyssinica SIL"/>
        </w:rPr>
        <w:t>ይከውን</w:t>
      </w:r>
      <w:r w:rsidR="00884582">
        <w:rPr>
          <w:rFonts w:ascii="Abyssinica SIL" w:hAnsi="Abyssinica SIL" w:cs="Abyssinica SIL"/>
        </w:rPr>
        <w:t xml:space="preserve">፡ </w:t>
      </w:r>
      <w:r w:rsidR="0030512E" w:rsidRPr="00363D5B">
        <w:rPr>
          <w:rFonts w:ascii="Abyssinica SIL" w:hAnsi="Abyssinica SIL" w:cs="Abyssinica SIL"/>
        </w:rPr>
        <w:t>ጥቅማ</w:t>
      </w:r>
      <w:r w:rsidR="00884582">
        <w:rPr>
          <w:rFonts w:ascii="Abyssinica SIL" w:hAnsi="Abyssinica SIL" w:cs="Abyssinica SIL"/>
        </w:rPr>
        <w:t xml:space="preserve">፡ </w:t>
      </w:r>
      <w:r w:rsidR="0030512E" w:rsidRPr="00363D5B">
        <w:rPr>
          <w:rFonts w:ascii="Abyssinica SIL" w:hAnsi="Abyssinica SIL" w:cs="Abyssinica SIL"/>
        </w:rPr>
        <w:t>ለኢየ</w:t>
      </w:r>
      <w:r w:rsidR="00886A5A" w:rsidRPr="00363D5B">
        <w:rPr>
          <w:rFonts w:ascii="Abyssinica SIL" w:hAnsi="Abyssinica SIL" w:cs="Abyssinica SIL"/>
        </w:rPr>
        <w:t>ሩሳሌም</w:t>
      </w:r>
      <w:r w:rsidR="00884582">
        <w:rPr>
          <w:rFonts w:ascii="Abyssinica SIL" w:hAnsi="Abyssinica SIL" w:cs="Abyssinica SIL"/>
        </w:rPr>
        <w:t xml:space="preserve">፡ </w:t>
      </w:r>
      <w:r w:rsidR="00886A5A" w:rsidRPr="00363D5B">
        <w:rPr>
          <w:rFonts w:ascii="Abyssinica SIL" w:hAnsi="Abyssinica SIL" w:cs="Abyssinica SIL"/>
        </w:rPr>
        <w:t>ወይእተ</w:t>
      </w:r>
      <w:r w:rsidR="00884582">
        <w:rPr>
          <w:rFonts w:ascii="Abyssinica SIL" w:hAnsi="Abyssinica SIL" w:cs="Abyssinica SIL"/>
        </w:rPr>
        <w:t xml:space="preserve">፡ </w:t>
      </w:r>
      <w:r w:rsidR="00886A5A" w:rsidRPr="00363D5B">
        <w:rPr>
          <w:rFonts w:ascii="Abyssinica SIL" w:hAnsi="Abyssinica SIL" w:cs="Abyssinica SIL"/>
        </w:rPr>
        <w:t>አሚረ</w:t>
      </w:r>
      <w:r w:rsidR="00884582">
        <w:rPr>
          <w:rFonts w:ascii="Abyssinica SIL" w:hAnsi="Abyssinica SIL" w:cs="Abyssinica SIL"/>
        </w:rPr>
        <w:t xml:space="preserve">፡ </w:t>
      </w:r>
      <w:r w:rsidR="00886A5A" w:rsidRPr="00363D5B">
        <w:rPr>
          <w:rFonts w:ascii="Abyssinica SIL" w:hAnsi="Abyssinica SIL" w:cs="Abyssinica SIL"/>
        </w:rPr>
        <w:t>እሬስያ</w:t>
      </w:r>
      <w:r w:rsidR="00884582">
        <w:rPr>
          <w:rFonts w:ascii="Abyssinica SIL" w:hAnsi="Abyssinica SIL" w:cs="Abyssinica SIL"/>
        </w:rPr>
        <w:t xml:space="preserve">፡ </w:t>
      </w:r>
      <w:r w:rsidR="00886A5A" w:rsidRPr="00363D5B">
        <w:rPr>
          <w:rFonts w:ascii="Abyssinica SIL" w:hAnsi="Abyssinica SIL" w:cs="Abyssinica SIL"/>
        </w:rPr>
        <w:t>ለኢየሩሳሌም</w:t>
      </w:r>
      <w:r w:rsidR="00884582">
        <w:rPr>
          <w:rFonts w:ascii="Abyssinica SIL" w:hAnsi="Abyssinica SIL" w:cs="Abyssinica SIL"/>
        </w:rPr>
        <w:t xml:space="preserve">፡ </w:t>
      </w:r>
      <w:r w:rsidR="00886A5A" w:rsidRPr="00363D5B">
        <w:rPr>
          <w:rFonts w:ascii="Abyssinica SIL" w:hAnsi="Abyssinica SIL" w:cs="Abyssinica SIL"/>
        </w:rPr>
        <w:t>ከመ</w:t>
      </w:r>
      <w:r w:rsidR="00884582">
        <w:rPr>
          <w:rFonts w:ascii="Abyssinica SIL" w:hAnsi="Abyssinica SIL" w:cs="Abyssinica SIL"/>
        </w:rPr>
        <w:t xml:space="preserve">፡ </w:t>
      </w:r>
      <w:r w:rsidR="00886A5A" w:rsidRPr="00363D5B">
        <w:rPr>
          <w:rFonts w:ascii="Abyssinica SIL" w:hAnsi="Abyssinica SIL" w:cs="Abyssinica SIL"/>
        </w:rPr>
        <w:t>ዕብን</w:t>
      </w:r>
      <w:r w:rsidR="00884582">
        <w:rPr>
          <w:rFonts w:ascii="Abyssinica SIL" w:hAnsi="Abyssinica SIL" w:cs="Abyssinica SIL"/>
        </w:rPr>
        <w:t xml:space="preserve">፡ </w:t>
      </w:r>
      <w:r w:rsidR="00100A6A" w:rsidRPr="00363D5B">
        <w:rPr>
          <w:rFonts w:ascii="Abyssinica SIL" w:hAnsi="Abyssinica SIL" w:cs="Abyssinica SIL"/>
        </w:rPr>
        <w:t>እንተ</w:t>
      </w:r>
      <w:r w:rsidR="00884582">
        <w:rPr>
          <w:rFonts w:ascii="Abyssinica SIL" w:hAnsi="Abyssinica SIL" w:cs="Abyssinica SIL"/>
        </w:rPr>
        <w:t xml:space="preserve">፡ </w:t>
      </w:r>
      <w:r w:rsidR="00100A6A" w:rsidRPr="00363D5B">
        <w:rPr>
          <w:rFonts w:ascii="Abyssinica SIL" w:hAnsi="Abyssinica SIL" w:cs="Abyssinica SIL"/>
        </w:rPr>
        <w:t>ይከይዳ</w:t>
      </w:r>
      <w:r w:rsidR="00884582">
        <w:rPr>
          <w:rFonts w:ascii="Abyssinica SIL" w:hAnsi="Abyssinica SIL" w:cs="Abyssinica SIL"/>
        </w:rPr>
        <w:t xml:space="preserve">፡ </w:t>
      </w:r>
      <w:r w:rsidR="00100A6A" w:rsidRPr="00363D5B">
        <w:rPr>
          <w:rFonts w:ascii="Abyssinica SIL" w:hAnsi="Abyssinica SIL" w:cs="Abyssinica SIL"/>
        </w:rPr>
        <w:t>ኵሉ</w:t>
      </w:r>
      <w:r w:rsidR="00884582">
        <w:rPr>
          <w:rFonts w:ascii="Abyssinica SIL" w:hAnsi="Abyssinica SIL" w:cs="Abyssinica SIL"/>
        </w:rPr>
        <w:t xml:space="preserve">፡ </w:t>
      </w:r>
      <w:r w:rsidR="00100A6A" w:rsidRPr="00363D5B">
        <w:rPr>
          <w:rFonts w:ascii="Abyssinica SIL" w:hAnsi="Abyssinica SIL" w:cs="Abyssinica SIL"/>
        </w:rPr>
        <w:t>አሕዛብ</w:t>
      </w:r>
      <w:r w:rsidR="00884582">
        <w:rPr>
          <w:rFonts w:ascii="Abyssinica SIL" w:hAnsi="Abyssinica SIL" w:cs="Abyssinica SIL"/>
        </w:rPr>
        <w:t xml:space="preserve">፡ </w:t>
      </w:r>
      <w:r w:rsidR="00100A6A" w:rsidRPr="00363D5B">
        <w:rPr>
          <w:rFonts w:ascii="Abyssinica SIL" w:hAnsi="Abyssinica SIL" w:cs="Abyssinica SIL"/>
        </w:rPr>
        <w:t>ወኵሉ</w:t>
      </w:r>
      <w:r w:rsidR="00884582">
        <w:rPr>
          <w:rFonts w:ascii="Abyssinica SIL" w:hAnsi="Abyssinica SIL" w:cs="Abyssinica SIL"/>
        </w:rPr>
        <w:t xml:space="preserve">፡ </w:t>
      </w:r>
      <w:r w:rsidR="00100A6A" w:rsidRPr="00363D5B">
        <w:rPr>
          <w:rFonts w:ascii="Abyssinica SIL" w:hAnsi="Abyssinica SIL" w:cs="Abyssinica SIL"/>
        </w:rPr>
        <w:t>ዘ</w:t>
      </w:r>
      <w:r w:rsidR="006B275B" w:rsidRPr="00363D5B">
        <w:rPr>
          <w:rFonts w:ascii="Abyssinica SIL" w:hAnsi="Abyssinica SIL" w:cs="Abyssinica SIL"/>
        </w:rPr>
        <w:t>ኬዳ</w:t>
      </w:r>
      <w:r w:rsidR="00884582">
        <w:rPr>
          <w:rFonts w:ascii="Abyssinica SIL" w:hAnsi="Abyssinica SIL" w:cs="Abyssinica SIL"/>
        </w:rPr>
        <w:t xml:space="preserve">፡ </w:t>
      </w:r>
      <w:r w:rsidR="006B275B" w:rsidRPr="00363D5B">
        <w:rPr>
          <w:rFonts w:ascii="Abyssinica SIL" w:hAnsi="Abyssinica SIL" w:cs="Abyssinica SIL"/>
        </w:rPr>
        <w:t>ስኃቀ</w:t>
      </w:r>
      <w:r w:rsidR="00884582">
        <w:rPr>
          <w:rFonts w:ascii="Abyssinica SIL" w:hAnsi="Abyssinica SIL" w:cs="Abyssinica SIL"/>
        </w:rPr>
        <w:t xml:space="preserve">፡ </w:t>
      </w:r>
      <w:r w:rsidR="006B275B" w:rsidRPr="00363D5B">
        <w:rPr>
          <w:rFonts w:ascii="Abyssinica SIL" w:hAnsi="Abyssinica SIL" w:cs="Abyssinica SIL"/>
        </w:rPr>
        <w:t>ይሣለቅ</w:t>
      </w:r>
      <w:r w:rsidR="00884582">
        <w:rPr>
          <w:rFonts w:ascii="Abyssinica SIL" w:hAnsi="Abyssinica SIL" w:cs="Abyssinica SIL"/>
        </w:rPr>
        <w:t xml:space="preserve">፡ </w:t>
      </w:r>
      <w:r w:rsidR="006B275B" w:rsidRPr="00363D5B">
        <w:rPr>
          <w:rFonts w:ascii="Abyssinica SIL" w:hAnsi="Abyssinica SIL" w:cs="Abyssinica SIL"/>
        </w:rPr>
        <w:t>ወይትጋብኡ</w:t>
      </w:r>
      <w:r w:rsidR="00884582">
        <w:rPr>
          <w:rFonts w:ascii="Abyssinica SIL" w:hAnsi="Abyssinica SIL" w:cs="Abyssinica SIL"/>
        </w:rPr>
        <w:t xml:space="preserve">፡ </w:t>
      </w:r>
      <w:r w:rsidR="006B275B" w:rsidRPr="00363D5B">
        <w:rPr>
          <w:rFonts w:ascii="Abyssinica SIL" w:hAnsi="Abyssinica SIL" w:cs="Abyssinica SIL"/>
        </w:rPr>
        <w:t>ላዕሌሃ</w:t>
      </w:r>
      <w:r w:rsidR="00884582">
        <w:rPr>
          <w:rFonts w:ascii="Abyssinica SIL" w:hAnsi="Abyssinica SIL" w:cs="Abyssinica SIL"/>
        </w:rPr>
        <w:t xml:space="preserve">፡ </w:t>
      </w:r>
      <w:r w:rsidR="006B275B" w:rsidRPr="00363D5B">
        <w:rPr>
          <w:rFonts w:ascii="Abyssinica SIL" w:hAnsi="Abyssinica SIL" w:cs="Abyssinica SIL"/>
        </w:rPr>
        <w:t>ኵሎሙ</w:t>
      </w:r>
      <w:r w:rsidR="00884582">
        <w:rPr>
          <w:rFonts w:ascii="Abyssinica SIL" w:hAnsi="Abyssinica SIL" w:cs="Abyssinica SIL"/>
        </w:rPr>
        <w:t xml:space="preserve">፡ </w:t>
      </w:r>
      <w:r w:rsidR="006B275B" w:rsidRPr="00363D5B">
        <w:rPr>
          <w:rFonts w:ascii="Abyssinica SIL" w:hAnsi="Abyssinica SIL" w:cs="Abyssinica SIL"/>
        </w:rPr>
        <w:t>አሕዛበ</w:t>
      </w:r>
      <w:r w:rsidR="00884582">
        <w:rPr>
          <w:rFonts w:ascii="Abyssinica SIL" w:hAnsi="Abyssinica SIL" w:cs="Abyssinica SIL"/>
        </w:rPr>
        <w:t xml:space="preserve">፡ </w:t>
      </w:r>
      <w:r w:rsidR="006B275B" w:rsidRPr="00363D5B">
        <w:rPr>
          <w:rFonts w:ascii="Abyssinica SIL" w:hAnsi="Abyssinica SIL" w:cs="Abyssinica SIL"/>
        </w:rPr>
        <w:t>ምድር</w:t>
      </w:r>
      <w:r w:rsidR="00884582">
        <w:rPr>
          <w:rFonts w:ascii="Abyssinica SIL" w:hAnsi="Abyssinica SIL" w:cs="Abyssinica SIL"/>
        </w:rPr>
        <w:t xml:space="preserve">። </w:t>
      </w:r>
      <w:r w:rsidR="005746D9" w:rsidRPr="00363D5B">
        <w:rPr>
          <w:rFonts w:ascii="Abyssinica SIL" w:hAnsi="Abyssinica SIL" w:cs="Abyssinica SIL"/>
        </w:rPr>
        <w:t>{..}</w:t>
      </w:r>
      <w:r w:rsidR="00884582">
        <w:rPr>
          <w:rFonts w:ascii="Abyssinica SIL" w:hAnsi="Abyssinica SIL" w:cs="Abyssinica SIL"/>
        </w:rPr>
        <w:t xml:space="preserve">፡ </w:t>
      </w:r>
      <w:r w:rsidR="006B275B" w:rsidRPr="00363D5B">
        <w:rPr>
          <w:rFonts w:ascii="Abyssinica SIL" w:hAnsi="Abyssinica SIL" w:cs="Abyssinica SIL"/>
        </w:rPr>
        <w:t>ይእተ</w:t>
      </w:r>
      <w:r w:rsidR="00884582">
        <w:rPr>
          <w:rFonts w:ascii="Abyssinica SIL" w:hAnsi="Abyssinica SIL" w:cs="Abyssinica SIL"/>
        </w:rPr>
        <w:t xml:space="preserve">፡ </w:t>
      </w:r>
      <w:r w:rsidR="005746D9" w:rsidRPr="00363D5B">
        <w:rPr>
          <w:rFonts w:ascii="Abyssinica SIL" w:hAnsi="Abyssinica SIL" w:cs="Abyssinica SIL"/>
        </w:rPr>
        <w:t>አሚረ</w:t>
      </w:r>
      <w:r w:rsidR="00884582">
        <w:rPr>
          <w:rFonts w:ascii="Abyssinica SIL" w:hAnsi="Abyssinica SIL" w:cs="Abyssinica SIL"/>
        </w:rPr>
        <w:t xml:space="preserve">፡ </w:t>
      </w:r>
      <w:r w:rsidR="005746D9" w:rsidRPr="00363D5B">
        <w:rPr>
          <w:rFonts w:ascii="Abyssinica SIL" w:hAnsi="Abyssinica SIL" w:cs="Abyssinica SIL"/>
        </w:rPr>
        <w:t>ይቤ</w:t>
      </w:r>
      <w:r w:rsidR="00884582">
        <w:rPr>
          <w:rFonts w:ascii="Abyssinica SIL" w:hAnsi="Abyssinica SIL" w:cs="Abyssinica SIL"/>
        </w:rPr>
        <w:t xml:space="preserve">፡ </w:t>
      </w:r>
      <w:r w:rsidR="005746D9" w:rsidRPr="00363D5B">
        <w:rPr>
          <w:rFonts w:ascii="Abyssinica SIL" w:hAnsi="Abyssinica SIL" w:cs="Abyssinica SIL"/>
        </w:rPr>
        <w:t>እግዚአብሔር</w:t>
      </w:r>
      <w:r w:rsidR="00884582">
        <w:rPr>
          <w:rFonts w:ascii="Abyssinica SIL" w:hAnsi="Abyssinica SIL" w:cs="Abyssinica SIL"/>
        </w:rPr>
        <w:t xml:space="preserve">፡ </w:t>
      </w:r>
      <w:r w:rsidR="005746D9" w:rsidRPr="00363D5B">
        <w:rPr>
          <w:rFonts w:ascii="Abyssinica SIL" w:hAnsi="Abyssinica SIL" w:cs="Abyssinica SIL"/>
        </w:rPr>
        <w:t>ዘኵሉ</w:t>
      </w:r>
      <w:r w:rsidR="00884582">
        <w:rPr>
          <w:rFonts w:ascii="Abyssinica SIL" w:hAnsi="Abyssinica SIL" w:cs="Abyssinica SIL"/>
        </w:rPr>
        <w:t xml:space="preserve">፡ </w:t>
      </w:r>
      <w:r w:rsidR="005746D9" w:rsidRPr="00363D5B">
        <w:rPr>
          <w:rFonts w:ascii="Abyssinica SIL" w:hAnsi="Abyssinica SIL" w:cs="Abyssinica SIL"/>
        </w:rPr>
        <w:t>ይመልክ</w:t>
      </w:r>
      <w:r w:rsidR="00884582">
        <w:rPr>
          <w:rFonts w:ascii="Abyssinica SIL" w:hAnsi="Abyssinica SIL" w:cs="Abyssinica SIL"/>
        </w:rPr>
        <w:t xml:space="preserve">፡ </w:t>
      </w:r>
      <w:r w:rsidR="005746D9" w:rsidRPr="00363D5B">
        <w:rPr>
          <w:rFonts w:ascii="Abyssinica SIL" w:hAnsi="Abyssinica SIL" w:cs="Abyssinica SIL"/>
        </w:rPr>
        <w:t>እቀሥፍ</w:t>
      </w:r>
      <w:r w:rsidR="00884582">
        <w:rPr>
          <w:rFonts w:ascii="Abyssinica SIL" w:hAnsi="Abyssinica SIL" w:cs="Abyssinica SIL"/>
        </w:rPr>
        <w:t xml:space="preserve">፡ </w:t>
      </w:r>
      <w:r w:rsidR="005746D9" w:rsidRPr="00363D5B">
        <w:rPr>
          <w:rFonts w:ascii="Abyssinica SIL" w:hAnsi="Abyssinica SIL" w:cs="Abyssinica SIL"/>
        </w:rPr>
        <w:t>ኵሎ</w:t>
      </w:r>
      <w:r w:rsidR="00884582">
        <w:rPr>
          <w:rFonts w:ascii="Abyssinica SIL" w:hAnsi="Abyssinica SIL" w:cs="Abyssinica SIL"/>
        </w:rPr>
        <w:t xml:space="preserve">፡ </w:t>
      </w:r>
      <w:r w:rsidR="005746D9" w:rsidRPr="00363D5B">
        <w:rPr>
          <w:rFonts w:ascii="Abyssinica SIL" w:hAnsi="Abyssinica SIL" w:cs="Abyssinica SIL"/>
        </w:rPr>
        <w:t>አፍ</w:t>
      </w:r>
      <w:r w:rsidR="006061BC" w:rsidRPr="00363D5B">
        <w:rPr>
          <w:rFonts w:ascii="Abyssinica SIL" w:hAnsi="Abyssinica SIL" w:cs="Abyssinica SIL"/>
        </w:rPr>
        <w:t>ራሰ</w:t>
      </w:r>
      <w:r w:rsidR="00884582">
        <w:rPr>
          <w:rFonts w:ascii="Abyssinica SIL" w:hAnsi="Abyssinica SIL" w:cs="Abyssinica SIL"/>
        </w:rPr>
        <w:t xml:space="preserve">፡ </w:t>
      </w:r>
      <w:r w:rsidR="006061BC" w:rsidRPr="00363D5B">
        <w:rPr>
          <w:rFonts w:ascii="Abyssinica SIL" w:hAnsi="Abyssinica SIL" w:cs="Abyssinica SIL"/>
        </w:rPr>
        <w:t>በጽንጋዔ</w:t>
      </w:r>
      <w:r w:rsidR="00884582">
        <w:rPr>
          <w:rFonts w:ascii="Abyssinica SIL" w:hAnsi="Abyssinica SIL" w:cs="Abyssinica SIL"/>
        </w:rPr>
        <w:t xml:space="preserve">፡ </w:t>
      </w:r>
      <w:r w:rsidR="006061BC" w:rsidRPr="00363D5B">
        <w:rPr>
          <w:rFonts w:ascii="Abyssinica SIL" w:hAnsi="Abyssinica SIL" w:cs="Abyssinica SIL"/>
        </w:rPr>
        <w:t>ወመስተፅእናነ</w:t>
      </w:r>
      <w:r w:rsidR="00884582">
        <w:rPr>
          <w:rFonts w:ascii="Abyssinica SIL" w:hAnsi="Abyssinica SIL" w:cs="Abyssinica SIL"/>
        </w:rPr>
        <w:t xml:space="preserve">፡ </w:t>
      </w:r>
      <w:r w:rsidR="006061BC" w:rsidRPr="00363D5B">
        <w:rPr>
          <w:rFonts w:ascii="Abyssinica SIL" w:hAnsi="Abyssinica SIL" w:cs="Abyssinica SIL"/>
        </w:rPr>
        <w:t>በዝን[ኡ]</w:t>
      </w:r>
      <w:r w:rsidR="00884582">
        <w:rPr>
          <w:rFonts w:ascii="Abyssinica SIL" w:hAnsi="Abyssinica SIL" w:cs="Abyssinica SIL"/>
        </w:rPr>
        <w:t xml:space="preserve">፡ </w:t>
      </w:r>
      <w:r w:rsidR="006061BC" w:rsidRPr="00363D5B">
        <w:rPr>
          <w:rFonts w:ascii="Abyssinica SIL" w:hAnsi="Abyssinica SIL" w:cs="Abyssinica SIL"/>
        </w:rPr>
        <w:t>ወእከስት</w:t>
      </w:r>
      <w:r w:rsidR="00884582">
        <w:rPr>
          <w:rFonts w:ascii="Abyssinica SIL" w:hAnsi="Abyssinica SIL" w:cs="Abyssinica SIL"/>
        </w:rPr>
        <w:t xml:space="preserve">፡ </w:t>
      </w:r>
      <w:r w:rsidR="006061BC" w:rsidRPr="00363D5B">
        <w:rPr>
          <w:rFonts w:ascii="Abyssinica SIL" w:hAnsi="Abyssinica SIL" w:cs="Abyssinica SIL"/>
        </w:rPr>
        <w:t>አዕይንትየ</w:t>
      </w:r>
      <w:r w:rsidR="00884582">
        <w:rPr>
          <w:rFonts w:ascii="Abyssinica SIL" w:hAnsi="Abyssinica SIL" w:cs="Abyssinica SIL"/>
        </w:rPr>
        <w:t xml:space="preserve">፡ </w:t>
      </w:r>
      <w:r w:rsidR="006061BC" w:rsidRPr="00363D5B">
        <w:rPr>
          <w:rFonts w:ascii="Abyssinica SIL" w:hAnsi="Abyssinica SIL" w:cs="Abyssinica SIL"/>
        </w:rPr>
        <w:t>ላዕለ</w:t>
      </w:r>
      <w:r w:rsidR="00884582">
        <w:rPr>
          <w:rFonts w:ascii="Abyssinica SIL" w:hAnsi="Abyssinica SIL" w:cs="Abyssinica SIL"/>
        </w:rPr>
        <w:t xml:space="preserve">፡ </w:t>
      </w:r>
      <w:r w:rsidR="006061BC" w:rsidRPr="00363D5B">
        <w:rPr>
          <w:rFonts w:ascii="Abyssinica SIL" w:hAnsi="Abyssinica SIL" w:cs="Abyssinica SIL"/>
        </w:rPr>
        <w:t>ቤተ</w:t>
      </w:r>
      <w:r w:rsidR="00884582">
        <w:rPr>
          <w:rFonts w:ascii="Abyssinica SIL" w:hAnsi="Abyssinica SIL" w:cs="Abyssinica SIL"/>
        </w:rPr>
        <w:t xml:space="preserve">፡ </w:t>
      </w:r>
      <w:r w:rsidR="006061BC" w:rsidRPr="00363D5B">
        <w:rPr>
          <w:rFonts w:ascii="Abyssinica SIL" w:hAnsi="Abyssinica SIL" w:cs="Abyssinica SIL"/>
        </w:rPr>
        <w:t>ይሁዳ</w:t>
      </w:r>
      <w:r w:rsidR="00884582">
        <w:rPr>
          <w:rFonts w:ascii="Abyssinica SIL" w:hAnsi="Abyssinica SIL" w:cs="Abyssinica SIL"/>
        </w:rPr>
        <w:t xml:space="preserve">፡ </w:t>
      </w:r>
      <w:r w:rsidR="006061BC" w:rsidRPr="00363D5B">
        <w:rPr>
          <w:rFonts w:ascii="Abyssinica SIL" w:hAnsi="Abyssinica SIL" w:cs="Abyssinica SIL"/>
        </w:rPr>
        <w:t>ወእቀሥፍ</w:t>
      </w:r>
      <w:r w:rsidR="00884582">
        <w:rPr>
          <w:rFonts w:ascii="Abyssinica SIL" w:hAnsi="Abyssinica SIL" w:cs="Abyssinica SIL"/>
        </w:rPr>
        <w:t xml:space="preserve">፡ </w:t>
      </w:r>
      <w:r w:rsidR="006061BC" w:rsidRPr="00363D5B">
        <w:rPr>
          <w:rFonts w:ascii="Abyssinica SIL" w:hAnsi="Abyssinica SIL" w:cs="Abyssinica SIL"/>
        </w:rPr>
        <w:t>ኵሎ</w:t>
      </w:r>
      <w:r w:rsidR="00884582">
        <w:rPr>
          <w:rFonts w:ascii="Abyssinica SIL" w:hAnsi="Abyssinica SIL" w:cs="Abyssinica SIL"/>
        </w:rPr>
        <w:t xml:space="preserve">፡ </w:t>
      </w:r>
      <w:r w:rsidR="00F421C3" w:rsidRPr="00363D5B">
        <w:rPr>
          <w:rFonts w:ascii="Abyssinica SIL" w:hAnsi="Abyssinica SIL" w:cs="Abyssinica SIL"/>
        </w:rPr>
        <w:t>አፍራሰ</w:t>
      </w:r>
      <w:r w:rsidR="00884582">
        <w:rPr>
          <w:rFonts w:ascii="Abyssinica SIL" w:hAnsi="Abyssinica SIL" w:cs="Abyssinica SIL"/>
        </w:rPr>
        <w:t xml:space="preserve">፡ </w:t>
      </w:r>
      <w:r w:rsidR="00F421C3" w:rsidRPr="00363D5B">
        <w:rPr>
          <w:rFonts w:ascii="Abyssinica SIL" w:hAnsi="Abyssinica SIL" w:cs="Abyssinica SIL"/>
        </w:rPr>
        <w:t>አሕዛብ</w:t>
      </w:r>
      <w:r w:rsidR="00884582">
        <w:rPr>
          <w:rFonts w:ascii="Abyssinica SIL" w:hAnsi="Abyssinica SIL" w:cs="Abyssinica SIL"/>
        </w:rPr>
        <w:t xml:space="preserve">፡ </w:t>
      </w:r>
      <w:r w:rsidR="00F421C3" w:rsidRPr="00363D5B">
        <w:rPr>
          <w:rFonts w:ascii="Abyssinica SIL" w:hAnsi="Abyssinica SIL" w:cs="Abyssinica SIL"/>
        </w:rPr>
        <w:t>በአዊር</w:t>
      </w:r>
      <w:r w:rsidR="00884582">
        <w:rPr>
          <w:rFonts w:ascii="Abyssinica SIL" w:hAnsi="Abyssinica SIL" w:cs="Abyssinica SIL"/>
        </w:rPr>
        <w:t xml:space="preserve">፡ </w:t>
      </w:r>
      <w:r w:rsidR="00F421C3" w:rsidRPr="00363D5B">
        <w:rPr>
          <w:rFonts w:ascii="Abyssinica SIL" w:hAnsi="Abyssinica SIL" w:cs="Abyssinica SIL"/>
        </w:rPr>
        <w:t>ወይቤሉ</w:t>
      </w:r>
      <w:r w:rsidR="00884582">
        <w:rPr>
          <w:rFonts w:ascii="Abyssinica SIL" w:hAnsi="Abyssinica SIL" w:cs="Abyssinica SIL"/>
        </w:rPr>
        <w:t xml:space="preserve">። </w:t>
      </w:r>
      <w:r w:rsidR="00F421C3" w:rsidRPr="00363D5B">
        <w:rPr>
          <w:rFonts w:ascii="Abyssinica SIL" w:hAnsi="Abyssinica SIL" w:cs="Abyssinica SIL"/>
        </w:rPr>
        <w:t>መስፍንተ</w:t>
      </w:r>
      <w:r w:rsidR="00884582">
        <w:rPr>
          <w:rFonts w:ascii="Abyssinica SIL" w:hAnsi="Abyssinica SIL" w:cs="Abyssinica SIL"/>
        </w:rPr>
        <w:t xml:space="preserve">፡ </w:t>
      </w:r>
      <w:r w:rsidR="00F421C3" w:rsidRPr="00363D5B">
        <w:rPr>
          <w:rFonts w:ascii="Abyssinica SIL" w:hAnsi="Abyssinica SIL" w:cs="Abyssinica SIL"/>
        </w:rPr>
        <w:t>ይሁዳ</w:t>
      </w:r>
      <w:r w:rsidR="00884582">
        <w:rPr>
          <w:rFonts w:ascii="Abyssinica SIL" w:hAnsi="Abyssinica SIL" w:cs="Abyssinica SIL"/>
        </w:rPr>
        <w:t xml:space="preserve">፡ </w:t>
      </w:r>
      <w:r w:rsidR="00F421C3" w:rsidRPr="00363D5B">
        <w:rPr>
          <w:rFonts w:ascii="Abyssinica SIL" w:hAnsi="Abyssinica SIL" w:cs="Abyssinica SIL"/>
        </w:rPr>
        <w:t>በልቦሙ</w:t>
      </w:r>
      <w:r w:rsidR="00884582">
        <w:rPr>
          <w:rFonts w:ascii="Abyssinica SIL" w:hAnsi="Abyssinica SIL" w:cs="Abyssinica SIL"/>
        </w:rPr>
        <w:t xml:space="preserve">፡ </w:t>
      </w:r>
      <w:r w:rsidR="00F421C3" w:rsidRPr="00363D5B">
        <w:rPr>
          <w:rFonts w:ascii="Abyssinica SIL" w:hAnsi="Abyssinica SIL" w:cs="Abyssinica SIL"/>
        </w:rPr>
        <w:t>ወእለ</w:t>
      </w:r>
      <w:r w:rsidR="00884582">
        <w:rPr>
          <w:rFonts w:ascii="Abyssinica SIL" w:hAnsi="Abyssinica SIL" w:cs="Abyssinica SIL"/>
        </w:rPr>
        <w:t xml:space="preserve">፡ </w:t>
      </w:r>
      <w:r w:rsidR="00F421C3" w:rsidRPr="00363D5B">
        <w:rPr>
          <w:rFonts w:ascii="Abyssinica SIL" w:hAnsi="Abyssinica SIL" w:cs="Abyssinica SIL"/>
        </w:rPr>
        <w:t>ይነብሩ</w:t>
      </w:r>
      <w:r w:rsidR="00884582">
        <w:rPr>
          <w:rFonts w:ascii="Abyssinica SIL" w:hAnsi="Abyssinica SIL" w:cs="Abyssinica SIL"/>
        </w:rPr>
        <w:t xml:space="preserve">፡ </w:t>
      </w:r>
      <w:r w:rsidR="00F421C3" w:rsidRPr="00363D5B">
        <w:rPr>
          <w:rFonts w:ascii="Abyssinica SIL" w:hAnsi="Abyssinica SIL" w:cs="Abyssinica SIL"/>
        </w:rPr>
        <w:t>ኢየሩሳሌም</w:t>
      </w:r>
      <w:r w:rsidR="00884582">
        <w:rPr>
          <w:rFonts w:ascii="Abyssinica SIL" w:hAnsi="Abyssinica SIL" w:cs="Abyssinica SIL"/>
        </w:rPr>
        <w:t xml:space="preserve">፡ </w:t>
      </w:r>
      <w:r w:rsidR="00F421C3" w:rsidRPr="00363D5B">
        <w:rPr>
          <w:rFonts w:ascii="Abyssinica SIL" w:hAnsi="Abyssinica SIL" w:cs="Abyssinica SIL"/>
        </w:rPr>
        <w:t>ረከብናሁ</w:t>
      </w:r>
      <w:r w:rsidR="00884582">
        <w:rPr>
          <w:rFonts w:ascii="Abyssinica SIL" w:hAnsi="Abyssinica SIL" w:cs="Abyssinica SIL"/>
        </w:rPr>
        <w:t xml:space="preserve">፡ </w:t>
      </w:r>
      <w:r w:rsidR="00F421C3" w:rsidRPr="00363D5B">
        <w:rPr>
          <w:rFonts w:ascii="Abyssinica SIL" w:hAnsi="Abyssinica SIL" w:cs="Abyssinica SIL"/>
        </w:rPr>
        <w:t>ለእግዚአብሔር</w:t>
      </w:r>
      <w:r w:rsidR="00884582">
        <w:rPr>
          <w:rFonts w:ascii="Abyssinica SIL" w:hAnsi="Abyssinica SIL" w:cs="Abyssinica SIL"/>
        </w:rPr>
        <w:t xml:space="preserve">፡ </w:t>
      </w:r>
      <w:r w:rsidR="001B5B34" w:rsidRPr="00363D5B">
        <w:rPr>
          <w:rFonts w:ascii="Abyssinica SIL" w:hAnsi="Abyssinica SIL" w:cs="Abyssinica SIL"/>
        </w:rPr>
        <w:t>አምላክነ</w:t>
      </w:r>
      <w:r w:rsidR="00884582">
        <w:rPr>
          <w:rFonts w:ascii="Abyssinica SIL" w:hAnsi="Abyssinica SIL" w:cs="Abyssinica SIL"/>
        </w:rPr>
        <w:t xml:space="preserve">፡ </w:t>
      </w:r>
      <w:r w:rsidR="001B5B34" w:rsidRPr="00363D5B">
        <w:rPr>
          <w:rFonts w:ascii="Abyssinica SIL" w:hAnsi="Abyssinica SIL" w:cs="Abyssinica SIL"/>
        </w:rPr>
        <w:t>ዘኵሎ</w:t>
      </w:r>
      <w:r w:rsidR="00884582">
        <w:rPr>
          <w:rFonts w:ascii="Abyssinica SIL" w:hAnsi="Abyssinica SIL" w:cs="Abyssinica SIL"/>
        </w:rPr>
        <w:t xml:space="preserve">፡ </w:t>
      </w:r>
      <w:r w:rsidR="001B5B34" w:rsidRPr="00363D5B">
        <w:rPr>
          <w:rFonts w:ascii="Abyssinica SIL" w:hAnsi="Abyssinica SIL" w:cs="Abyssinica SIL"/>
        </w:rPr>
        <w:t>ይመልክ</w:t>
      </w:r>
      <w:r w:rsidR="00884582">
        <w:rPr>
          <w:rFonts w:ascii="Abyssinica SIL" w:hAnsi="Abyssinica SIL" w:cs="Abyssinica SIL"/>
        </w:rPr>
        <w:t xml:space="preserve">፡ </w:t>
      </w:r>
      <w:r w:rsidR="001B5B34" w:rsidRPr="00363D5B">
        <w:rPr>
          <w:rFonts w:ascii="Abyssinica SIL" w:hAnsi="Abyssinica SIL" w:cs="Abyssinica SIL"/>
        </w:rPr>
        <w:t>ይእተ</w:t>
      </w:r>
      <w:r w:rsidR="00884582">
        <w:rPr>
          <w:rFonts w:ascii="Abyssinica SIL" w:hAnsi="Abyssinica SIL" w:cs="Abyssinica SIL"/>
        </w:rPr>
        <w:t xml:space="preserve">፡ </w:t>
      </w:r>
      <w:r w:rsidR="001B5B34" w:rsidRPr="00363D5B">
        <w:rPr>
          <w:rFonts w:ascii="Abyssinica SIL" w:hAnsi="Abyssinica SIL" w:cs="Abyssinica SIL"/>
        </w:rPr>
        <w:t>አሚረ</w:t>
      </w:r>
      <w:r w:rsidR="00884582">
        <w:rPr>
          <w:rFonts w:ascii="Abyssinica SIL" w:hAnsi="Abyssinica SIL" w:cs="Abyssinica SIL"/>
        </w:rPr>
        <w:t xml:space="preserve">፡ </w:t>
      </w:r>
      <w:r w:rsidR="001B5B34" w:rsidRPr="00363D5B">
        <w:rPr>
          <w:rFonts w:ascii="Abyssinica SIL" w:hAnsi="Abyssinica SIL" w:cs="Abyssinica SIL"/>
        </w:rPr>
        <w:t>እሬስዮሙ</w:t>
      </w:r>
      <w:r w:rsidR="00884582">
        <w:rPr>
          <w:rFonts w:ascii="Abyssinica SIL" w:hAnsi="Abyssinica SIL" w:cs="Abyssinica SIL"/>
        </w:rPr>
        <w:t xml:space="preserve">፡ </w:t>
      </w:r>
      <w:r w:rsidR="001B5B34" w:rsidRPr="00363D5B">
        <w:rPr>
          <w:rFonts w:ascii="Abyssinica SIL" w:hAnsi="Abyssinica SIL" w:cs="Abyssinica SIL"/>
        </w:rPr>
        <w:t>ለቤተ</w:t>
      </w:r>
      <w:r w:rsidR="00884582">
        <w:rPr>
          <w:rFonts w:ascii="Abyssinica SIL" w:hAnsi="Abyssinica SIL" w:cs="Abyssinica SIL"/>
        </w:rPr>
        <w:t xml:space="preserve">፡ </w:t>
      </w:r>
      <w:r w:rsidR="001B5B34" w:rsidRPr="00363D5B">
        <w:rPr>
          <w:rFonts w:ascii="Abyssinica SIL" w:hAnsi="Abyssinica SIL" w:cs="Abyssinica SIL"/>
        </w:rPr>
        <w:t>ይሁዳ</w:t>
      </w:r>
      <w:r w:rsidR="00884582">
        <w:rPr>
          <w:rFonts w:ascii="Abyssinica SIL" w:hAnsi="Abyssinica SIL" w:cs="Abyssinica SIL"/>
        </w:rPr>
        <w:t xml:space="preserve">፡ </w:t>
      </w:r>
      <w:r w:rsidR="001B5B34" w:rsidRPr="00363D5B">
        <w:rPr>
          <w:rFonts w:ascii="Abyssinica SIL" w:hAnsi="Abyssinica SIL" w:cs="Abyssinica SIL"/>
        </w:rPr>
        <w:t>ከመ</w:t>
      </w:r>
      <w:r w:rsidR="00884582">
        <w:rPr>
          <w:rFonts w:ascii="Abyssinica SIL" w:hAnsi="Abyssinica SIL" w:cs="Abyssinica SIL"/>
        </w:rPr>
        <w:t xml:space="preserve">፡ </w:t>
      </w:r>
      <w:r w:rsidR="004029B6" w:rsidRPr="00363D5B">
        <w:rPr>
          <w:rFonts w:ascii="Abyssinica SIL" w:hAnsi="Abyssinica SIL" w:cs="Abyssinica SIL"/>
        </w:rPr>
        <w:t>ተንታገ</w:t>
      </w:r>
      <w:r w:rsidR="00884582">
        <w:rPr>
          <w:rFonts w:ascii="Abyssinica SIL" w:hAnsi="Abyssinica SIL" w:cs="Abyssinica SIL"/>
        </w:rPr>
        <w:t xml:space="preserve">፡ </w:t>
      </w:r>
      <w:r w:rsidR="004029B6" w:rsidRPr="00363D5B">
        <w:rPr>
          <w:rFonts w:ascii="Abyssinica SIL" w:hAnsi="Abyssinica SIL" w:cs="Abyssinica SIL"/>
        </w:rPr>
        <w:t>እሳት</w:t>
      </w:r>
      <w:r w:rsidR="00884582">
        <w:rPr>
          <w:rFonts w:ascii="Abyssinica SIL" w:hAnsi="Abyssinica SIL" w:cs="Abyssinica SIL"/>
        </w:rPr>
        <w:t xml:space="preserve">፡ </w:t>
      </w:r>
      <w:r w:rsidR="004029B6" w:rsidRPr="00363D5B">
        <w:rPr>
          <w:rFonts w:ascii="Abyssinica SIL" w:hAnsi="Abyssinica SIL" w:cs="Abyssinica SIL"/>
        </w:rPr>
        <w:t>ማዕከላ</w:t>
      </w:r>
      <w:r w:rsidR="00884582">
        <w:rPr>
          <w:rFonts w:ascii="Abyssinica SIL" w:hAnsi="Abyssinica SIL" w:cs="Abyssinica SIL"/>
        </w:rPr>
        <w:t xml:space="preserve">፡ </w:t>
      </w:r>
      <w:r w:rsidR="004029B6" w:rsidRPr="00363D5B">
        <w:rPr>
          <w:rFonts w:ascii="Abyssinica SIL" w:hAnsi="Abyssinica SIL" w:cs="Abyssinica SIL"/>
        </w:rPr>
        <w:t>ዕፀው</w:t>
      </w:r>
      <w:r w:rsidR="00884582">
        <w:rPr>
          <w:rFonts w:ascii="Abyssinica SIL" w:hAnsi="Abyssinica SIL" w:cs="Abyssinica SIL"/>
        </w:rPr>
        <w:t xml:space="preserve">፡ </w:t>
      </w:r>
      <w:r w:rsidR="004029B6" w:rsidRPr="00363D5B">
        <w:rPr>
          <w:rFonts w:ascii="Abyssinica SIL" w:hAnsi="Abyssinica SIL" w:cs="Abyssinica SIL"/>
        </w:rPr>
        <w:t>ወከመ</w:t>
      </w:r>
      <w:r w:rsidR="00884582">
        <w:rPr>
          <w:rFonts w:ascii="Abyssinica SIL" w:hAnsi="Abyssinica SIL" w:cs="Abyssinica SIL"/>
        </w:rPr>
        <w:t xml:space="preserve">፡ </w:t>
      </w:r>
      <w:r w:rsidR="004029B6" w:rsidRPr="00363D5B">
        <w:rPr>
          <w:rFonts w:ascii="Abyssinica SIL" w:hAnsi="Abyssinica SIL" w:cs="Abyssinica SIL"/>
        </w:rPr>
        <w:t>ነበልባለ</w:t>
      </w:r>
      <w:r w:rsidR="00884582">
        <w:rPr>
          <w:rFonts w:ascii="Abyssinica SIL" w:hAnsi="Abyssinica SIL" w:cs="Abyssinica SIL"/>
        </w:rPr>
        <w:t xml:space="preserve">፡ </w:t>
      </w:r>
      <w:r w:rsidR="004029B6" w:rsidRPr="00363D5B">
        <w:rPr>
          <w:rFonts w:ascii="Abyssinica SIL" w:hAnsi="Abyssinica SIL" w:cs="Abyssinica SIL"/>
        </w:rPr>
        <w:t>እሳት</w:t>
      </w:r>
      <w:r w:rsidR="00884582">
        <w:rPr>
          <w:rFonts w:ascii="Abyssinica SIL" w:hAnsi="Abyssinica SIL" w:cs="Abyssinica SIL"/>
        </w:rPr>
        <w:t xml:space="preserve">፡ </w:t>
      </w:r>
      <w:r w:rsidR="004029B6" w:rsidRPr="00363D5B">
        <w:rPr>
          <w:rFonts w:ascii="Abyssinica SIL" w:hAnsi="Abyssinica SIL" w:cs="Abyssinica SIL"/>
        </w:rPr>
        <w:t>ውስተ</w:t>
      </w:r>
      <w:r w:rsidR="00884582">
        <w:rPr>
          <w:rFonts w:ascii="Abyssinica SIL" w:hAnsi="Abyssinica SIL" w:cs="Abyssinica SIL"/>
        </w:rPr>
        <w:t xml:space="preserve">፡ </w:t>
      </w:r>
      <w:r w:rsidR="004029B6" w:rsidRPr="00363D5B">
        <w:rPr>
          <w:rFonts w:ascii="Abyssinica SIL" w:hAnsi="Abyssinica SIL" w:cs="Abyssinica SIL"/>
        </w:rPr>
        <w:t>ሣእር</w:t>
      </w:r>
      <w:r w:rsidR="00884582">
        <w:rPr>
          <w:rFonts w:ascii="Abyssinica SIL" w:hAnsi="Abyssinica SIL" w:cs="Abyssinica SIL"/>
        </w:rPr>
        <w:t xml:space="preserve">፡ </w:t>
      </w:r>
      <w:r w:rsidR="004029B6" w:rsidRPr="00363D5B">
        <w:rPr>
          <w:rFonts w:ascii="Abyssinica SIL" w:hAnsi="Abyssinica SIL" w:cs="Abyssinica SIL"/>
        </w:rPr>
        <w:t>ወትበልዕ</w:t>
      </w:r>
      <w:r w:rsidR="00884582">
        <w:rPr>
          <w:rFonts w:ascii="Abyssinica SIL" w:hAnsi="Abyssinica SIL" w:cs="Abyssinica SIL"/>
        </w:rPr>
        <w:t xml:space="preserve">፡ </w:t>
      </w:r>
      <w:r w:rsidR="004029B6" w:rsidRPr="00363D5B">
        <w:rPr>
          <w:rFonts w:ascii="Abyssinica SIL" w:hAnsi="Abyssinica SIL" w:cs="Abyssinica SIL"/>
        </w:rPr>
        <w:t>ኵ</w:t>
      </w:r>
      <w:r w:rsidR="00192CBD" w:rsidRPr="00363D5B">
        <w:rPr>
          <w:rFonts w:ascii="Abyssinica SIL" w:hAnsi="Abyssinica SIL" w:cs="Abyssinica SIL"/>
        </w:rPr>
        <w:t>ሎ</w:t>
      </w:r>
      <w:r w:rsidR="00884582">
        <w:rPr>
          <w:rFonts w:ascii="Abyssinica SIL" w:hAnsi="Abyssinica SIL" w:cs="Abyssinica SIL"/>
        </w:rPr>
        <w:t xml:space="preserve">፡ </w:t>
      </w:r>
      <w:r w:rsidR="00192CBD" w:rsidRPr="00363D5B">
        <w:rPr>
          <w:rFonts w:ascii="Abyssinica SIL" w:hAnsi="Abyssinica SIL" w:cs="Abyssinica SIL"/>
        </w:rPr>
        <w:t>አሕዛብ</w:t>
      </w:r>
      <w:r w:rsidR="00884582">
        <w:rPr>
          <w:rFonts w:ascii="Abyssinica SIL" w:hAnsi="Abyssinica SIL" w:cs="Abyssinica SIL"/>
        </w:rPr>
        <w:t xml:space="preserve">፡ </w:t>
      </w:r>
      <w:r w:rsidR="00192CBD" w:rsidRPr="00363D5B">
        <w:rPr>
          <w:rFonts w:ascii="Abyssinica SIL" w:hAnsi="Abyssinica SIL" w:cs="Abyssinica SIL"/>
        </w:rPr>
        <w:t>ዘአውዶሙ</w:t>
      </w:r>
      <w:r w:rsidR="00884582">
        <w:rPr>
          <w:rFonts w:ascii="Abyssinica SIL" w:hAnsi="Abyssinica SIL" w:cs="Abyssinica SIL"/>
        </w:rPr>
        <w:t xml:space="preserve">፡ </w:t>
      </w:r>
      <w:r w:rsidR="00192CBD" w:rsidRPr="00363D5B">
        <w:rPr>
          <w:rFonts w:ascii="Abyssinica SIL" w:hAnsi="Abyssinica SIL" w:cs="Abyssinica SIL"/>
        </w:rPr>
        <w:t>ወዘየማኖሙ</w:t>
      </w:r>
      <w:r w:rsidR="00884582">
        <w:rPr>
          <w:rFonts w:ascii="Abyssinica SIL" w:hAnsi="Abyssinica SIL" w:cs="Abyssinica SIL"/>
        </w:rPr>
        <w:t xml:space="preserve">፡ </w:t>
      </w:r>
      <w:r w:rsidR="00192CBD" w:rsidRPr="00363D5B">
        <w:rPr>
          <w:rFonts w:ascii="Abyssinica SIL" w:hAnsi="Abyssinica SIL" w:cs="Abyssinica SIL"/>
        </w:rPr>
        <w:t>ወዘፀጋምሙ</w:t>
      </w:r>
      <w:r w:rsidR="00884582">
        <w:rPr>
          <w:rFonts w:ascii="Abyssinica SIL" w:hAnsi="Abyssinica SIL" w:cs="Abyssinica SIL"/>
        </w:rPr>
        <w:t xml:space="preserve">፡ </w:t>
      </w:r>
      <w:r w:rsidR="00192CBD" w:rsidRPr="00363D5B">
        <w:rPr>
          <w:rFonts w:ascii="Abyssinica SIL" w:hAnsi="Abyssinica SIL" w:cs="Abyssinica SIL"/>
        </w:rPr>
        <w:t>ወትነብር</w:t>
      </w:r>
      <w:r w:rsidR="00884582">
        <w:rPr>
          <w:rFonts w:ascii="Abyssinica SIL" w:hAnsi="Abyssinica SIL" w:cs="Abyssinica SIL"/>
        </w:rPr>
        <w:t xml:space="preserve">፡ </w:t>
      </w:r>
      <w:r w:rsidR="00192CBD" w:rsidRPr="00363D5B">
        <w:rPr>
          <w:rFonts w:ascii="Abyssinica SIL" w:hAnsi="Abyssinica SIL" w:cs="Abyssinica SIL"/>
        </w:rPr>
        <w:t>እንከ</w:t>
      </w:r>
      <w:r w:rsidR="00884582">
        <w:rPr>
          <w:rFonts w:ascii="Abyssinica SIL" w:hAnsi="Abyssinica SIL" w:cs="Abyssinica SIL"/>
        </w:rPr>
        <w:t xml:space="preserve">፡ </w:t>
      </w:r>
      <w:r w:rsidR="00192CBD" w:rsidRPr="00363D5B">
        <w:rPr>
          <w:rFonts w:ascii="Abyssinica SIL" w:hAnsi="Abyssinica SIL" w:cs="Abyssinica SIL"/>
        </w:rPr>
        <w:t>ኢየሩሳሌም</w:t>
      </w:r>
      <w:r w:rsidR="00884582">
        <w:rPr>
          <w:rFonts w:ascii="Abyssinica SIL" w:hAnsi="Abyssinica SIL" w:cs="Abyssinica SIL"/>
        </w:rPr>
        <w:t xml:space="preserve">፡ </w:t>
      </w:r>
      <w:r w:rsidR="00860EB8" w:rsidRPr="00363D5B">
        <w:rPr>
          <w:rFonts w:ascii="Abyssinica SIL" w:hAnsi="Abyssinica SIL" w:cs="Abyssinica SIL"/>
        </w:rPr>
        <w:t>ባሕቲታ</w:t>
      </w:r>
      <w:r w:rsidR="00884582">
        <w:rPr>
          <w:rFonts w:ascii="Abyssinica SIL" w:hAnsi="Abyssinica SIL" w:cs="Abyssinica SIL"/>
        </w:rPr>
        <w:t xml:space="preserve">፡ </w:t>
      </w:r>
      <w:r w:rsidR="00860EB8" w:rsidRPr="00363D5B">
        <w:rPr>
          <w:rFonts w:ascii="Abyssinica SIL" w:hAnsi="Abyssinica SIL" w:cs="Abyssinica SIL"/>
        </w:rPr>
        <w:t>ወያድኅን</w:t>
      </w:r>
      <w:r w:rsidR="00884582">
        <w:rPr>
          <w:rFonts w:ascii="Abyssinica SIL" w:hAnsi="Abyssinica SIL" w:cs="Abyssinica SIL"/>
        </w:rPr>
        <w:t xml:space="preserve">፡ </w:t>
      </w:r>
      <w:r w:rsidR="00860EB8" w:rsidRPr="00363D5B">
        <w:rPr>
          <w:rFonts w:ascii="Abyssinica SIL" w:hAnsi="Abyssinica SIL" w:cs="Abyssinica SIL"/>
        </w:rPr>
        <w:t>እግዚአብሔር</w:t>
      </w:r>
      <w:r w:rsidR="00884582">
        <w:rPr>
          <w:rFonts w:ascii="Abyssinica SIL" w:hAnsi="Abyssinica SIL" w:cs="Abyssinica SIL"/>
        </w:rPr>
        <w:t xml:space="preserve">፡ </w:t>
      </w:r>
      <w:r w:rsidR="00860EB8" w:rsidRPr="00363D5B">
        <w:rPr>
          <w:rFonts w:ascii="Abyssinica SIL" w:hAnsi="Abyssinica SIL" w:cs="Abyssinica SIL"/>
        </w:rPr>
        <w:t>አኅጉረ</w:t>
      </w:r>
      <w:r w:rsidR="00884582">
        <w:rPr>
          <w:rFonts w:ascii="Abyssinica SIL" w:hAnsi="Abyssinica SIL" w:cs="Abyssinica SIL"/>
        </w:rPr>
        <w:t xml:space="preserve">፡ </w:t>
      </w:r>
      <w:r w:rsidR="00860EB8" w:rsidRPr="00363D5B">
        <w:rPr>
          <w:rFonts w:ascii="Abyssinica SIL" w:hAnsi="Abyssinica SIL" w:cs="Abyssinica SIL"/>
        </w:rPr>
        <w:t>ይሁዳ</w:t>
      </w:r>
      <w:r w:rsidR="00884582">
        <w:rPr>
          <w:rFonts w:ascii="Abyssinica SIL" w:hAnsi="Abyssinica SIL" w:cs="Abyssinica SIL"/>
        </w:rPr>
        <w:t xml:space="preserve">፡ </w:t>
      </w:r>
      <w:r w:rsidR="00860EB8" w:rsidRPr="00363D5B">
        <w:rPr>
          <w:rFonts w:ascii="Abyssinica SIL" w:hAnsi="Abyssinica SIL" w:cs="Abyssinica SIL"/>
        </w:rPr>
        <w:t>ከመ</w:t>
      </w:r>
      <w:r w:rsidR="00884582">
        <w:rPr>
          <w:rFonts w:ascii="Abyssinica SIL" w:hAnsi="Abyssinica SIL" w:cs="Abyssinica SIL"/>
        </w:rPr>
        <w:t xml:space="preserve">፡ </w:t>
      </w:r>
      <w:r w:rsidR="00860EB8" w:rsidRPr="00363D5B">
        <w:rPr>
          <w:rFonts w:ascii="Abyssinica SIL" w:hAnsi="Abyssinica SIL" w:cs="Abyssinica SIL"/>
        </w:rPr>
        <w:t>ትካት</w:t>
      </w:r>
      <w:r w:rsidR="00884582">
        <w:rPr>
          <w:rFonts w:ascii="Abyssinica SIL" w:hAnsi="Abyssinica SIL" w:cs="Abyssinica SIL"/>
        </w:rPr>
        <w:t xml:space="preserve">፡ </w:t>
      </w:r>
      <w:r w:rsidR="00860EB8" w:rsidRPr="00363D5B">
        <w:rPr>
          <w:rFonts w:ascii="Abyssinica SIL" w:hAnsi="Abyssinica SIL" w:cs="Abyssinica SIL"/>
        </w:rPr>
        <w:t>ከመ</w:t>
      </w:r>
      <w:r w:rsidR="00884582">
        <w:rPr>
          <w:rFonts w:ascii="Abyssinica SIL" w:hAnsi="Abyssinica SIL" w:cs="Abyssinica SIL"/>
        </w:rPr>
        <w:t xml:space="preserve">፡ </w:t>
      </w:r>
      <w:r w:rsidR="00251CFE" w:rsidRPr="00363D5B">
        <w:rPr>
          <w:rFonts w:ascii="Abyssinica SIL" w:hAnsi="Abyssinica SIL" w:cs="Abyssinica SIL"/>
        </w:rPr>
        <w:t>ኢያዕብዩ</w:t>
      </w:r>
      <w:r w:rsidR="00884582">
        <w:rPr>
          <w:rFonts w:ascii="Abyssinica SIL" w:hAnsi="Abyssinica SIL" w:cs="Abyssinica SIL"/>
        </w:rPr>
        <w:t xml:space="preserve">፡ </w:t>
      </w:r>
      <w:r w:rsidR="00251CFE" w:rsidRPr="00363D5B">
        <w:rPr>
          <w:rFonts w:ascii="Abyssinica SIL" w:hAnsi="Abyssinica SIL" w:cs="Abyssinica SIL"/>
        </w:rPr>
        <w:t>ትዝኅርቶሙ</w:t>
      </w:r>
      <w:r w:rsidR="00884582">
        <w:rPr>
          <w:rFonts w:ascii="Abyssinica SIL" w:hAnsi="Abyssinica SIL" w:cs="Abyssinica SIL"/>
        </w:rPr>
        <w:t xml:space="preserve">፡ </w:t>
      </w:r>
      <w:r w:rsidR="00251CFE" w:rsidRPr="00363D5B">
        <w:rPr>
          <w:rFonts w:ascii="Abyssinica SIL" w:hAnsi="Abyssinica SIL" w:cs="Abyssinica SIL"/>
        </w:rPr>
        <w:t>ላዕለ</w:t>
      </w:r>
      <w:r w:rsidR="00884582">
        <w:rPr>
          <w:rFonts w:ascii="Abyssinica SIL" w:hAnsi="Abyssinica SIL" w:cs="Abyssinica SIL"/>
        </w:rPr>
        <w:t xml:space="preserve">፡ </w:t>
      </w:r>
      <w:r w:rsidR="00251CFE" w:rsidRPr="00363D5B">
        <w:rPr>
          <w:rFonts w:ascii="Abyssinica SIL" w:hAnsi="Abyssinica SIL" w:cs="Abyssinica SIL"/>
        </w:rPr>
        <w:t>ቤተ</w:t>
      </w:r>
      <w:r w:rsidR="00884582">
        <w:rPr>
          <w:rFonts w:ascii="Abyssinica SIL" w:hAnsi="Abyssinica SIL" w:cs="Abyssinica SIL"/>
        </w:rPr>
        <w:t xml:space="preserve">፡ </w:t>
      </w:r>
      <w:r w:rsidR="00251CFE" w:rsidRPr="00363D5B">
        <w:rPr>
          <w:rFonts w:ascii="Abyssinica SIL" w:hAnsi="Abyssinica SIL" w:cs="Abyssinica SIL"/>
        </w:rPr>
        <w:t>ዳዊት</w:t>
      </w:r>
      <w:r w:rsidR="00884582">
        <w:rPr>
          <w:rFonts w:ascii="Abyssinica SIL" w:hAnsi="Abyssinica SIL" w:cs="Abyssinica SIL"/>
        </w:rPr>
        <w:t xml:space="preserve">፡ </w:t>
      </w:r>
    </w:p>
    <w:p w14:paraId="78CC7F64" w14:textId="77777777" w:rsidR="00884582" w:rsidRDefault="00884582" w:rsidP="00363D5B">
      <w:pPr>
        <w:spacing w:after="0" w:line="240" w:lineRule="auto"/>
        <w:jc w:val="both"/>
        <w:rPr>
          <w:rFonts w:ascii="Abyssinica SIL" w:hAnsi="Abyssinica SIL" w:cs="Abyssinica SIL"/>
        </w:rPr>
      </w:pPr>
    </w:p>
    <w:p w14:paraId="1892C0AF" w14:textId="77777777" w:rsidR="00884582" w:rsidRDefault="00884582" w:rsidP="00363D5B">
      <w:pPr>
        <w:spacing w:after="0" w:line="240" w:lineRule="auto"/>
        <w:jc w:val="both"/>
        <w:rPr>
          <w:rFonts w:ascii="Abyssinica SIL" w:hAnsi="Abyssinica SIL" w:cs="Abyssinica SIL"/>
          <w:lang w:val="en-GB"/>
        </w:rPr>
      </w:pPr>
      <w:r>
        <w:rPr>
          <w:rFonts w:ascii="Abyssinica SIL" w:hAnsi="Abyssinica SIL" w:cs="Abyssinica SIL"/>
          <w:lang w:val="en-GB"/>
        </w:rPr>
        <w:t>(fol. 89r)</w:t>
      </w:r>
    </w:p>
    <w:p w14:paraId="06B1C263" w14:textId="77777777" w:rsidR="00884582" w:rsidRDefault="00884582" w:rsidP="00363D5B">
      <w:pPr>
        <w:spacing w:after="0" w:line="240" w:lineRule="auto"/>
        <w:jc w:val="both"/>
        <w:rPr>
          <w:rFonts w:ascii="Abyssinica SIL" w:hAnsi="Abyssinica SIL" w:cs="Abyssinica SIL"/>
          <w:lang w:val="en-GB"/>
        </w:rPr>
      </w:pPr>
      <w:r>
        <w:rPr>
          <w:rFonts w:ascii="Abyssinica SIL" w:hAnsi="Abyssinica SIL" w:cs="Abyssinica SIL"/>
          <w:lang w:val="en-GB"/>
        </w:rPr>
        <w:t>(col. 1)</w:t>
      </w:r>
    </w:p>
    <w:p w14:paraId="484B002F" w14:textId="28164BFD" w:rsidR="00884582" w:rsidRDefault="00251CFE" w:rsidP="00884582">
      <w:pPr>
        <w:spacing w:after="0" w:line="240" w:lineRule="auto"/>
        <w:jc w:val="both"/>
        <w:rPr>
          <w:rFonts w:ascii="Abyssinica SIL" w:hAnsi="Abyssinica SIL" w:cs="Abyssinica SIL"/>
        </w:rPr>
      </w:pPr>
      <w:r w:rsidRPr="00363D5B">
        <w:rPr>
          <w:rFonts w:ascii="Abyssinica SIL" w:hAnsi="Abyssinica SIL" w:cs="Abyssinica SIL"/>
        </w:rPr>
        <w:t>ወትንሣኤ</w:t>
      </w:r>
      <w:r w:rsidR="000E6D80" w:rsidRPr="00363D5B">
        <w:rPr>
          <w:rFonts w:ascii="Abyssinica SIL" w:hAnsi="Abyssinica SIL" w:cs="Abyssinica SIL"/>
        </w:rPr>
        <w:t>ሆሙ</w:t>
      </w:r>
      <w:r w:rsidR="00884582">
        <w:rPr>
          <w:rFonts w:ascii="Abyssinica SIL" w:hAnsi="Abyssinica SIL" w:cs="Abyssinica SIL"/>
        </w:rPr>
        <w:t xml:space="preserve">፡ </w:t>
      </w:r>
      <w:r w:rsidR="000E6D80" w:rsidRPr="00363D5B">
        <w:rPr>
          <w:rFonts w:ascii="Abyssinica SIL" w:hAnsi="Abyssinica SIL" w:cs="Abyssinica SIL"/>
        </w:rPr>
        <w:t>ላዕለ</w:t>
      </w:r>
      <w:r w:rsidR="00884582">
        <w:rPr>
          <w:rFonts w:ascii="Abyssinica SIL" w:hAnsi="Abyssinica SIL" w:cs="Abyssinica SIL"/>
        </w:rPr>
        <w:t xml:space="preserve">፡ </w:t>
      </w:r>
      <w:r w:rsidR="000E6D80" w:rsidRPr="00363D5B">
        <w:rPr>
          <w:rFonts w:ascii="Abyssinica SIL" w:hAnsi="Abyssinica SIL" w:cs="Abyssinica SIL"/>
        </w:rPr>
        <w:t>እለ</w:t>
      </w:r>
      <w:r w:rsidR="00884582">
        <w:rPr>
          <w:rFonts w:ascii="Abyssinica SIL" w:hAnsi="Abyssinica SIL" w:cs="Abyssinica SIL"/>
        </w:rPr>
        <w:t xml:space="preserve">፡ </w:t>
      </w:r>
      <w:r w:rsidR="000E6D80" w:rsidRPr="00363D5B">
        <w:rPr>
          <w:rFonts w:ascii="Abyssinica SIL" w:hAnsi="Abyssinica SIL" w:cs="Abyssinica SIL"/>
        </w:rPr>
        <w:t>ይነብሩ</w:t>
      </w:r>
      <w:r w:rsidR="00884582">
        <w:rPr>
          <w:rFonts w:ascii="Abyssinica SIL" w:hAnsi="Abyssinica SIL" w:cs="Abyssinica SIL"/>
        </w:rPr>
        <w:t xml:space="preserve">፡ </w:t>
      </w:r>
      <w:r w:rsidR="000E6D80" w:rsidRPr="00363D5B">
        <w:rPr>
          <w:rFonts w:ascii="Abyssinica SIL" w:hAnsi="Abyssinica SIL" w:cs="Abyssinica SIL"/>
        </w:rPr>
        <w:t>ኢየሩሳሌም</w:t>
      </w:r>
      <w:r w:rsidR="00884582">
        <w:rPr>
          <w:rFonts w:ascii="Abyssinica SIL" w:hAnsi="Abyssinica SIL" w:cs="Abyssinica SIL"/>
        </w:rPr>
        <w:t xml:space="preserve">፡ </w:t>
      </w:r>
      <w:r w:rsidR="000E6D80" w:rsidRPr="00363D5B">
        <w:rPr>
          <w:rFonts w:ascii="Abyssinica SIL" w:hAnsi="Abyssinica SIL" w:cs="Abyssinica SIL"/>
        </w:rPr>
        <w:t>ወላዕለ</w:t>
      </w:r>
      <w:r w:rsidR="00884582">
        <w:rPr>
          <w:rFonts w:ascii="Abyssinica SIL" w:hAnsi="Abyssinica SIL" w:cs="Abyssinica SIL"/>
        </w:rPr>
        <w:t xml:space="preserve">፡ </w:t>
      </w:r>
      <w:r w:rsidR="000E6D80" w:rsidRPr="00363D5B">
        <w:rPr>
          <w:rFonts w:ascii="Abyssinica SIL" w:hAnsi="Abyssinica SIL" w:cs="Abyssinica SIL"/>
        </w:rPr>
        <w:t>ይሁዳ</w:t>
      </w:r>
      <w:r w:rsidR="00884582">
        <w:rPr>
          <w:rFonts w:ascii="Abyssinica SIL" w:hAnsi="Abyssinica SIL" w:cs="Abyssinica SIL"/>
        </w:rPr>
        <w:t xml:space="preserve">፡ </w:t>
      </w:r>
      <w:r w:rsidR="000E6D80" w:rsidRPr="00363D5B">
        <w:rPr>
          <w:rFonts w:ascii="Abyssinica SIL" w:hAnsi="Abyssinica SIL" w:cs="Abyssinica SIL"/>
        </w:rPr>
        <w:t>ወይእተ</w:t>
      </w:r>
      <w:r w:rsidR="00884582">
        <w:rPr>
          <w:rFonts w:ascii="Abyssinica SIL" w:hAnsi="Abyssinica SIL" w:cs="Abyssinica SIL"/>
        </w:rPr>
        <w:t xml:space="preserve">፡ </w:t>
      </w:r>
      <w:r w:rsidR="000E6D80" w:rsidRPr="00363D5B">
        <w:rPr>
          <w:rFonts w:ascii="Abyssinica SIL" w:hAnsi="Abyssinica SIL" w:cs="Abyssinica SIL"/>
        </w:rPr>
        <w:t>አሚረ</w:t>
      </w:r>
      <w:r w:rsidR="00884582">
        <w:rPr>
          <w:rFonts w:ascii="Abyssinica SIL" w:hAnsi="Abyssinica SIL" w:cs="Abyssinica SIL"/>
        </w:rPr>
        <w:t xml:space="preserve">፡ </w:t>
      </w:r>
      <w:r w:rsidR="000E6D80" w:rsidRPr="00363D5B">
        <w:rPr>
          <w:rFonts w:ascii="Abyssinica SIL" w:hAnsi="Abyssinica SIL" w:cs="Abyssinica SIL"/>
        </w:rPr>
        <w:t>ይቀውም</w:t>
      </w:r>
      <w:r w:rsidR="00884582">
        <w:rPr>
          <w:rFonts w:ascii="Abyssinica SIL" w:hAnsi="Abyssinica SIL" w:cs="Abyssinica SIL"/>
        </w:rPr>
        <w:t xml:space="preserve">፡ </w:t>
      </w:r>
      <w:r w:rsidR="000E6D80" w:rsidRPr="00363D5B">
        <w:rPr>
          <w:rFonts w:ascii="Abyssinica SIL" w:hAnsi="Abyssinica SIL" w:cs="Abyssinica SIL"/>
        </w:rPr>
        <w:t>ሎሙ</w:t>
      </w:r>
      <w:r w:rsidR="00884582">
        <w:rPr>
          <w:rFonts w:ascii="Abyssinica SIL" w:hAnsi="Abyssinica SIL" w:cs="Abyssinica SIL"/>
        </w:rPr>
        <w:t xml:space="preserve">፡ </w:t>
      </w:r>
      <w:r w:rsidR="000E6D80" w:rsidRPr="00363D5B">
        <w:rPr>
          <w:rFonts w:ascii="Abyssinica SIL" w:hAnsi="Abyssinica SIL" w:cs="Abyssinica SIL"/>
        </w:rPr>
        <w:t>እግዚአብሔር</w:t>
      </w:r>
      <w:r w:rsidR="00884582">
        <w:rPr>
          <w:rFonts w:ascii="Abyssinica SIL" w:hAnsi="Abyssinica SIL" w:cs="Abyssinica SIL"/>
        </w:rPr>
        <w:t xml:space="preserve">፡ </w:t>
      </w:r>
      <w:r w:rsidR="00A116DB" w:rsidRPr="00363D5B">
        <w:rPr>
          <w:rFonts w:ascii="Abyssinica SIL" w:hAnsi="Abyssinica SIL" w:cs="Abyssinica SIL"/>
        </w:rPr>
        <w:t>ለእለ</w:t>
      </w:r>
      <w:r w:rsidR="00884582">
        <w:rPr>
          <w:rFonts w:ascii="Abyssinica SIL" w:hAnsi="Abyssinica SIL" w:cs="Abyssinica SIL"/>
        </w:rPr>
        <w:t xml:space="preserve">፡ </w:t>
      </w:r>
      <w:r w:rsidR="00A116DB" w:rsidRPr="00363D5B">
        <w:rPr>
          <w:rFonts w:ascii="Abyssinica SIL" w:hAnsi="Abyssinica SIL" w:cs="Abyssinica SIL"/>
        </w:rPr>
        <w:t>ይነብሩ</w:t>
      </w:r>
      <w:r w:rsidR="00884582">
        <w:rPr>
          <w:rFonts w:ascii="Abyssinica SIL" w:hAnsi="Abyssinica SIL" w:cs="Abyssinica SIL"/>
        </w:rPr>
        <w:t xml:space="preserve">፡ </w:t>
      </w:r>
      <w:r w:rsidR="00A116DB" w:rsidRPr="00363D5B">
        <w:rPr>
          <w:rFonts w:ascii="Abyssinica SIL" w:hAnsi="Abyssinica SIL" w:cs="Abyssinica SIL"/>
        </w:rPr>
        <w:t>ኢየሩሳሌም</w:t>
      </w:r>
      <w:r w:rsidR="00884582">
        <w:rPr>
          <w:rFonts w:ascii="Abyssinica SIL" w:hAnsi="Abyssinica SIL" w:cs="Abyssinica SIL"/>
        </w:rPr>
        <w:t xml:space="preserve">፡ </w:t>
      </w:r>
      <w:r w:rsidR="00A116DB" w:rsidRPr="00363D5B">
        <w:rPr>
          <w:rFonts w:ascii="Abyssinica SIL" w:hAnsi="Abyssinica SIL" w:cs="Abyssinica SIL"/>
        </w:rPr>
        <w:t>ወውእተ</w:t>
      </w:r>
      <w:r w:rsidR="00884582">
        <w:rPr>
          <w:rFonts w:ascii="Abyssinica SIL" w:hAnsi="Abyssinica SIL" w:cs="Abyssinica SIL"/>
        </w:rPr>
        <w:t xml:space="preserve">፡ </w:t>
      </w:r>
      <w:r w:rsidR="00A116DB" w:rsidRPr="00363D5B">
        <w:rPr>
          <w:rFonts w:ascii="Abyssinica SIL" w:hAnsi="Abyssinica SIL" w:cs="Abyssinica SIL"/>
        </w:rPr>
        <w:t>አሚረ</w:t>
      </w:r>
      <w:r w:rsidR="00884582">
        <w:rPr>
          <w:rFonts w:ascii="Abyssinica SIL" w:hAnsi="Abyssinica SIL" w:cs="Abyssinica SIL"/>
        </w:rPr>
        <w:t xml:space="preserve">፡ </w:t>
      </w:r>
      <w:r w:rsidR="00A116DB" w:rsidRPr="00363D5B">
        <w:rPr>
          <w:rFonts w:ascii="Abyssinica SIL" w:hAnsi="Abyssinica SIL" w:cs="Abyssinica SIL"/>
        </w:rPr>
        <w:t>ዘድኩም</w:t>
      </w:r>
      <w:r w:rsidR="00884582">
        <w:rPr>
          <w:rFonts w:ascii="Abyssinica SIL" w:hAnsi="Abyssinica SIL" w:cs="Abyssinica SIL"/>
        </w:rPr>
        <w:t xml:space="preserve">፡ </w:t>
      </w:r>
      <w:r w:rsidR="00A116DB" w:rsidRPr="00363D5B">
        <w:rPr>
          <w:rFonts w:ascii="Abyssinica SIL" w:hAnsi="Abyssinica SIL" w:cs="Abyssinica SIL"/>
        </w:rPr>
        <w:t>እምኔሆሙ</w:t>
      </w:r>
      <w:r w:rsidR="00884582">
        <w:rPr>
          <w:rFonts w:ascii="Abyssinica SIL" w:hAnsi="Abyssinica SIL" w:cs="Abyssinica SIL"/>
        </w:rPr>
        <w:t xml:space="preserve">፡ </w:t>
      </w:r>
      <w:r w:rsidR="00A116DB" w:rsidRPr="00363D5B">
        <w:rPr>
          <w:rFonts w:ascii="Abyssinica SIL" w:hAnsi="Abyssinica SIL" w:cs="Abyssinica SIL"/>
        </w:rPr>
        <w:t>ይከውን</w:t>
      </w:r>
      <w:r w:rsidR="00884582">
        <w:rPr>
          <w:rFonts w:ascii="Abyssinica SIL" w:hAnsi="Abyssinica SIL" w:cs="Abyssinica SIL"/>
        </w:rPr>
        <w:t xml:space="preserve">፡ </w:t>
      </w:r>
      <w:r w:rsidR="00A116DB" w:rsidRPr="00363D5B">
        <w:rPr>
          <w:rFonts w:ascii="Abyssinica SIL" w:hAnsi="Abyssinica SIL" w:cs="Abyssinica SIL"/>
        </w:rPr>
        <w:t>ከመ</w:t>
      </w:r>
      <w:r w:rsidR="00884582">
        <w:rPr>
          <w:rFonts w:ascii="Abyssinica SIL" w:hAnsi="Abyssinica SIL" w:cs="Abyssinica SIL"/>
        </w:rPr>
        <w:t xml:space="preserve">፡ </w:t>
      </w:r>
      <w:r w:rsidR="00A116DB" w:rsidRPr="00363D5B">
        <w:rPr>
          <w:rFonts w:ascii="Abyssinica SIL" w:hAnsi="Abyssinica SIL" w:cs="Abyssinica SIL"/>
        </w:rPr>
        <w:t>ቤተ</w:t>
      </w:r>
      <w:r w:rsidR="00884582">
        <w:rPr>
          <w:rFonts w:ascii="Abyssinica SIL" w:hAnsi="Abyssinica SIL" w:cs="Abyssinica SIL"/>
        </w:rPr>
        <w:t xml:space="preserve">፡ </w:t>
      </w:r>
      <w:r w:rsidR="00A116DB" w:rsidRPr="00363D5B">
        <w:rPr>
          <w:rFonts w:ascii="Abyssinica SIL" w:hAnsi="Abyssinica SIL" w:cs="Abyssinica SIL"/>
        </w:rPr>
        <w:t>ዳዊት</w:t>
      </w:r>
      <w:r w:rsidR="00884582">
        <w:rPr>
          <w:rFonts w:ascii="Abyssinica SIL" w:hAnsi="Abyssinica SIL" w:cs="Abyssinica SIL"/>
        </w:rPr>
        <w:t xml:space="preserve">፡ </w:t>
      </w:r>
      <w:r w:rsidR="00897B20" w:rsidRPr="00363D5B">
        <w:rPr>
          <w:rFonts w:ascii="Abyssinica SIL" w:hAnsi="Abyssinica SIL" w:cs="Abyssinica SIL"/>
        </w:rPr>
        <w:t>ወቤተ</w:t>
      </w:r>
      <w:r w:rsidR="00884582">
        <w:rPr>
          <w:rFonts w:ascii="Abyssinica SIL" w:hAnsi="Abyssinica SIL" w:cs="Abyssinica SIL"/>
        </w:rPr>
        <w:t xml:space="preserve">፡ </w:t>
      </w:r>
      <w:r w:rsidR="00897B20" w:rsidRPr="00363D5B">
        <w:rPr>
          <w:rFonts w:ascii="Abyssinica SIL" w:hAnsi="Abyssinica SIL" w:cs="Abyssinica SIL"/>
        </w:rPr>
        <w:t>ዳዊት</w:t>
      </w:r>
      <w:r w:rsidR="00884582">
        <w:rPr>
          <w:rFonts w:ascii="Abyssinica SIL" w:hAnsi="Abyssinica SIL" w:cs="Abyssinica SIL"/>
        </w:rPr>
        <w:t xml:space="preserve">፡ </w:t>
      </w:r>
      <w:r w:rsidR="00897B20" w:rsidRPr="00363D5B">
        <w:rPr>
          <w:rFonts w:ascii="Abyssinica SIL" w:hAnsi="Abyssinica SIL" w:cs="Abyssinica SIL"/>
        </w:rPr>
        <w:t>ይከውን</w:t>
      </w:r>
      <w:r w:rsidR="00884582">
        <w:rPr>
          <w:rFonts w:ascii="Abyssinica SIL" w:hAnsi="Abyssinica SIL" w:cs="Abyssinica SIL"/>
        </w:rPr>
        <w:t xml:space="preserve">፡ </w:t>
      </w:r>
      <w:r w:rsidR="00897B20" w:rsidRPr="00363D5B">
        <w:rPr>
          <w:rFonts w:ascii="Abyssinica SIL" w:hAnsi="Abyssinica SIL" w:cs="Abyssinica SIL"/>
        </w:rPr>
        <w:t>ከመ</w:t>
      </w:r>
      <w:r w:rsidR="00884582">
        <w:rPr>
          <w:rFonts w:ascii="Abyssinica SIL" w:hAnsi="Abyssinica SIL" w:cs="Abyssinica SIL"/>
        </w:rPr>
        <w:t xml:space="preserve">፡ </w:t>
      </w:r>
      <w:r w:rsidR="00897B20" w:rsidRPr="00363D5B">
        <w:rPr>
          <w:rFonts w:ascii="Abyssinica SIL" w:hAnsi="Abyssinica SIL" w:cs="Abyssinica SIL"/>
        </w:rPr>
        <w:t>መልአክ</w:t>
      </w:r>
      <w:r w:rsidR="00884582">
        <w:rPr>
          <w:rFonts w:ascii="Abyssinica SIL" w:hAnsi="Abyssinica SIL" w:cs="Abyssinica SIL"/>
        </w:rPr>
        <w:t xml:space="preserve">፡ </w:t>
      </w:r>
      <w:r w:rsidR="00897B20" w:rsidRPr="00363D5B">
        <w:rPr>
          <w:rFonts w:ascii="Abyssinica SIL" w:hAnsi="Abyssinica SIL" w:cs="Abyssinica SIL"/>
        </w:rPr>
        <w:t>እግዚአብሔር</w:t>
      </w:r>
      <w:r w:rsidR="00884582">
        <w:rPr>
          <w:rFonts w:ascii="Abyssinica SIL" w:hAnsi="Abyssinica SIL" w:cs="Abyssinica SIL"/>
        </w:rPr>
        <w:t xml:space="preserve">፡ </w:t>
      </w:r>
      <w:r w:rsidR="00897B20" w:rsidRPr="00363D5B">
        <w:rPr>
          <w:rFonts w:ascii="Abyssinica SIL" w:hAnsi="Abyssinica SIL" w:cs="Abyssinica SIL"/>
        </w:rPr>
        <w:t>ቅድሜሁ</w:t>
      </w:r>
      <w:r w:rsidR="00884582">
        <w:rPr>
          <w:rFonts w:ascii="Abyssinica SIL" w:hAnsi="Abyssinica SIL" w:cs="Abyssinica SIL"/>
        </w:rPr>
        <w:t xml:space="preserve">። </w:t>
      </w:r>
      <w:r w:rsidR="00897B20" w:rsidRPr="00363D5B">
        <w:rPr>
          <w:rFonts w:ascii="Abyssinica SIL" w:hAnsi="Abyssinica SIL" w:cs="Abyssinica SIL"/>
        </w:rPr>
        <w:t>{..}</w:t>
      </w:r>
      <w:r w:rsidR="00884582">
        <w:rPr>
          <w:rFonts w:ascii="Abyssinica SIL" w:hAnsi="Abyssinica SIL" w:cs="Abyssinica SIL"/>
        </w:rPr>
        <w:t xml:space="preserve">፡ </w:t>
      </w:r>
      <w:r w:rsidR="00303104" w:rsidRPr="00363D5B">
        <w:rPr>
          <w:rFonts w:ascii="Abyssinica SIL" w:hAnsi="Abyssinica SIL" w:cs="Abyssinica SIL"/>
        </w:rPr>
        <w:t>ወውእተ</w:t>
      </w:r>
      <w:r w:rsidR="00884582">
        <w:rPr>
          <w:rFonts w:ascii="Abyssinica SIL" w:hAnsi="Abyssinica SIL" w:cs="Abyssinica SIL"/>
        </w:rPr>
        <w:t xml:space="preserve">፡ </w:t>
      </w:r>
      <w:r w:rsidR="00303104" w:rsidRPr="00363D5B">
        <w:rPr>
          <w:rFonts w:ascii="Abyssinica SIL" w:hAnsi="Abyssinica SIL" w:cs="Abyssinica SIL"/>
        </w:rPr>
        <w:t>አሚረ</w:t>
      </w:r>
      <w:r w:rsidR="00884582">
        <w:rPr>
          <w:rFonts w:ascii="Abyssinica SIL" w:hAnsi="Abyssinica SIL" w:cs="Abyssinica SIL"/>
        </w:rPr>
        <w:t xml:space="preserve">፡ </w:t>
      </w:r>
      <w:r w:rsidR="00303104" w:rsidRPr="00363D5B">
        <w:rPr>
          <w:rFonts w:ascii="Abyssinica SIL" w:hAnsi="Abyssinica SIL" w:cs="Abyssinica SIL"/>
        </w:rPr>
        <w:t>እትኃሠሦሙ</w:t>
      </w:r>
      <w:r w:rsidR="00884582">
        <w:rPr>
          <w:rFonts w:ascii="Abyssinica SIL" w:hAnsi="Abyssinica SIL" w:cs="Abyssinica SIL"/>
        </w:rPr>
        <w:t xml:space="preserve">፡ </w:t>
      </w:r>
      <w:r w:rsidR="00303104" w:rsidRPr="00363D5B">
        <w:rPr>
          <w:rFonts w:ascii="Abyssinica SIL" w:hAnsi="Abyssinica SIL" w:cs="Abyssinica SIL"/>
        </w:rPr>
        <w:t>ለኵሎሙ</w:t>
      </w:r>
      <w:r w:rsidR="00884582">
        <w:rPr>
          <w:rFonts w:ascii="Abyssinica SIL" w:hAnsi="Abyssinica SIL" w:cs="Abyssinica SIL"/>
        </w:rPr>
        <w:t xml:space="preserve">፡ </w:t>
      </w:r>
      <w:r w:rsidR="00303104" w:rsidRPr="00363D5B">
        <w:rPr>
          <w:rFonts w:ascii="Abyssinica SIL" w:hAnsi="Abyssinica SIL" w:cs="Abyssinica SIL"/>
        </w:rPr>
        <w:t>አሕዛብ</w:t>
      </w:r>
      <w:r w:rsidR="00884582">
        <w:rPr>
          <w:rFonts w:ascii="Abyssinica SIL" w:hAnsi="Abyssinica SIL" w:cs="Abyssinica SIL"/>
        </w:rPr>
        <w:t xml:space="preserve">፡ </w:t>
      </w:r>
      <w:r w:rsidR="00303104" w:rsidRPr="00363D5B">
        <w:rPr>
          <w:rFonts w:ascii="Abyssinica SIL" w:hAnsi="Abyssinica SIL" w:cs="Abyssinica SIL"/>
        </w:rPr>
        <w:t>እለ</w:t>
      </w:r>
      <w:r w:rsidR="00884582">
        <w:rPr>
          <w:rFonts w:ascii="Abyssinica SIL" w:hAnsi="Abyssinica SIL" w:cs="Abyssinica SIL"/>
        </w:rPr>
        <w:t xml:space="preserve">፡ </w:t>
      </w:r>
      <w:r w:rsidR="00303104" w:rsidRPr="00363D5B">
        <w:rPr>
          <w:rFonts w:ascii="Abyssinica SIL" w:hAnsi="Abyssinica SIL" w:cs="Abyssinica SIL"/>
        </w:rPr>
        <w:t>ይመጽኡ</w:t>
      </w:r>
      <w:r w:rsidR="00884582">
        <w:rPr>
          <w:rFonts w:ascii="Abyssinica SIL" w:hAnsi="Abyssinica SIL" w:cs="Abyssinica SIL"/>
        </w:rPr>
        <w:t xml:space="preserve">፡ </w:t>
      </w:r>
      <w:r w:rsidR="008A1B33" w:rsidRPr="00363D5B">
        <w:rPr>
          <w:rFonts w:ascii="Abyssinica SIL" w:hAnsi="Abyssinica SIL" w:cs="Abyssinica SIL"/>
        </w:rPr>
        <w:t>ኢየሩሳሌም</w:t>
      </w:r>
      <w:r w:rsidR="00884582">
        <w:rPr>
          <w:rFonts w:ascii="Abyssinica SIL" w:hAnsi="Abyssinica SIL" w:cs="Abyssinica SIL"/>
        </w:rPr>
        <w:t xml:space="preserve">፡ </w:t>
      </w:r>
      <w:r w:rsidR="008A1B33" w:rsidRPr="00363D5B">
        <w:rPr>
          <w:rFonts w:ascii="Abyssinica SIL" w:hAnsi="Abyssinica SIL" w:cs="Abyssinica SIL"/>
        </w:rPr>
        <w:t>ከመ</w:t>
      </w:r>
      <w:r w:rsidR="00884582">
        <w:rPr>
          <w:rFonts w:ascii="Abyssinica SIL" w:hAnsi="Abyssinica SIL" w:cs="Abyssinica SIL"/>
        </w:rPr>
        <w:t xml:space="preserve">፡ </w:t>
      </w:r>
      <w:r w:rsidR="008A1B33" w:rsidRPr="00363D5B">
        <w:rPr>
          <w:rFonts w:ascii="Abyssinica SIL" w:hAnsi="Abyssinica SIL" w:cs="Abyssinica SIL"/>
          <w:b/>
        </w:rPr>
        <w:t>ክፍል</w:t>
      </w:r>
      <w:r w:rsidR="00884582">
        <w:rPr>
          <w:rFonts w:ascii="Abyssinica SIL" w:hAnsi="Abyssinica SIL" w:cs="Abyssinica SIL"/>
          <w:b/>
        </w:rPr>
        <w:t xml:space="preserve">፡ </w:t>
      </w:r>
      <w:r w:rsidR="008A1B33" w:rsidRPr="00363D5B">
        <w:rPr>
          <w:rFonts w:ascii="Abyssinica SIL" w:hAnsi="Abyssinica SIL" w:cs="Abyssinica SIL"/>
        </w:rPr>
        <w:t>አእ‹ት›ቶሙ</w:t>
      </w:r>
      <w:r w:rsidR="00884582">
        <w:rPr>
          <w:rFonts w:ascii="Abyssinica SIL" w:hAnsi="Abyssinica SIL" w:cs="Abyssinica SIL"/>
        </w:rPr>
        <w:t xml:space="preserve">፡ </w:t>
      </w:r>
      <w:r w:rsidR="008A1B33" w:rsidRPr="00363D5B">
        <w:rPr>
          <w:rFonts w:ascii="Abyssinica SIL" w:hAnsi="Abyssinica SIL" w:cs="Abyssinica SIL"/>
        </w:rPr>
        <w:t>ወእክዑ</w:t>
      </w:r>
      <w:r w:rsidR="00884582">
        <w:rPr>
          <w:rFonts w:ascii="Abyssinica SIL" w:hAnsi="Abyssinica SIL" w:cs="Abyssinica SIL"/>
        </w:rPr>
        <w:t xml:space="preserve">፡ </w:t>
      </w:r>
      <w:r w:rsidR="008A1B33" w:rsidRPr="00363D5B">
        <w:rPr>
          <w:rFonts w:ascii="Abyssinica SIL" w:hAnsi="Abyssinica SIL" w:cs="Abyssinica SIL"/>
        </w:rPr>
        <w:t>ላዕ</w:t>
      </w:r>
      <w:r w:rsidR="00876178" w:rsidRPr="00363D5B">
        <w:rPr>
          <w:rFonts w:ascii="Abyssinica SIL" w:hAnsi="Abyssinica SIL" w:cs="Abyssinica SIL"/>
        </w:rPr>
        <w:t>ለ</w:t>
      </w:r>
      <w:r w:rsidR="00884582">
        <w:rPr>
          <w:rFonts w:ascii="Abyssinica SIL" w:hAnsi="Abyssinica SIL" w:cs="Abyssinica SIL"/>
        </w:rPr>
        <w:t xml:space="preserve">፡ </w:t>
      </w:r>
      <w:r w:rsidR="0003309C" w:rsidRPr="00363D5B">
        <w:rPr>
          <w:rFonts w:ascii="Abyssinica SIL" w:hAnsi="Abyssinica SIL" w:cs="Abyssinica SIL"/>
        </w:rPr>
        <w:t>ላዕለ</w:t>
      </w:r>
      <w:r w:rsidR="00884582">
        <w:rPr>
          <w:rFonts w:ascii="Abyssinica SIL" w:hAnsi="Abyssinica SIL" w:cs="Abyssinica SIL"/>
        </w:rPr>
        <w:t xml:space="preserve">፡ </w:t>
      </w:r>
      <w:r w:rsidR="0003309C" w:rsidRPr="00363D5B">
        <w:rPr>
          <w:rFonts w:ascii="Abyssinica SIL" w:hAnsi="Abyssinica SIL" w:cs="Abyssinica SIL"/>
        </w:rPr>
        <w:t>ቤተ</w:t>
      </w:r>
      <w:r w:rsidR="00884582">
        <w:rPr>
          <w:rFonts w:ascii="Abyssinica SIL" w:hAnsi="Abyssinica SIL" w:cs="Abyssinica SIL"/>
        </w:rPr>
        <w:t xml:space="preserve">፡ </w:t>
      </w:r>
      <w:r w:rsidR="0003309C" w:rsidRPr="00363D5B">
        <w:rPr>
          <w:rFonts w:ascii="Abyssinica SIL" w:hAnsi="Abyssinica SIL" w:cs="Abyssinica SIL"/>
        </w:rPr>
        <w:t>ዳዊት</w:t>
      </w:r>
      <w:r w:rsidR="00884582">
        <w:rPr>
          <w:rFonts w:ascii="Abyssinica SIL" w:hAnsi="Abyssinica SIL" w:cs="Abyssinica SIL"/>
        </w:rPr>
        <w:t xml:space="preserve">፡ </w:t>
      </w:r>
      <w:r w:rsidR="0003309C" w:rsidRPr="00363D5B">
        <w:rPr>
          <w:rFonts w:ascii="Abyssinica SIL" w:hAnsi="Abyssinica SIL" w:cs="Abyssinica SIL"/>
        </w:rPr>
        <w:t>ወላዕለ</w:t>
      </w:r>
      <w:r w:rsidR="00884582">
        <w:rPr>
          <w:rFonts w:ascii="Abyssinica SIL" w:hAnsi="Abyssinica SIL" w:cs="Abyssinica SIL"/>
        </w:rPr>
        <w:t xml:space="preserve">፡ </w:t>
      </w:r>
      <w:r w:rsidR="0003309C" w:rsidRPr="00363D5B">
        <w:rPr>
          <w:rFonts w:ascii="Abyssinica SIL" w:hAnsi="Abyssinica SIL" w:cs="Abyssinica SIL"/>
        </w:rPr>
        <w:t>እለ</w:t>
      </w:r>
      <w:r w:rsidR="00884582">
        <w:rPr>
          <w:rFonts w:ascii="Abyssinica SIL" w:hAnsi="Abyssinica SIL" w:cs="Abyssinica SIL"/>
        </w:rPr>
        <w:t xml:space="preserve">፡ </w:t>
      </w:r>
      <w:r w:rsidR="0003309C" w:rsidRPr="00363D5B">
        <w:rPr>
          <w:rFonts w:ascii="Abyssinica SIL" w:hAnsi="Abyssinica SIL" w:cs="Abyssinica SIL"/>
        </w:rPr>
        <w:t>ይነብሩ</w:t>
      </w:r>
      <w:r w:rsidR="00884582">
        <w:rPr>
          <w:rFonts w:ascii="Abyssinica SIL" w:hAnsi="Abyssinica SIL" w:cs="Abyssinica SIL"/>
        </w:rPr>
        <w:t xml:space="preserve">፡ </w:t>
      </w:r>
      <w:r w:rsidR="0003309C" w:rsidRPr="00363D5B">
        <w:rPr>
          <w:rFonts w:ascii="Abyssinica SIL" w:hAnsi="Abyssinica SIL" w:cs="Abyssinica SIL"/>
        </w:rPr>
        <w:t>ኢየሩሳሌም</w:t>
      </w:r>
      <w:r w:rsidR="00884582">
        <w:rPr>
          <w:rFonts w:ascii="Abyssinica SIL" w:hAnsi="Abyssinica SIL" w:cs="Abyssinica SIL"/>
        </w:rPr>
        <w:t xml:space="preserve">፡ </w:t>
      </w:r>
      <w:r w:rsidR="0003309C" w:rsidRPr="00363D5B">
        <w:rPr>
          <w:rFonts w:ascii="Abyssinica SIL" w:hAnsi="Abyssinica SIL" w:cs="Abyssinica SIL"/>
        </w:rPr>
        <w:t>መንፈሰ</w:t>
      </w:r>
      <w:r w:rsidR="00884582">
        <w:rPr>
          <w:rFonts w:ascii="Abyssinica SIL" w:hAnsi="Abyssinica SIL" w:cs="Abyssinica SIL"/>
        </w:rPr>
        <w:t xml:space="preserve">፡ </w:t>
      </w:r>
      <w:r w:rsidR="0003309C" w:rsidRPr="00363D5B">
        <w:rPr>
          <w:rFonts w:ascii="Abyssinica SIL" w:hAnsi="Abyssinica SIL" w:cs="Abyssinica SIL"/>
        </w:rPr>
        <w:t>ትፍስሕት</w:t>
      </w:r>
      <w:r w:rsidR="00884582">
        <w:rPr>
          <w:rFonts w:ascii="Abyssinica SIL" w:hAnsi="Abyssinica SIL" w:cs="Abyssinica SIL"/>
        </w:rPr>
        <w:t xml:space="preserve">፡ </w:t>
      </w:r>
      <w:r w:rsidR="00E023C5" w:rsidRPr="00363D5B">
        <w:rPr>
          <w:rFonts w:ascii="Abyssinica SIL" w:hAnsi="Abyssinica SIL" w:cs="Abyssinica SIL"/>
        </w:rPr>
        <w:t>ወሐሤት</w:t>
      </w:r>
      <w:r w:rsidR="00884582">
        <w:rPr>
          <w:rFonts w:ascii="Abyssinica SIL" w:hAnsi="Abyssinica SIL" w:cs="Abyssinica SIL"/>
        </w:rPr>
        <w:t xml:space="preserve">፡ </w:t>
      </w:r>
      <w:r w:rsidR="00E023C5" w:rsidRPr="00363D5B">
        <w:rPr>
          <w:rFonts w:ascii="Abyssinica SIL" w:hAnsi="Abyssinica SIL" w:cs="Abyssinica SIL"/>
        </w:rPr>
        <w:t>ወይእተ</w:t>
      </w:r>
      <w:r w:rsidR="00884582">
        <w:rPr>
          <w:rFonts w:ascii="Abyssinica SIL" w:hAnsi="Abyssinica SIL" w:cs="Abyssinica SIL"/>
        </w:rPr>
        <w:t xml:space="preserve">፡ </w:t>
      </w:r>
      <w:r w:rsidR="00E023C5" w:rsidRPr="00363D5B">
        <w:rPr>
          <w:rFonts w:ascii="Abyssinica SIL" w:hAnsi="Abyssinica SIL" w:cs="Abyssinica SIL"/>
        </w:rPr>
        <w:t>አሚረ</w:t>
      </w:r>
      <w:r w:rsidR="00884582">
        <w:rPr>
          <w:rFonts w:ascii="Abyssinica SIL" w:hAnsi="Abyssinica SIL" w:cs="Abyssinica SIL"/>
        </w:rPr>
        <w:t xml:space="preserve">፡ </w:t>
      </w:r>
      <w:r w:rsidR="00E023C5" w:rsidRPr="00363D5B">
        <w:rPr>
          <w:rFonts w:ascii="Abyssinica SIL" w:hAnsi="Abyssinica SIL" w:cs="Abyssinica SIL"/>
        </w:rPr>
        <w:t>ሐሰዎሙ</w:t>
      </w:r>
      <w:r w:rsidR="00884582">
        <w:rPr>
          <w:rFonts w:ascii="Abyssinica SIL" w:hAnsi="Abyssinica SIL" w:cs="Abyssinica SIL"/>
        </w:rPr>
        <w:t xml:space="preserve">፡ </w:t>
      </w:r>
      <w:r w:rsidR="00E023C5" w:rsidRPr="00363D5B">
        <w:rPr>
          <w:rFonts w:ascii="Abyssinica SIL" w:hAnsi="Abyssinica SIL" w:cs="Abyssinica SIL"/>
        </w:rPr>
        <w:t>ይርአይዎ</w:t>
      </w:r>
      <w:r w:rsidR="00884582">
        <w:rPr>
          <w:rFonts w:ascii="Abyssinica SIL" w:hAnsi="Abyssinica SIL" w:cs="Abyssinica SIL"/>
        </w:rPr>
        <w:t xml:space="preserve">፡ </w:t>
      </w:r>
      <w:r w:rsidR="00E023C5" w:rsidRPr="00363D5B">
        <w:rPr>
          <w:rFonts w:ascii="Abyssinica SIL" w:hAnsi="Abyssinica SIL" w:cs="Abyssinica SIL"/>
        </w:rPr>
        <w:t>ለዘ</w:t>
      </w:r>
      <w:r w:rsidR="007F33A3" w:rsidRPr="00363D5B">
        <w:rPr>
          <w:rFonts w:ascii="Abyssinica SIL" w:hAnsi="Abyssinica SIL" w:cs="Abyssinica SIL"/>
        </w:rPr>
        <w:t>ግፅዎ</w:t>
      </w:r>
      <w:r w:rsidR="00884582">
        <w:rPr>
          <w:rFonts w:ascii="Abyssinica SIL" w:hAnsi="Abyssinica SIL" w:cs="Abyssinica SIL"/>
        </w:rPr>
        <w:t xml:space="preserve">፡ </w:t>
      </w:r>
      <w:r w:rsidR="007F33A3" w:rsidRPr="00363D5B">
        <w:rPr>
          <w:rFonts w:ascii="Abyssinica SIL" w:hAnsi="Abyssinica SIL" w:cs="Abyssinica SIL"/>
        </w:rPr>
        <w:t>ወይትመየጡ</w:t>
      </w:r>
      <w:r w:rsidR="00884582">
        <w:rPr>
          <w:rFonts w:ascii="Abyssinica SIL" w:hAnsi="Abyssinica SIL" w:cs="Abyssinica SIL"/>
        </w:rPr>
        <w:t xml:space="preserve">፡ </w:t>
      </w:r>
      <w:r w:rsidR="007F33A3" w:rsidRPr="00363D5B">
        <w:rPr>
          <w:rFonts w:ascii="Abyssinica SIL" w:hAnsi="Abyssinica SIL" w:cs="Abyssinica SIL"/>
        </w:rPr>
        <w:t>ውስተ</w:t>
      </w:r>
      <w:r w:rsidR="00884582">
        <w:rPr>
          <w:rFonts w:ascii="Abyssinica SIL" w:hAnsi="Abyssinica SIL" w:cs="Abyssinica SIL"/>
        </w:rPr>
        <w:t xml:space="preserve">፡ </w:t>
      </w:r>
      <w:r w:rsidR="007F33A3" w:rsidRPr="00363D5B">
        <w:rPr>
          <w:rFonts w:ascii="Abyssinica SIL" w:hAnsi="Abyssinica SIL" w:cs="Abyssinica SIL"/>
        </w:rPr>
        <w:t>ላህ</w:t>
      </w:r>
      <w:r w:rsidR="00884582">
        <w:rPr>
          <w:rFonts w:ascii="Abyssinica SIL" w:hAnsi="Abyssinica SIL" w:cs="Abyssinica SIL"/>
        </w:rPr>
        <w:t xml:space="preserve">፡ </w:t>
      </w:r>
      <w:r w:rsidR="007F33A3" w:rsidRPr="00363D5B">
        <w:rPr>
          <w:rFonts w:ascii="Abyssinica SIL" w:hAnsi="Abyssinica SIL" w:cs="Abyssinica SIL"/>
        </w:rPr>
        <w:t>ወይላህውዎ</w:t>
      </w:r>
      <w:r w:rsidR="00884582">
        <w:rPr>
          <w:rFonts w:ascii="Abyssinica SIL" w:hAnsi="Abyssinica SIL" w:cs="Abyssinica SIL"/>
        </w:rPr>
        <w:t xml:space="preserve">፡ </w:t>
      </w:r>
      <w:r w:rsidR="007F33A3" w:rsidRPr="00363D5B">
        <w:rPr>
          <w:rFonts w:ascii="Abyssinica SIL" w:hAnsi="Abyssinica SIL" w:cs="Abyssinica SIL"/>
        </w:rPr>
        <w:t>ከመ</w:t>
      </w:r>
      <w:r w:rsidR="00884582">
        <w:rPr>
          <w:rFonts w:ascii="Abyssinica SIL" w:hAnsi="Abyssinica SIL" w:cs="Abyssinica SIL"/>
        </w:rPr>
        <w:t xml:space="preserve">፡ </w:t>
      </w:r>
      <w:r w:rsidR="007F33A3" w:rsidRPr="00363D5B">
        <w:rPr>
          <w:rFonts w:ascii="Abyssinica SIL" w:hAnsi="Abyssinica SIL" w:cs="Abyssinica SIL"/>
        </w:rPr>
        <w:t>ዘያፈቅ{.}</w:t>
      </w:r>
      <w:r w:rsidR="00B92872" w:rsidRPr="00363D5B">
        <w:rPr>
          <w:rFonts w:ascii="Abyssinica SIL" w:hAnsi="Abyssinica SIL" w:cs="Abyssinica SIL"/>
        </w:rPr>
        <w:t>ርዎ</w:t>
      </w:r>
      <w:r w:rsidR="00884582">
        <w:rPr>
          <w:rFonts w:ascii="Abyssinica SIL" w:hAnsi="Abyssinica SIL" w:cs="Abyssinica SIL"/>
        </w:rPr>
        <w:t xml:space="preserve">፡ </w:t>
      </w:r>
      <w:r w:rsidR="00B92872" w:rsidRPr="00363D5B">
        <w:rPr>
          <w:rFonts w:ascii="Abyssinica SIL" w:hAnsi="Abyssinica SIL" w:cs="Abyssinica SIL"/>
        </w:rPr>
        <w:t>ወየሐምሙ</w:t>
      </w:r>
      <w:r w:rsidR="00884582">
        <w:rPr>
          <w:rFonts w:ascii="Abyssinica SIL" w:hAnsi="Abyssinica SIL" w:cs="Abyssinica SIL"/>
        </w:rPr>
        <w:t xml:space="preserve">፡ </w:t>
      </w:r>
      <w:r w:rsidR="00B92872" w:rsidRPr="00363D5B">
        <w:rPr>
          <w:rFonts w:ascii="Abyssinica SIL" w:hAnsi="Abyssinica SIL" w:cs="Abyssinica SIL"/>
        </w:rPr>
        <w:t>ሕማመ</w:t>
      </w:r>
      <w:r w:rsidR="00884582">
        <w:rPr>
          <w:rFonts w:ascii="Abyssinica SIL" w:hAnsi="Abyssinica SIL" w:cs="Abyssinica SIL"/>
        </w:rPr>
        <w:t xml:space="preserve">፡ </w:t>
      </w:r>
      <w:r w:rsidR="00B92872" w:rsidRPr="00363D5B">
        <w:rPr>
          <w:rFonts w:ascii="Abyssinica SIL" w:hAnsi="Abyssinica SIL" w:cs="Abyssinica SIL"/>
        </w:rPr>
        <w:t>ከመ</w:t>
      </w:r>
      <w:r w:rsidR="00884582">
        <w:rPr>
          <w:rFonts w:ascii="Abyssinica SIL" w:hAnsi="Abyssinica SIL" w:cs="Abyssinica SIL"/>
        </w:rPr>
        <w:t xml:space="preserve">፡ </w:t>
      </w:r>
      <w:r w:rsidR="00B92872" w:rsidRPr="00363D5B">
        <w:rPr>
          <w:rFonts w:ascii="Abyssinica SIL" w:hAnsi="Abyssinica SIL" w:cs="Abyssinica SIL"/>
        </w:rPr>
        <w:t>ዘለበኵር</w:t>
      </w:r>
      <w:r w:rsidR="00884582">
        <w:rPr>
          <w:rFonts w:ascii="Abyssinica SIL" w:hAnsi="Abyssinica SIL" w:cs="Abyssinica SIL"/>
        </w:rPr>
        <w:t xml:space="preserve">፡ </w:t>
      </w:r>
      <w:r w:rsidR="00B92872" w:rsidRPr="00363D5B">
        <w:rPr>
          <w:rFonts w:ascii="Abyssinica SIL" w:hAnsi="Abyssinica SIL" w:cs="Abyssinica SIL"/>
        </w:rPr>
        <w:t>ወይእተ</w:t>
      </w:r>
      <w:r w:rsidR="00884582">
        <w:rPr>
          <w:rFonts w:ascii="Abyssinica SIL" w:hAnsi="Abyssinica SIL" w:cs="Abyssinica SIL"/>
        </w:rPr>
        <w:t xml:space="preserve">፡ </w:t>
      </w:r>
      <w:r w:rsidR="00B92872" w:rsidRPr="00363D5B">
        <w:rPr>
          <w:rFonts w:ascii="Abyssinica SIL" w:hAnsi="Abyssinica SIL" w:cs="Abyssinica SIL"/>
        </w:rPr>
        <w:t>አሚረ</w:t>
      </w:r>
      <w:r w:rsidR="00884582">
        <w:rPr>
          <w:rFonts w:ascii="Abyssinica SIL" w:hAnsi="Abyssinica SIL" w:cs="Abyssinica SIL"/>
        </w:rPr>
        <w:t xml:space="preserve">፡ </w:t>
      </w:r>
      <w:r w:rsidR="00B92872" w:rsidRPr="00363D5B">
        <w:rPr>
          <w:rFonts w:ascii="Abyssinica SIL" w:hAnsi="Abyssinica SIL" w:cs="Abyssinica SIL"/>
        </w:rPr>
        <w:t>የዓቢ</w:t>
      </w:r>
      <w:r w:rsidR="00884582">
        <w:rPr>
          <w:rFonts w:ascii="Abyssinica SIL" w:hAnsi="Abyssinica SIL" w:cs="Abyssinica SIL"/>
        </w:rPr>
        <w:t xml:space="preserve">፡ </w:t>
      </w:r>
      <w:r w:rsidR="00B92872" w:rsidRPr="00363D5B">
        <w:rPr>
          <w:rFonts w:ascii="Abyssinica SIL" w:hAnsi="Abyssinica SIL" w:cs="Abyssinica SIL"/>
        </w:rPr>
        <w:t>ለሐ</w:t>
      </w:r>
      <w:r w:rsidR="00884582">
        <w:rPr>
          <w:rFonts w:ascii="Abyssinica SIL" w:hAnsi="Abyssinica SIL" w:cs="Abyssinica SIL"/>
        </w:rPr>
        <w:t xml:space="preserve">፡ </w:t>
      </w:r>
      <w:r w:rsidR="00A93CF3" w:rsidRPr="00363D5B">
        <w:rPr>
          <w:rFonts w:ascii="Abyssinica SIL" w:hAnsi="Abyssinica SIL" w:cs="Abyssinica SIL"/>
        </w:rPr>
        <w:t>‹ለኢየ›ሩሳሌም</w:t>
      </w:r>
      <w:r w:rsidR="00884582">
        <w:rPr>
          <w:rFonts w:ascii="Abyssinica SIL" w:hAnsi="Abyssinica SIL" w:cs="Abyssinica SIL"/>
        </w:rPr>
        <w:t xml:space="preserve">፡ </w:t>
      </w:r>
      <w:r w:rsidR="00A93CF3" w:rsidRPr="00363D5B">
        <w:rPr>
          <w:rFonts w:ascii="Abyssinica SIL" w:hAnsi="Abyssinica SIL" w:cs="Abyssinica SIL"/>
        </w:rPr>
        <w:lastRenderedPageBreak/>
        <w:t>መጠነ</w:t>
      </w:r>
      <w:r w:rsidR="00884582">
        <w:rPr>
          <w:rFonts w:ascii="Abyssinica SIL" w:hAnsi="Abyssinica SIL" w:cs="Abyssinica SIL"/>
        </w:rPr>
        <w:t xml:space="preserve">፡ </w:t>
      </w:r>
      <w:r w:rsidR="00A93CF3" w:rsidRPr="00363D5B">
        <w:rPr>
          <w:rFonts w:ascii="Abyssinica SIL" w:hAnsi="Abyssinica SIL" w:cs="Abyssinica SIL"/>
        </w:rPr>
        <w:t>ውኂዝ</w:t>
      </w:r>
      <w:r w:rsidR="00884582">
        <w:rPr>
          <w:rFonts w:ascii="Abyssinica SIL" w:hAnsi="Abyssinica SIL" w:cs="Abyssinica SIL"/>
        </w:rPr>
        <w:t xml:space="preserve">፡ </w:t>
      </w:r>
      <w:r w:rsidR="00A93CF3" w:rsidRPr="00363D5B">
        <w:rPr>
          <w:rFonts w:ascii="Abyssinica SIL" w:hAnsi="Abyssinica SIL" w:cs="Abyssinica SIL"/>
        </w:rPr>
        <w:t>ዘይውኅዝ</w:t>
      </w:r>
      <w:r w:rsidR="00884582">
        <w:rPr>
          <w:rFonts w:ascii="Abyssinica SIL" w:hAnsi="Abyssinica SIL" w:cs="Abyssinica SIL"/>
        </w:rPr>
        <w:t xml:space="preserve">፡ </w:t>
      </w:r>
      <w:r w:rsidR="00A93CF3" w:rsidRPr="00363D5B">
        <w:rPr>
          <w:rFonts w:ascii="Abyssinica SIL" w:hAnsi="Abyssinica SIL" w:cs="Abyssinica SIL"/>
        </w:rPr>
        <w:t>በገዳም</w:t>
      </w:r>
      <w:r w:rsidR="00884582">
        <w:rPr>
          <w:rFonts w:ascii="Abyssinica SIL" w:hAnsi="Abyssinica SIL" w:cs="Abyssinica SIL"/>
        </w:rPr>
        <w:t xml:space="preserve">፡ </w:t>
      </w:r>
      <w:r w:rsidR="00A93CF3" w:rsidRPr="00363D5B">
        <w:rPr>
          <w:rFonts w:ascii="Abyssinica SIL" w:hAnsi="Abyssinica SIL" w:cs="Abyssinica SIL"/>
        </w:rPr>
        <w:t>ወይሳህው</w:t>
      </w:r>
      <w:r w:rsidR="00884582">
        <w:rPr>
          <w:rFonts w:ascii="Abyssinica SIL" w:hAnsi="Abyssinica SIL" w:cs="Abyssinica SIL"/>
        </w:rPr>
        <w:t xml:space="preserve">፡ </w:t>
      </w:r>
      <w:r w:rsidR="00BA5B39" w:rsidRPr="00363D5B">
        <w:rPr>
          <w:rFonts w:ascii="Abyssinica SIL" w:hAnsi="Abyssinica SIL" w:cs="Abyssinica SIL"/>
        </w:rPr>
        <w:t>[</w:t>
      </w:r>
      <w:r w:rsidR="00A93CF3" w:rsidRPr="00363D5B">
        <w:rPr>
          <w:rFonts w:ascii="Abyssinica SIL" w:hAnsi="Abyssinica SIL" w:cs="Abyssinica SIL"/>
        </w:rPr>
        <w:t>ለሐ</w:t>
      </w:r>
      <w:r w:rsidR="00BA5B39" w:rsidRPr="00363D5B">
        <w:rPr>
          <w:rFonts w:ascii="Abyssinica SIL" w:hAnsi="Abyssinica SIL" w:cs="Abyssinica SIL"/>
        </w:rPr>
        <w:t>ወይበክዩ]</w:t>
      </w:r>
      <w:r w:rsidR="00884582">
        <w:rPr>
          <w:rFonts w:ascii="Abyssinica SIL" w:hAnsi="Abyssinica SIL" w:cs="Abyssinica SIL"/>
        </w:rPr>
        <w:t xml:space="preserve">፡ </w:t>
      </w:r>
      <w:r w:rsidR="00BA5B39" w:rsidRPr="00363D5B">
        <w:rPr>
          <w:rFonts w:ascii="Abyssinica SIL" w:hAnsi="Abyssinica SIL" w:cs="Abyssinica SIL"/>
        </w:rPr>
        <w:t>ሕዝብ</w:t>
      </w:r>
      <w:r w:rsidR="00884582">
        <w:rPr>
          <w:rFonts w:ascii="Abyssinica SIL" w:hAnsi="Abyssinica SIL" w:cs="Abyssinica SIL"/>
        </w:rPr>
        <w:t xml:space="preserve">፡ </w:t>
      </w:r>
      <w:r w:rsidR="00BA5B39" w:rsidRPr="00363D5B">
        <w:rPr>
          <w:rFonts w:ascii="Abyssinica SIL" w:hAnsi="Abyssinica SIL" w:cs="Abyssinica SIL"/>
        </w:rPr>
        <w:t>በበሕዘቢሆሙ</w:t>
      </w:r>
      <w:r w:rsidR="00884582">
        <w:rPr>
          <w:rFonts w:ascii="Abyssinica SIL" w:hAnsi="Abyssinica SIL" w:cs="Abyssinica SIL"/>
        </w:rPr>
        <w:t xml:space="preserve">። </w:t>
      </w:r>
      <w:r w:rsidR="00BA5B39" w:rsidRPr="00363D5B">
        <w:rPr>
          <w:rFonts w:ascii="Abyssinica SIL" w:hAnsi="Abyssinica SIL" w:cs="Abyssinica SIL"/>
        </w:rPr>
        <w:t>ወሕዝብኒ</w:t>
      </w:r>
      <w:r w:rsidR="00884582">
        <w:rPr>
          <w:rFonts w:ascii="Abyssinica SIL" w:hAnsi="Abyssinica SIL" w:cs="Abyssinica SIL"/>
        </w:rPr>
        <w:t xml:space="preserve">፡ </w:t>
      </w:r>
      <w:r w:rsidR="00BA5B39" w:rsidRPr="00363D5B">
        <w:rPr>
          <w:rFonts w:ascii="Abyssinica SIL" w:hAnsi="Abyssinica SIL" w:cs="Abyssinica SIL"/>
        </w:rPr>
        <w:t>ባሕቲቶሙ</w:t>
      </w:r>
      <w:r w:rsidR="00884582">
        <w:rPr>
          <w:rFonts w:ascii="Abyssinica SIL" w:hAnsi="Abyssinica SIL" w:cs="Abyssinica SIL"/>
        </w:rPr>
        <w:t xml:space="preserve">። </w:t>
      </w:r>
      <w:r w:rsidR="00BA5B39" w:rsidRPr="00363D5B">
        <w:rPr>
          <w:rFonts w:ascii="Abyssinica SIL" w:hAnsi="Abyssinica SIL" w:cs="Abyssinica SIL"/>
        </w:rPr>
        <w:t>ወአን</w:t>
      </w:r>
      <w:r w:rsidR="006E5C7E" w:rsidRPr="00363D5B">
        <w:rPr>
          <w:rFonts w:ascii="Abyssinica SIL" w:hAnsi="Abyssinica SIL" w:cs="Abyssinica SIL"/>
        </w:rPr>
        <w:t>ስቲያሆሙ</w:t>
      </w:r>
      <w:r w:rsidR="00884582">
        <w:rPr>
          <w:rFonts w:ascii="Abyssinica SIL" w:hAnsi="Abyssinica SIL" w:cs="Abyssinica SIL"/>
        </w:rPr>
        <w:t xml:space="preserve">፡ </w:t>
      </w:r>
      <w:r w:rsidR="006E5C7E" w:rsidRPr="00363D5B">
        <w:rPr>
          <w:rFonts w:ascii="Abyssinica SIL" w:hAnsi="Abyssinica SIL" w:cs="Abyssinica SIL"/>
        </w:rPr>
        <w:t>በባሕቲቶን</w:t>
      </w:r>
      <w:r w:rsidR="00884582">
        <w:rPr>
          <w:rFonts w:ascii="Abyssinica SIL" w:hAnsi="Abyssinica SIL" w:cs="Abyssinica SIL"/>
        </w:rPr>
        <w:t xml:space="preserve">። </w:t>
      </w:r>
      <w:r w:rsidR="006E5C7E" w:rsidRPr="00363D5B">
        <w:rPr>
          <w:rFonts w:ascii="Abyssinica SIL" w:hAnsi="Abyssinica SIL" w:cs="Abyssinica SIL"/>
        </w:rPr>
        <w:t>ሕዝበ</w:t>
      </w:r>
      <w:r w:rsidR="00884582">
        <w:rPr>
          <w:rFonts w:ascii="Abyssinica SIL" w:hAnsi="Abyssinica SIL" w:cs="Abyssinica SIL"/>
        </w:rPr>
        <w:t xml:space="preserve">፡ </w:t>
      </w:r>
      <w:r w:rsidR="006E5C7E" w:rsidRPr="00363D5B">
        <w:rPr>
          <w:rFonts w:ascii="Abyssinica SIL" w:hAnsi="Abyssinica SIL" w:cs="Abyssinica SIL"/>
        </w:rPr>
        <w:t>ቤተ</w:t>
      </w:r>
      <w:r w:rsidR="00884582">
        <w:rPr>
          <w:rFonts w:ascii="Abyssinica SIL" w:hAnsi="Abyssinica SIL" w:cs="Abyssinica SIL"/>
        </w:rPr>
        <w:t xml:space="preserve">፡ </w:t>
      </w:r>
      <w:r w:rsidR="006E5C7E" w:rsidRPr="00363D5B">
        <w:rPr>
          <w:rFonts w:ascii="Abyssinica SIL" w:hAnsi="Abyssinica SIL" w:cs="Abyssinica SIL"/>
        </w:rPr>
        <w:t>ይሁዳ</w:t>
      </w:r>
      <w:r w:rsidR="00884582">
        <w:rPr>
          <w:rFonts w:ascii="Abyssinica SIL" w:hAnsi="Abyssinica SIL" w:cs="Abyssinica SIL"/>
        </w:rPr>
        <w:t xml:space="preserve">። </w:t>
      </w:r>
      <w:r w:rsidR="006E5C7E" w:rsidRPr="00363D5B">
        <w:rPr>
          <w:rFonts w:ascii="Abyssinica SIL" w:hAnsi="Abyssinica SIL" w:cs="Abyssinica SIL"/>
        </w:rPr>
        <w:t>በባሕቲቶሙ</w:t>
      </w:r>
      <w:r w:rsidR="00884582">
        <w:rPr>
          <w:rFonts w:ascii="Abyssinica SIL" w:hAnsi="Abyssinica SIL" w:cs="Abyssinica SIL"/>
        </w:rPr>
        <w:t xml:space="preserve">፡ </w:t>
      </w:r>
      <w:r w:rsidR="006E5C7E" w:rsidRPr="00363D5B">
        <w:rPr>
          <w:rFonts w:ascii="Abyssinica SIL" w:hAnsi="Abyssinica SIL" w:cs="Abyssinica SIL"/>
        </w:rPr>
        <w:t>ወአንስቲያሆሙኒ</w:t>
      </w:r>
      <w:r w:rsidR="00884582">
        <w:rPr>
          <w:rFonts w:ascii="Abyssinica SIL" w:hAnsi="Abyssinica SIL" w:cs="Abyssinica SIL"/>
        </w:rPr>
        <w:t xml:space="preserve">፡ </w:t>
      </w:r>
      <w:r w:rsidR="006E5C7E" w:rsidRPr="00363D5B">
        <w:rPr>
          <w:rFonts w:ascii="Abyssinica SIL" w:hAnsi="Abyssinica SIL" w:cs="Abyssinica SIL"/>
        </w:rPr>
        <w:t>በባሕቲቶን</w:t>
      </w:r>
      <w:r w:rsidR="00884582">
        <w:rPr>
          <w:rFonts w:ascii="Abyssinica SIL" w:hAnsi="Abyssinica SIL" w:cs="Abyssinica SIL"/>
        </w:rPr>
        <w:t xml:space="preserve">። </w:t>
      </w:r>
      <w:r w:rsidR="006E5C7E" w:rsidRPr="00363D5B">
        <w:rPr>
          <w:rFonts w:ascii="Abyssinica SIL" w:hAnsi="Abyssinica SIL" w:cs="Abyssinica SIL"/>
        </w:rPr>
        <w:t>ሕዝበ</w:t>
      </w:r>
      <w:r w:rsidR="00884582">
        <w:rPr>
          <w:rFonts w:ascii="Abyssinica SIL" w:hAnsi="Abyssinica SIL" w:cs="Abyssinica SIL"/>
        </w:rPr>
        <w:t xml:space="preserve">፡ </w:t>
      </w:r>
      <w:r w:rsidR="006E5C7E" w:rsidRPr="00363D5B">
        <w:rPr>
          <w:rFonts w:ascii="Abyssinica SIL" w:hAnsi="Abyssinica SIL" w:cs="Abyssinica SIL"/>
        </w:rPr>
        <w:t>ቤተ</w:t>
      </w:r>
      <w:r w:rsidR="00884582">
        <w:rPr>
          <w:rFonts w:ascii="Abyssinica SIL" w:hAnsi="Abyssinica SIL" w:cs="Abyssinica SIL"/>
        </w:rPr>
        <w:t xml:space="preserve">፡ </w:t>
      </w:r>
      <w:r w:rsidR="006E5C7E" w:rsidRPr="00363D5B">
        <w:rPr>
          <w:rFonts w:ascii="Abyssinica SIL" w:hAnsi="Abyssinica SIL" w:cs="Abyssinica SIL"/>
        </w:rPr>
        <w:t>ዳ</w:t>
      </w:r>
    </w:p>
    <w:p w14:paraId="09A899B7" w14:textId="379FB35D" w:rsidR="00884582" w:rsidRPr="00884582" w:rsidRDefault="00884582" w:rsidP="00363D5B">
      <w:pPr>
        <w:spacing w:after="0" w:line="240" w:lineRule="auto"/>
        <w:jc w:val="both"/>
        <w:rPr>
          <w:rFonts w:ascii="Abyssinica SIL" w:hAnsi="Abyssinica SIL" w:cs="Abyssinica SIL"/>
          <w:lang w:val="en-GB"/>
        </w:rPr>
      </w:pPr>
      <w:r>
        <w:rPr>
          <w:rFonts w:ascii="Abyssinica SIL" w:hAnsi="Abyssinica SIL" w:cs="Abyssinica SIL"/>
          <w:lang w:val="en-GB"/>
        </w:rPr>
        <w:t>(col. 2)</w:t>
      </w:r>
    </w:p>
    <w:p w14:paraId="0DDCC306" w14:textId="27BB4F8C" w:rsidR="00884582" w:rsidRDefault="006E5C7E" w:rsidP="00884582">
      <w:pPr>
        <w:spacing w:after="0" w:line="240" w:lineRule="auto"/>
        <w:jc w:val="both"/>
        <w:rPr>
          <w:rFonts w:ascii="Abyssinica SIL" w:hAnsi="Abyssinica SIL" w:cs="Abyssinica SIL"/>
        </w:rPr>
      </w:pPr>
      <w:r w:rsidRPr="00363D5B">
        <w:rPr>
          <w:rFonts w:ascii="Abyssinica SIL" w:hAnsi="Abyssinica SIL" w:cs="Abyssinica SIL"/>
        </w:rPr>
        <w:t>ዊት</w:t>
      </w:r>
      <w:r w:rsidR="00884582">
        <w:rPr>
          <w:rFonts w:ascii="Abyssinica SIL" w:hAnsi="Abyssinica SIL" w:cs="Abyssinica SIL"/>
        </w:rPr>
        <w:t xml:space="preserve">፡ </w:t>
      </w:r>
      <w:r w:rsidR="005C77C2" w:rsidRPr="00363D5B">
        <w:rPr>
          <w:rFonts w:ascii="Abyssinica SIL" w:hAnsi="Abyssinica SIL" w:cs="Abyssinica SIL"/>
        </w:rPr>
        <w:t>ወባሕቲቶሙ</w:t>
      </w:r>
      <w:r w:rsidR="00884582">
        <w:rPr>
          <w:rFonts w:ascii="Abyssinica SIL" w:hAnsi="Abyssinica SIL" w:cs="Abyssinica SIL"/>
        </w:rPr>
        <w:t xml:space="preserve">። </w:t>
      </w:r>
      <w:r w:rsidR="005C77C2" w:rsidRPr="00363D5B">
        <w:rPr>
          <w:rFonts w:ascii="Abyssinica SIL" w:hAnsi="Abyssinica SIL" w:cs="Abyssinica SIL"/>
        </w:rPr>
        <w:t>ወአንስቲያ</w:t>
      </w:r>
      <w:r w:rsidR="0049621A" w:rsidRPr="00363D5B">
        <w:rPr>
          <w:rFonts w:ascii="Abyssinica SIL" w:hAnsi="Abyssinica SIL" w:cs="Abyssinica SIL"/>
        </w:rPr>
        <w:t>ሆሙኒ</w:t>
      </w:r>
      <w:r w:rsidR="00884582">
        <w:rPr>
          <w:rFonts w:ascii="Abyssinica SIL" w:hAnsi="Abyssinica SIL" w:cs="Abyssinica SIL"/>
        </w:rPr>
        <w:t xml:space="preserve">፡ </w:t>
      </w:r>
      <w:r w:rsidR="0049621A" w:rsidRPr="00363D5B">
        <w:rPr>
          <w:rFonts w:ascii="Abyssinica SIL" w:hAnsi="Abyssinica SIL" w:cs="Abyssinica SIL"/>
        </w:rPr>
        <w:t>በባሕቲቶ</w:t>
      </w:r>
      <w:r w:rsidR="007F5595" w:rsidRPr="00363D5B">
        <w:rPr>
          <w:rFonts w:ascii="Abyssinica SIL" w:hAnsi="Abyssinica SIL" w:cs="Abyssinica SIL"/>
        </w:rPr>
        <w:t>ን</w:t>
      </w:r>
      <w:r w:rsidR="00884582">
        <w:rPr>
          <w:rFonts w:ascii="Abyssinica SIL" w:hAnsi="Abyssinica SIL" w:cs="Abyssinica SIL"/>
        </w:rPr>
        <w:t xml:space="preserve">፡ </w:t>
      </w:r>
      <w:r w:rsidR="0049621A" w:rsidRPr="00363D5B">
        <w:rPr>
          <w:rFonts w:ascii="Abyssinica SIL" w:hAnsi="Abyssinica SIL" w:cs="Abyssinica SIL"/>
        </w:rPr>
        <w:t>ሕዝበ</w:t>
      </w:r>
      <w:r w:rsidR="00884582">
        <w:rPr>
          <w:rFonts w:ascii="Abyssinica SIL" w:hAnsi="Abyssinica SIL" w:cs="Abyssinica SIL"/>
        </w:rPr>
        <w:t xml:space="preserve">፡ </w:t>
      </w:r>
      <w:r w:rsidR="0049621A" w:rsidRPr="00363D5B">
        <w:rPr>
          <w:rFonts w:ascii="Abyssinica SIL" w:hAnsi="Abyssinica SIL" w:cs="Abyssinica SIL"/>
        </w:rPr>
        <w:t>ቤተ</w:t>
      </w:r>
      <w:r w:rsidR="00884582">
        <w:rPr>
          <w:rFonts w:ascii="Abyssinica SIL" w:hAnsi="Abyssinica SIL" w:cs="Abyssinica SIL"/>
        </w:rPr>
        <w:t xml:space="preserve">፡ </w:t>
      </w:r>
      <w:r w:rsidR="0049621A" w:rsidRPr="00363D5B">
        <w:rPr>
          <w:rFonts w:ascii="Abyssinica SIL" w:hAnsi="Abyssinica SIL" w:cs="Abyssinica SIL"/>
        </w:rPr>
        <w:t>ናታን</w:t>
      </w:r>
      <w:r w:rsidR="00884582">
        <w:rPr>
          <w:rFonts w:ascii="Abyssinica SIL" w:hAnsi="Abyssinica SIL" w:cs="Abyssinica SIL"/>
        </w:rPr>
        <w:t xml:space="preserve">፡ </w:t>
      </w:r>
      <w:r w:rsidR="0049621A" w:rsidRPr="00363D5B">
        <w:rPr>
          <w:rFonts w:ascii="Abyssinica SIL" w:hAnsi="Abyssinica SIL" w:cs="Abyssinica SIL"/>
        </w:rPr>
        <w:t>ባሕቲቶሙ</w:t>
      </w:r>
      <w:r w:rsidR="00884582">
        <w:rPr>
          <w:rFonts w:ascii="Abyssinica SIL" w:hAnsi="Abyssinica SIL" w:cs="Abyssinica SIL"/>
        </w:rPr>
        <w:t xml:space="preserve">። </w:t>
      </w:r>
      <w:r w:rsidR="0049621A" w:rsidRPr="00363D5B">
        <w:rPr>
          <w:rFonts w:ascii="Abyssinica SIL" w:hAnsi="Abyssinica SIL" w:cs="Abyssinica SIL"/>
        </w:rPr>
        <w:t>ወአንስ</w:t>
      </w:r>
      <w:r w:rsidR="007F5595" w:rsidRPr="00363D5B">
        <w:rPr>
          <w:rFonts w:ascii="Abyssinica SIL" w:hAnsi="Abyssinica SIL" w:cs="Abyssinica SIL"/>
        </w:rPr>
        <w:t>ቲያሆሙኒ</w:t>
      </w:r>
      <w:r w:rsidR="00884582">
        <w:rPr>
          <w:rFonts w:ascii="Abyssinica SIL" w:hAnsi="Abyssinica SIL" w:cs="Abyssinica SIL"/>
        </w:rPr>
        <w:t xml:space="preserve">፡ </w:t>
      </w:r>
      <w:r w:rsidR="007F5595" w:rsidRPr="00363D5B">
        <w:rPr>
          <w:rFonts w:ascii="Abyssinica SIL" w:hAnsi="Abyssinica SIL" w:cs="Abyssinica SIL"/>
        </w:rPr>
        <w:t>በባሕቲቶን</w:t>
      </w:r>
      <w:r w:rsidR="00884582">
        <w:rPr>
          <w:rFonts w:ascii="Abyssinica SIL" w:hAnsi="Abyssinica SIL" w:cs="Abyssinica SIL"/>
        </w:rPr>
        <w:t xml:space="preserve">። </w:t>
      </w:r>
      <w:r w:rsidR="007F5595" w:rsidRPr="00363D5B">
        <w:rPr>
          <w:rFonts w:ascii="Abyssinica SIL" w:hAnsi="Abyssinica SIL" w:cs="Abyssinica SIL"/>
        </w:rPr>
        <w:t>ሕዝበ</w:t>
      </w:r>
      <w:r w:rsidR="00884582">
        <w:rPr>
          <w:rFonts w:ascii="Abyssinica SIL" w:hAnsi="Abyssinica SIL" w:cs="Abyssinica SIL"/>
        </w:rPr>
        <w:t xml:space="preserve">፡ </w:t>
      </w:r>
      <w:r w:rsidR="007F5595" w:rsidRPr="00363D5B">
        <w:rPr>
          <w:rFonts w:ascii="Abyssinica SIL" w:hAnsi="Abyssinica SIL" w:cs="Abyssinica SIL"/>
        </w:rPr>
        <w:t>ቤተ</w:t>
      </w:r>
      <w:r w:rsidR="00884582">
        <w:rPr>
          <w:rFonts w:ascii="Abyssinica SIL" w:hAnsi="Abyssinica SIL" w:cs="Abyssinica SIL"/>
        </w:rPr>
        <w:t xml:space="preserve">፡ </w:t>
      </w:r>
      <w:r w:rsidR="007F5595" w:rsidRPr="00363D5B">
        <w:rPr>
          <w:rFonts w:ascii="Abyssinica SIL" w:hAnsi="Abyssinica SIL" w:cs="Abyssinica SIL"/>
        </w:rPr>
        <w:t>ሌዊ</w:t>
      </w:r>
      <w:r w:rsidR="00884582">
        <w:rPr>
          <w:rFonts w:ascii="Abyssinica SIL" w:hAnsi="Abyssinica SIL" w:cs="Abyssinica SIL"/>
        </w:rPr>
        <w:t xml:space="preserve">፡ </w:t>
      </w:r>
      <w:r w:rsidR="007F5595" w:rsidRPr="00363D5B">
        <w:rPr>
          <w:rFonts w:ascii="Abyssinica SIL" w:hAnsi="Abyssinica SIL" w:cs="Abyssinica SIL"/>
        </w:rPr>
        <w:t>በባሕቲቶሙ</w:t>
      </w:r>
      <w:r w:rsidR="00884582">
        <w:rPr>
          <w:rFonts w:ascii="Abyssinica SIL" w:hAnsi="Abyssinica SIL" w:cs="Abyssinica SIL"/>
        </w:rPr>
        <w:t xml:space="preserve">። </w:t>
      </w:r>
      <w:r w:rsidR="00813A62" w:rsidRPr="00363D5B">
        <w:rPr>
          <w:rFonts w:ascii="Abyssinica SIL" w:hAnsi="Abyssinica SIL" w:cs="Abyssinica SIL"/>
        </w:rPr>
        <w:t>ወአንስቲያሆሙኒ</w:t>
      </w:r>
      <w:r w:rsidR="00884582">
        <w:rPr>
          <w:rFonts w:ascii="Abyssinica SIL" w:hAnsi="Abyssinica SIL" w:cs="Abyssinica SIL"/>
        </w:rPr>
        <w:t xml:space="preserve">፡ </w:t>
      </w:r>
      <w:r w:rsidR="002576FA" w:rsidRPr="00363D5B">
        <w:rPr>
          <w:rFonts w:ascii="Abyssinica SIL" w:hAnsi="Abyssinica SIL" w:cs="Abyssinica SIL"/>
        </w:rPr>
        <w:t>ለ</w:t>
      </w:r>
      <w:r w:rsidR="00813A62" w:rsidRPr="00363D5B">
        <w:rPr>
          <w:rFonts w:ascii="Abyssinica SIL" w:hAnsi="Abyssinica SIL" w:cs="Abyssinica SIL"/>
        </w:rPr>
        <w:t>ባሕቲቶን</w:t>
      </w:r>
      <w:r w:rsidR="00884582">
        <w:rPr>
          <w:rFonts w:ascii="Abyssinica SIL" w:hAnsi="Abyssinica SIL" w:cs="Abyssinica SIL"/>
        </w:rPr>
        <w:t xml:space="preserve">። </w:t>
      </w:r>
      <w:r w:rsidR="00813A62" w:rsidRPr="00363D5B">
        <w:rPr>
          <w:rFonts w:ascii="Abyssinica SIL" w:hAnsi="Abyssinica SIL" w:cs="Abyssinica SIL"/>
        </w:rPr>
        <w:t>{……………}</w:t>
      </w:r>
      <w:r w:rsidR="00884582">
        <w:rPr>
          <w:rFonts w:ascii="Abyssinica SIL" w:hAnsi="Abyssinica SIL" w:cs="Abyssinica SIL"/>
        </w:rPr>
        <w:t xml:space="preserve">፡ </w:t>
      </w:r>
      <w:r w:rsidR="00813A62" w:rsidRPr="00363D5B">
        <w:rPr>
          <w:rFonts w:ascii="Abyssinica SIL" w:hAnsi="Abyssinica SIL" w:cs="Abyssinica SIL"/>
        </w:rPr>
        <w:t>ሕዝበ</w:t>
      </w:r>
      <w:r w:rsidR="00884582">
        <w:rPr>
          <w:rFonts w:ascii="Abyssinica SIL" w:hAnsi="Abyssinica SIL" w:cs="Abyssinica SIL"/>
        </w:rPr>
        <w:t xml:space="preserve">፡ </w:t>
      </w:r>
      <w:r w:rsidR="002576FA" w:rsidRPr="00363D5B">
        <w:rPr>
          <w:rFonts w:ascii="Abyssinica SIL" w:hAnsi="Abyssinica SIL" w:cs="Abyssinica SIL"/>
        </w:rPr>
        <w:t>ቤተ</w:t>
      </w:r>
      <w:r w:rsidR="00884582">
        <w:rPr>
          <w:rFonts w:ascii="Abyssinica SIL" w:hAnsi="Abyssinica SIL" w:cs="Abyssinica SIL"/>
        </w:rPr>
        <w:t xml:space="preserve">፡ </w:t>
      </w:r>
      <w:r w:rsidR="002576FA" w:rsidRPr="00363D5B">
        <w:rPr>
          <w:rFonts w:ascii="Abyssinica SIL" w:hAnsi="Abyssinica SIL" w:cs="Abyssinica SIL"/>
        </w:rPr>
        <w:t>ስምዖን</w:t>
      </w:r>
      <w:r w:rsidR="00884582">
        <w:rPr>
          <w:rFonts w:ascii="Abyssinica SIL" w:hAnsi="Abyssinica SIL" w:cs="Abyssinica SIL"/>
        </w:rPr>
        <w:t xml:space="preserve">፡ </w:t>
      </w:r>
      <w:r w:rsidR="002576FA" w:rsidRPr="00363D5B">
        <w:rPr>
          <w:rFonts w:ascii="Abyssinica SIL" w:hAnsi="Abyssinica SIL" w:cs="Abyssinica SIL"/>
        </w:rPr>
        <w:t>ለባሕቲቶሙ</w:t>
      </w:r>
      <w:r w:rsidR="00884582">
        <w:rPr>
          <w:rFonts w:ascii="Abyssinica SIL" w:hAnsi="Abyssinica SIL" w:cs="Abyssinica SIL"/>
        </w:rPr>
        <w:t xml:space="preserve">፡ </w:t>
      </w:r>
      <w:r w:rsidR="002576FA" w:rsidRPr="00363D5B">
        <w:rPr>
          <w:rFonts w:ascii="Abyssinica SIL" w:hAnsi="Abyssinica SIL" w:cs="Abyssinica SIL"/>
        </w:rPr>
        <w:t>ወአንስቲያሆሙኒ</w:t>
      </w:r>
      <w:r w:rsidR="00884582">
        <w:rPr>
          <w:rFonts w:ascii="Abyssinica SIL" w:hAnsi="Abyssinica SIL" w:cs="Abyssinica SIL"/>
        </w:rPr>
        <w:t xml:space="preserve">። </w:t>
      </w:r>
      <w:r w:rsidR="002576FA" w:rsidRPr="00363D5B">
        <w:rPr>
          <w:rFonts w:ascii="Abyssinica SIL" w:hAnsi="Abyssinica SIL" w:cs="Abyssinica SIL"/>
        </w:rPr>
        <w:t>ለባሕቲቶን</w:t>
      </w:r>
      <w:r w:rsidR="00884582">
        <w:rPr>
          <w:rFonts w:ascii="Abyssinica SIL" w:hAnsi="Abyssinica SIL" w:cs="Abyssinica SIL"/>
        </w:rPr>
        <w:t xml:space="preserve">፡ </w:t>
      </w:r>
      <w:r w:rsidR="002576FA" w:rsidRPr="00363D5B">
        <w:rPr>
          <w:rFonts w:ascii="Abyssinica SIL" w:hAnsi="Abyssinica SIL" w:cs="Abyssinica SIL"/>
        </w:rPr>
        <w:t>ኵሉ</w:t>
      </w:r>
      <w:r w:rsidR="00884582">
        <w:rPr>
          <w:rFonts w:ascii="Abyssinica SIL" w:hAnsi="Abyssinica SIL" w:cs="Abyssinica SIL"/>
        </w:rPr>
        <w:t xml:space="preserve">፡ </w:t>
      </w:r>
      <w:r w:rsidR="002576FA" w:rsidRPr="00363D5B">
        <w:rPr>
          <w:rFonts w:ascii="Abyssinica SIL" w:hAnsi="Abyssinica SIL" w:cs="Abyssinica SIL"/>
        </w:rPr>
        <w:t>ሕዝብ</w:t>
      </w:r>
      <w:r w:rsidR="00884582">
        <w:rPr>
          <w:rFonts w:ascii="Abyssinica SIL" w:hAnsi="Abyssinica SIL" w:cs="Abyssinica SIL"/>
        </w:rPr>
        <w:t xml:space="preserve">፡ </w:t>
      </w:r>
      <w:r w:rsidR="00EE5B1A" w:rsidRPr="00363D5B">
        <w:rPr>
          <w:rFonts w:ascii="Abyssinica SIL" w:hAnsi="Abyssinica SIL" w:cs="Abyssinica SIL"/>
        </w:rPr>
        <w:t>ዘተርፉ</w:t>
      </w:r>
      <w:r w:rsidR="00884582">
        <w:rPr>
          <w:rFonts w:ascii="Abyssinica SIL" w:hAnsi="Abyssinica SIL" w:cs="Abyssinica SIL"/>
        </w:rPr>
        <w:t xml:space="preserve">፡ </w:t>
      </w:r>
      <w:r w:rsidR="00EE5B1A" w:rsidRPr="00363D5B">
        <w:rPr>
          <w:rFonts w:ascii="Abyssinica SIL" w:hAnsi="Abyssinica SIL" w:cs="Abyssinica SIL"/>
        </w:rPr>
        <w:t>ለባሕቲ‹ቶ›ሙ</w:t>
      </w:r>
      <w:r w:rsidR="00884582">
        <w:rPr>
          <w:rFonts w:ascii="Abyssinica SIL" w:hAnsi="Abyssinica SIL" w:cs="Abyssinica SIL"/>
        </w:rPr>
        <w:t xml:space="preserve">፡ </w:t>
      </w:r>
      <w:r w:rsidR="00EE5B1A" w:rsidRPr="00363D5B">
        <w:rPr>
          <w:rFonts w:ascii="Abyssinica SIL" w:hAnsi="Abyssinica SIL" w:cs="Abyssinica SIL"/>
        </w:rPr>
        <w:t>ወአንስቲያሆሙኒ</w:t>
      </w:r>
      <w:r w:rsidR="00884582">
        <w:rPr>
          <w:rFonts w:ascii="Abyssinica SIL" w:hAnsi="Abyssinica SIL" w:cs="Abyssinica SIL"/>
        </w:rPr>
        <w:t xml:space="preserve">። </w:t>
      </w:r>
      <w:r w:rsidR="00EE5B1A" w:rsidRPr="00363D5B">
        <w:rPr>
          <w:rFonts w:ascii="Abyssinica SIL" w:hAnsi="Abyssinica SIL" w:cs="Abyssinica SIL"/>
        </w:rPr>
        <w:t>ለባሕቲቶን</w:t>
      </w:r>
      <w:r w:rsidR="00884582">
        <w:rPr>
          <w:rFonts w:ascii="Abyssinica SIL" w:hAnsi="Abyssinica SIL" w:cs="Abyssinica SIL"/>
        </w:rPr>
        <w:t xml:space="preserve">። </w:t>
      </w:r>
      <w:r w:rsidR="00EE5B1A" w:rsidRPr="00363D5B">
        <w:rPr>
          <w:rFonts w:ascii="Abyssinica SIL" w:hAnsi="Abyssinica SIL" w:cs="Abyssinica SIL"/>
          <w:b/>
        </w:rPr>
        <w:t>ምዕራ</w:t>
      </w:r>
      <w:r w:rsidR="00884582">
        <w:rPr>
          <w:rFonts w:ascii="Abyssinica SIL" w:hAnsi="Abyssinica SIL" w:cs="Abyssinica SIL"/>
          <w:b/>
        </w:rPr>
        <w:t xml:space="preserve">፡ </w:t>
      </w:r>
      <w:r w:rsidR="00FA6897" w:rsidRPr="00363D5B">
        <w:rPr>
          <w:rFonts w:ascii="Abyssinica SIL" w:hAnsi="Abyssinica SIL" w:cs="Abyssinica SIL"/>
          <w:b/>
        </w:rPr>
        <w:t>፲፫</w:t>
      </w:r>
      <w:r w:rsidR="00FA6897" w:rsidRPr="00363D5B">
        <w:rPr>
          <w:rFonts w:ascii="Abyssinica SIL" w:hAnsi="Abyssinica SIL" w:cs="Abyssinica SIL"/>
        </w:rPr>
        <w:t>ውእተ</w:t>
      </w:r>
      <w:r w:rsidR="00884582">
        <w:rPr>
          <w:rFonts w:ascii="Abyssinica SIL" w:hAnsi="Abyssinica SIL" w:cs="Abyssinica SIL"/>
        </w:rPr>
        <w:t xml:space="preserve">፡ </w:t>
      </w:r>
      <w:r w:rsidR="00FA6897" w:rsidRPr="00363D5B">
        <w:rPr>
          <w:rFonts w:ascii="Abyssinica SIL" w:hAnsi="Abyssinica SIL" w:cs="Abyssinica SIL"/>
        </w:rPr>
        <w:t>አሚረ</w:t>
      </w:r>
      <w:r w:rsidR="00884582">
        <w:rPr>
          <w:rFonts w:ascii="Abyssinica SIL" w:hAnsi="Abyssinica SIL" w:cs="Abyssinica SIL"/>
        </w:rPr>
        <w:t xml:space="preserve">፡ </w:t>
      </w:r>
      <w:r w:rsidR="00FA6897" w:rsidRPr="00363D5B">
        <w:rPr>
          <w:rFonts w:ascii="Abyssinica SIL" w:hAnsi="Abyssinica SIL" w:cs="Abyssinica SIL"/>
        </w:rPr>
        <w:t>ይትርኃው</w:t>
      </w:r>
      <w:r w:rsidR="00884582">
        <w:rPr>
          <w:rFonts w:ascii="Abyssinica SIL" w:hAnsi="Abyssinica SIL" w:cs="Abyssinica SIL"/>
        </w:rPr>
        <w:t xml:space="preserve">፡ </w:t>
      </w:r>
      <w:r w:rsidR="00FA6897" w:rsidRPr="00363D5B">
        <w:rPr>
          <w:rFonts w:ascii="Abyssinica SIL" w:hAnsi="Abyssinica SIL" w:cs="Abyssinica SIL"/>
        </w:rPr>
        <w:t>ኵሉ</w:t>
      </w:r>
      <w:r w:rsidR="00884582">
        <w:rPr>
          <w:rFonts w:ascii="Abyssinica SIL" w:hAnsi="Abyssinica SIL" w:cs="Abyssinica SIL"/>
        </w:rPr>
        <w:t xml:space="preserve">፡ </w:t>
      </w:r>
      <w:r w:rsidR="00FA6897" w:rsidRPr="00363D5B">
        <w:rPr>
          <w:rFonts w:ascii="Abyssinica SIL" w:hAnsi="Abyssinica SIL" w:cs="Abyssinica SIL"/>
        </w:rPr>
        <w:t>በኃውርተ</w:t>
      </w:r>
      <w:r w:rsidR="00884582">
        <w:rPr>
          <w:rFonts w:ascii="Abyssinica SIL" w:hAnsi="Abyssinica SIL" w:cs="Abyssinica SIL"/>
        </w:rPr>
        <w:t xml:space="preserve">፡ </w:t>
      </w:r>
      <w:r w:rsidR="00FA6897" w:rsidRPr="00363D5B">
        <w:rPr>
          <w:rFonts w:ascii="Abyssinica SIL" w:hAnsi="Abyssinica SIL" w:cs="Abyssinica SIL"/>
        </w:rPr>
        <w:t>ቤተ</w:t>
      </w:r>
      <w:r w:rsidR="00884582">
        <w:rPr>
          <w:rFonts w:ascii="Abyssinica SIL" w:hAnsi="Abyssinica SIL" w:cs="Abyssinica SIL"/>
        </w:rPr>
        <w:t xml:space="preserve">፡ </w:t>
      </w:r>
      <w:r w:rsidR="00FA6897" w:rsidRPr="00363D5B">
        <w:rPr>
          <w:rFonts w:ascii="Abyssinica SIL" w:hAnsi="Abyssinica SIL" w:cs="Abyssinica SIL"/>
        </w:rPr>
        <w:t>ዳዊት</w:t>
      </w:r>
      <w:r w:rsidR="00884582">
        <w:rPr>
          <w:rFonts w:ascii="Abyssinica SIL" w:hAnsi="Abyssinica SIL" w:cs="Abyssinica SIL"/>
        </w:rPr>
        <w:t xml:space="preserve">፡ </w:t>
      </w:r>
      <w:r w:rsidR="00FA6897" w:rsidRPr="00363D5B">
        <w:rPr>
          <w:rFonts w:ascii="Abyssinica SIL" w:hAnsi="Abyssinica SIL" w:cs="Abyssinica SIL"/>
        </w:rPr>
        <w:t>ወከመዝ</w:t>
      </w:r>
      <w:r w:rsidR="00884582">
        <w:rPr>
          <w:rFonts w:ascii="Abyssinica SIL" w:hAnsi="Abyssinica SIL" w:cs="Abyssinica SIL"/>
        </w:rPr>
        <w:t xml:space="preserve">፡ </w:t>
      </w:r>
      <w:r w:rsidR="00791D08" w:rsidRPr="00363D5B">
        <w:rPr>
          <w:rFonts w:ascii="Abyssinica SIL" w:hAnsi="Abyssinica SIL" w:cs="Abyssinica SIL"/>
        </w:rPr>
        <w:t>[.]ይእተ</w:t>
      </w:r>
      <w:r w:rsidR="00884582">
        <w:rPr>
          <w:rFonts w:ascii="Abyssinica SIL" w:hAnsi="Abyssinica SIL" w:cs="Abyssinica SIL"/>
        </w:rPr>
        <w:t xml:space="preserve">፡ </w:t>
      </w:r>
      <w:r w:rsidR="00791D08" w:rsidRPr="00363D5B">
        <w:rPr>
          <w:rFonts w:ascii="Abyssinica SIL" w:hAnsi="Abyssinica SIL" w:cs="Abyssinica SIL"/>
        </w:rPr>
        <w:t>አሚረ</w:t>
      </w:r>
      <w:r w:rsidR="00884582">
        <w:rPr>
          <w:rFonts w:ascii="Abyssinica SIL" w:hAnsi="Abyssinica SIL" w:cs="Abyssinica SIL"/>
        </w:rPr>
        <w:t xml:space="preserve">፡ </w:t>
      </w:r>
      <w:r w:rsidR="00791D08" w:rsidRPr="00363D5B">
        <w:rPr>
          <w:rFonts w:ascii="Abyssinica SIL" w:hAnsi="Abyssinica SIL" w:cs="Abyssinica SIL"/>
        </w:rPr>
        <w:t>ይጠፍእ</w:t>
      </w:r>
      <w:r w:rsidR="00884582">
        <w:rPr>
          <w:rFonts w:ascii="Abyssinica SIL" w:hAnsi="Abyssinica SIL" w:cs="Abyssinica SIL"/>
        </w:rPr>
        <w:t xml:space="preserve">፡ </w:t>
      </w:r>
      <w:r w:rsidR="00791D08" w:rsidRPr="00363D5B">
        <w:rPr>
          <w:rFonts w:ascii="Abyssinica SIL" w:hAnsi="Abyssinica SIL" w:cs="Abyssinica SIL"/>
        </w:rPr>
        <w:t>አስማቲሆሙ</w:t>
      </w:r>
      <w:r w:rsidR="00884582">
        <w:rPr>
          <w:rFonts w:ascii="Abyssinica SIL" w:hAnsi="Abyssinica SIL" w:cs="Abyssinica SIL"/>
        </w:rPr>
        <w:t xml:space="preserve">፡ </w:t>
      </w:r>
      <w:r w:rsidR="00791D08" w:rsidRPr="00363D5B">
        <w:rPr>
          <w:rFonts w:ascii="Abyssinica SIL" w:hAnsi="Abyssinica SIL" w:cs="Abyssinica SIL"/>
        </w:rPr>
        <w:t>ለጣዖታት</w:t>
      </w:r>
      <w:r w:rsidR="00884582">
        <w:rPr>
          <w:rFonts w:ascii="Abyssinica SIL" w:hAnsi="Abyssinica SIL" w:cs="Abyssinica SIL"/>
        </w:rPr>
        <w:t xml:space="preserve">፡ </w:t>
      </w:r>
      <w:r w:rsidR="00791D08" w:rsidRPr="00363D5B">
        <w:rPr>
          <w:rFonts w:ascii="Abyssinica SIL" w:hAnsi="Abyssinica SIL" w:cs="Abyssinica SIL"/>
        </w:rPr>
        <w:t>እምኵሉ</w:t>
      </w:r>
      <w:r w:rsidR="00884582">
        <w:rPr>
          <w:rFonts w:ascii="Abyssinica SIL" w:hAnsi="Abyssinica SIL" w:cs="Abyssinica SIL"/>
        </w:rPr>
        <w:t xml:space="preserve">፡ </w:t>
      </w:r>
      <w:r w:rsidR="00791D08" w:rsidRPr="00363D5B">
        <w:rPr>
          <w:rFonts w:ascii="Abyssinica SIL" w:hAnsi="Abyssinica SIL" w:cs="Abyssinica SIL"/>
        </w:rPr>
        <w:t>ምድር</w:t>
      </w:r>
      <w:r w:rsidR="00884582">
        <w:rPr>
          <w:rFonts w:ascii="Abyssinica SIL" w:hAnsi="Abyssinica SIL" w:cs="Abyssinica SIL"/>
        </w:rPr>
        <w:t xml:space="preserve">፡ </w:t>
      </w:r>
      <w:r w:rsidR="00791D08" w:rsidRPr="00363D5B">
        <w:rPr>
          <w:rFonts w:ascii="Abyssinica SIL" w:hAnsi="Abyssinica SIL" w:cs="Abyssinica SIL"/>
        </w:rPr>
        <w:t>ወአልቦ</w:t>
      </w:r>
      <w:r w:rsidR="00884582">
        <w:rPr>
          <w:rFonts w:ascii="Abyssinica SIL" w:hAnsi="Abyssinica SIL" w:cs="Abyssinica SIL"/>
        </w:rPr>
        <w:t xml:space="preserve">፡ </w:t>
      </w:r>
      <w:r w:rsidR="005412EE" w:rsidRPr="00363D5B">
        <w:rPr>
          <w:rFonts w:ascii="Abyssinica SIL" w:hAnsi="Abyssinica SIL" w:cs="Abyssinica SIL"/>
        </w:rPr>
        <w:t>ዘይዜከሮሙ</w:t>
      </w:r>
      <w:r w:rsidR="00884582">
        <w:rPr>
          <w:rFonts w:ascii="Abyssinica SIL" w:hAnsi="Abyssinica SIL" w:cs="Abyssinica SIL"/>
        </w:rPr>
        <w:t xml:space="preserve">፡ </w:t>
      </w:r>
      <w:r w:rsidR="005412EE" w:rsidRPr="00363D5B">
        <w:rPr>
          <w:rFonts w:ascii="Abyssinica SIL" w:hAnsi="Abyssinica SIL" w:cs="Abyssinica SIL"/>
        </w:rPr>
        <w:t>እንከ</w:t>
      </w:r>
      <w:r w:rsidR="00884582">
        <w:rPr>
          <w:rFonts w:ascii="Abyssinica SIL" w:hAnsi="Abyssinica SIL" w:cs="Abyssinica SIL"/>
        </w:rPr>
        <w:t xml:space="preserve">፡ </w:t>
      </w:r>
      <w:r w:rsidR="005412EE" w:rsidRPr="00363D5B">
        <w:rPr>
          <w:rFonts w:ascii="Abyssinica SIL" w:hAnsi="Abyssinica SIL" w:cs="Abyssinica SIL"/>
        </w:rPr>
        <w:t>ወየአትትዎሙ</w:t>
      </w:r>
      <w:r w:rsidR="00884582">
        <w:rPr>
          <w:rFonts w:ascii="Abyssinica SIL" w:hAnsi="Abyssinica SIL" w:cs="Abyssinica SIL"/>
        </w:rPr>
        <w:t xml:space="preserve">፡ </w:t>
      </w:r>
      <w:r w:rsidR="005412EE" w:rsidRPr="00363D5B">
        <w:rPr>
          <w:rFonts w:ascii="Abyssinica SIL" w:hAnsi="Abyssinica SIL" w:cs="Abyssinica SIL"/>
        </w:rPr>
        <w:t>እምድር</w:t>
      </w:r>
      <w:r w:rsidR="00884582">
        <w:rPr>
          <w:rFonts w:ascii="Abyssinica SIL" w:hAnsi="Abyssinica SIL" w:cs="Abyssinica SIL"/>
        </w:rPr>
        <w:t xml:space="preserve">፡ </w:t>
      </w:r>
      <w:r w:rsidR="005412EE" w:rsidRPr="00363D5B">
        <w:rPr>
          <w:rFonts w:ascii="Abyssinica SIL" w:hAnsi="Abyssinica SIL" w:cs="Abyssinica SIL"/>
        </w:rPr>
        <w:t>ለሐላውያን</w:t>
      </w:r>
      <w:r w:rsidR="00884582">
        <w:rPr>
          <w:rFonts w:ascii="Abyssinica SIL" w:hAnsi="Abyssinica SIL" w:cs="Abyssinica SIL"/>
        </w:rPr>
        <w:t xml:space="preserve">፡ </w:t>
      </w:r>
      <w:r w:rsidR="005412EE" w:rsidRPr="00363D5B">
        <w:rPr>
          <w:rFonts w:ascii="Abyssinica SIL" w:hAnsi="Abyssinica SIL" w:cs="Abyssinica SIL"/>
        </w:rPr>
        <w:t>ነቢያት</w:t>
      </w:r>
      <w:r w:rsidR="00884582">
        <w:rPr>
          <w:rFonts w:ascii="Abyssinica SIL" w:hAnsi="Abyssinica SIL" w:cs="Abyssinica SIL"/>
        </w:rPr>
        <w:t xml:space="preserve">፡ </w:t>
      </w:r>
      <w:r w:rsidR="005412EE" w:rsidRPr="00363D5B">
        <w:rPr>
          <w:rFonts w:ascii="Abyssinica SIL" w:hAnsi="Abyssinica SIL" w:cs="Abyssinica SIL"/>
        </w:rPr>
        <w:t>ወለመንፈሰ</w:t>
      </w:r>
      <w:r w:rsidR="00884582">
        <w:rPr>
          <w:rFonts w:ascii="Abyssinica SIL" w:hAnsi="Abyssinica SIL" w:cs="Abyssinica SIL"/>
        </w:rPr>
        <w:t xml:space="preserve">፡ </w:t>
      </w:r>
      <w:r w:rsidR="005412EE" w:rsidRPr="00363D5B">
        <w:rPr>
          <w:rFonts w:ascii="Abyssinica SIL" w:hAnsi="Abyssinica SIL" w:cs="Abyssinica SIL"/>
        </w:rPr>
        <w:t>ሐሰት</w:t>
      </w:r>
      <w:r w:rsidR="00884582">
        <w:rPr>
          <w:rFonts w:ascii="Abyssinica SIL" w:hAnsi="Abyssinica SIL" w:cs="Abyssinica SIL"/>
        </w:rPr>
        <w:t xml:space="preserve">፡ </w:t>
      </w:r>
      <w:r w:rsidR="00D97532" w:rsidRPr="00363D5B">
        <w:rPr>
          <w:rFonts w:ascii="Abyssinica SIL" w:hAnsi="Abyssinica SIL" w:cs="Abyssinica SIL"/>
        </w:rPr>
        <w:t>ለእመቦ</w:t>
      </w:r>
      <w:r w:rsidR="00884582">
        <w:rPr>
          <w:rFonts w:ascii="Abyssinica SIL" w:hAnsi="Abyssinica SIL" w:cs="Abyssinica SIL"/>
        </w:rPr>
        <w:t xml:space="preserve">፡ </w:t>
      </w:r>
      <w:r w:rsidR="00D97532" w:rsidRPr="00363D5B">
        <w:rPr>
          <w:rFonts w:ascii="Abyssinica SIL" w:hAnsi="Abyssinica SIL" w:cs="Abyssinica SIL"/>
        </w:rPr>
        <w:t>ብእሲ</w:t>
      </w:r>
      <w:r w:rsidR="00884582">
        <w:rPr>
          <w:rFonts w:ascii="Abyssinica SIL" w:hAnsi="Abyssinica SIL" w:cs="Abyssinica SIL"/>
        </w:rPr>
        <w:t xml:space="preserve">፡ </w:t>
      </w:r>
      <w:r w:rsidR="00D97532" w:rsidRPr="00363D5B">
        <w:rPr>
          <w:rFonts w:ascii="Abyssinica SIL" w:hAnsi="Abyssinica SIL" w:cs="Abyssinica SIL"/>
        </w:rPr>
        <w:t>ተነበየ</w:t>
      </w:r>
      <w:r w:rsidR="00884582">
        <w:rPr>
          <w:rFonts w:ascii="Abyssinica SIL" w:hAnsi="Abyssinica SIL" w:cs="Abyssinica SIL"/>
        </w:rPr>
        <w:t xml:space="preserve">፡ </w:t>
      </w:r>
      <w:r w:rsidR="00D97532" w:rsidRPr="00363D5B">
        <w:rPr>
          <w:rFonts w:ascii="Abyssinica SIL" w:hAnsi="Abyssinica SIL" w:cs="Abyssinica SIL"/>
        </w:rPr>
        <w:t>ይብልዎ</w:t>
      </w:r>
      <w:r w:rsidR="00884582">
        <w:rPr>
          <w:rFonts w:ascii="Abyssinica SIL" w:hAnsi="Abyssinica SIL" w:cs="Abyssinica SIL"/>
        </w:rPr>
        <w:t xml:space="preserve">፡ </w:t>
      </w:r>
      <w:r w:rsidR="00D97532" w:rsidRPr="00363D5B">
        <w:rPr>
          <w:rFonts w:ascii="Abyssinica SIL" w:hAnsi="Abyssinica SIL" w:cs="Abyssinica SIL"/>
        </w:rPr>
        <w:t>አቡሁ</w:t>
      </w:r>
      <w:r w:rsidR="00884582">
        <w:rPr>
          <w:rFonts w:ascii="Abyssinica SIL" w:hAnsi="Abyssinica SIL" w:cs="Abyssinica SIL"/>
        </w:rPr>
        <w:t xml:space="preserve">፡ </w:t>
      </w:r>
      <w:r w:rsidR="00D97532" w:rsidRPr="00363D5B">
        <w:rPr>
          <w:rFonts w:ascii="Abyssinica SIL" w:hAnsi="Abyssinica SIL" w:cs="Abyssinica SIL"/>
        </w:rPr>
        <w:t>ወእሙ</w:t>
      </w:r>
      <w:r w:rsidR="00884582">
        <w:rPr>
          <w:rFonts w:ascii="Abyssinica SIL" w:hAnsi="Abyssinica SIL" w:cs="Abyssinica SIL"/>
        </w:rPr>
        <w:t xml:space="preserve">፡ </w:t>
      </w:r>
      <w:r w:rsidR="00D97532" w:rsidRPr="00363D5B">
        <w:rPr>
          <w:rFonts w:ascii="Abyssinica SIL" w:hAnsi="Abyssinica SIL" w:cs="Abyssinica SIL"/>
        </w:rPr>
        <w:t>እለ</w:t>
      </w:r>
      <w:r w:rsidR="00884582">
        <w:rPr>
          <w:rFonts w:ascii="Abyssinica SIL" w:hAnsi="Abyssinica SIL" w:cs="Abyssinica SIL"/>
        </w:rPr>
        <w:t xml:space="preserve">፡ </w:t>
      </w:r>
      <w:r w:rsidR="00D97532" w:rsidRPr="00363D5B">
        <w:rPr>
          <w:rFonts w:ascii="Abyssinica SIL" w:hAnsi="Abyssinica SIL" w:cs="Abyssinica SIL"/>
        </w:rPr>
        <w:t>ወለድዋ</w:t>
      </w:r>
      <w:r w:rsidR="00884582">
        <w:rPr>
          <w:rFonts w:ascii="Abyssinica SIL" w:hAnsi="Abyssinica SIL" w:cs="Abyssinica SIL"/>
        </w:rPr>
        <w:t xml:space="preserve">፡ </w:t>
      </w:r>
      <w:r w:rsidR="00BA1D65" w:rsidRPr="00363D5B">
        <w:rPr>
          <w:rFonts w:ascii="Abyssinica SIL" w:hAnsi="Abyssinica SIL" w:cs="Abyssinica SIL"/>
        </w:rPr>
        <w:t>ሶበ</w:t>
      </w:r>
      <w:r w:rsidR="00884582">
        <w:rPr>
          <w:rFonts w:ascii="Abyssinica SIL" w:hAnsi="Abyssinica SIL" w:cs="Abyssinica SIL"/>
        </w:rPr>
        <w:t xml:space="preserve">፡ </w:t>
      </w:r>
      <w:r w:rsidR="00BA1D65" w:rsidRPr="00363D5B">
        <w:rPr>
          <w:rFonts w:ascii="Abyssinica SIL" w:hAnsi="Abyssinica SIL" w:cs="Abyssinica SIL"/>
        </w:rPr>
        <w:t>ተነበይ</w:t>
      </w:r>
      <w:r w:rsidR="00884582">
        <w:rPr>
          <w:rFonts w:ascii="Abyssinica SIL" w:hAnsi="Abyssinica SIL" w:cs="Abyssinica SIL"/>
        </w:rPr>
        <w:t xml:space="preserve">፡ </w:t>
      </w:r>
      <w:r w:rsidR="00BA1D65" w:rsidRPr="00363D5B">
        <w:rPr>
          <w:rFonts w:ascii="Abyssinica SIL" w:hAnsi="Abyssinica SIL" w:cs="Abyssinica SIL"/>
        </w:rPr>
        <w:t>[ኢ]ወለድናከ</w:t>
      </w:r>
      <w:r w:rsidR="00884582">
        <w:rPr>
          <w:rFonts w:ascii="Abyssinica SIL" w:hAnsi="Abyssinica SIL" w:cs="Abyssinica SIL"/>
        </w:rPr>
        <w:t xml:space="preserve">፡ </w:t>
      </w:r>
      <w:r w:rsidR="00BA1D65" w:rsidRPr="00363D5B">
        <w:rPr>
          <w:rFonts w:ascii="Abyssinica SIL" w:hAnsi="Abyssinica SIL" w:cs="Abyssinica SIL"/>
        </w:rPr>
        <w:t>እስመ</w:t>
      </w:r>
      <w:r w:rsidR="00884582">
        <w:rPr>
          <w:rFonts w:ascii="Abyssinica SIL" w:hAnsi="Abyssinica SIL" w:cs="Abyssinica SIL"/>
        </w:rPr>
        <w:t xml:space="preserve">፡ </w:t>
      </w:r>
      <w:r w:rsidR="00BA1D65" w:rsidRPr="00363D5B">
        <w:rPr>
          <w:rFonts w:ascii="Abyssinica SIL" w:hAnsi="Abyssinica SIL" w:cs="Abyssinica SIL"/>
        </w:rPr>
        <w:t>ሐሰተ</w:t>
      </w:r>
      <w:r w:rsidR="00884582">
        <w:rPr>
          <w:rFonts w:ascii="Abyssinica SIL" w:hAnsi="Abyssinica SIL" w:cs="Abyssinica SIL"/>
        </w:rPr>
        <w:t xml:space="preserve">፡ </w:t>
      </w:r>
      <w:r w:rsidR="00BA1D65" w:rsidRPr="00363D5B">
        <w:rPr>
          <w:rFonts w:ascii="Abyssinica SIL" w:hAnsi="Abyssinica SIL" w:cs="Abyssinica SIL"/>
        </w:rPr>
        <w:t>ተናገርከ</w:t>
      </w:r>
      <w:r w:rsidR="00884582">
        <w:rPr>
          <w:rFonts w:ascii="Abyssinica SIL" w:hAnsi="Abyssinica SIL" w:cs="Abyssinica SIL"/>
        </w:rPr>
        <w:t xml:space="preserve">፡ </w:t>
      </w:r>
      <w:r w:rsidR="00F62E5C" w:rsidRPr="00363D5B">
        <w:rPr>
          <w:rFonts w:ascii="Abyssinica SIL" w:hAnsi="Abyssinica SIL" w:cs="Abyssinica SIL"/>
        </w:rPr>
        <w:t>በስመ</w:t>
      </w:r>
      <w:r w:rsidR="00884582">
        <w:rPr>
          <w:rFonts w:ascii="Abyssinica SIL" w:hAnsi="Abyssinica SIL" w:cs="Abyssinica SIL"/>
        </w:rPr>
        <w:t xml:space="preserve">፡ </w:t>
      </w:r>
      <w:r w:rsidR="00F62E5C" w:rsidRPr="00363D5B">
        <w:rPr>
          <w:rFonts w:ascii="Abyssinica SIL" w:hAnsi="Abyssinica SIL" w:cs="Abyssinica SIL"/>
        </w:rPr>
        <w:t>እግዚአብሔር</w:t>
      </w:r>
      <w:r w:rsidR="00884582">
        <w:rPr>
          <w:rFonts w:ascii="Abyssinica SIL" w:hAnsi="Abyssinica SIL" w:cs="Abyssinica SIL"/>
        </w:rPr>
        <w:t xml:space="preserve">፡ </w:t>
      </w:r>
      <w:r w:rsidR="00F62E5C" w:rsidRPr="00363D5B">
        <w:rPr>
          <w:rFonts w:ascii="Abyssinica SIL" w:hAnsi="Abyssinica SIL" w:cs="Abyssinica SIL"/>
        </w:rPr>
        <w:t>አምላክከ</w:t>
      </w:r>
      <w:r w:rsidR="00884582">
        <w:rPr>
          <w:rFonts w:ascii="Abyssinica SIL" w:hAnsi="Abyssinica SIL" w:cs="Abyssinica SIL"/>
        </w:rPr>
        <w:t xml:space="preserve">፡ </w:t>
      </w:r>
      <w:r w:rsidR="00F62E5C" w:rsidRPr="00363D5B">
        <w:rPr>
          <w:rFonts w:ascii="Abyssinica SIL" w:hAnsi="Abyssinica SIL" w:cs="Abyssinica SIL"/>
        </w:rPr>
        <w:t>ወይረ</w:t>
      </w:r>
      <w:r w:rsidR="00CA21CB" w:rsidRPr="00363D5B">
        <w:rPr>
          <w:rFonts w:ascii="Abyssinica SIL" w:hAnsi="Abyssinica SIL" w:cs="Abyssinica SIL"/>
        </w:rPr>
        <w:t>[</w:t>
      </w:r>
      <w:r w:rsidR="00F62E5C" w:rsidRPr="00363D5B">
        <w:rPr>
          <w:rFonts w:ascii="Abyssinica SIL" w:hAnsi="Abyssinica SIL" w:cs="Abyssinica SIL"/>
        </w:rPr>
        <w:t>ግ</w:t>
      </w:r>
      <w:r w:rsidR="00CA21CB" w:rsidRPr="00363D5B">
        <w:rPr>
          <w:rFonts w:ascii="Abyssinica SIL" w:hAnsi="Abyssinica SIL" w:cs="Abyssinica SIL"/>
        </w:rPr>
        <w:t>]</w:t>
      </w:r>
      <w:r w:rsidR="00F62E5C" w:rsidRPr="00363D5B">
        <w:rPr>
          <w:rFonts w:ascii="Abyssinica SIL" w:hAnsi="Abyssinica SIL" w:cs="Abyssinica SIL"/>
        </w:rPr>
        <w:t>ዎ</w:t>
      </w:r>
      <w:r w:rsidR="00884582">
        <w:rPr>
          <w:rFonts w:ascii="Abyssinica SIL" w:hAnsi="Abyssinica SIL" w:cs="Abyssinica SIL"/>
        </w:rPr>
        <w:t xml:space="preserve">፡ </w:t>
      </w:r>
      <w:r w:rsidR="00F62E5C" w:rsidRPr="00363D5B">
        <w:rPr>
          <w:rFonts w:ascii="Abyssinica SIL" w:hAnsi="Abyssinica SIL" w:cs="Abyssinica SIL"/>
        </w:rPr>
        <w:t>አቡሁ</w:t>
      </w:r>
      <w:r w:rsidR="00884582">
        <w:rPr>
          <w:rFonts w:ascii="Abyssinica SIL" w:hAnsi="Abyssinica SIL" w:cs="Abyssinica SIL"/>
        </w:rPr>
        <w:t xml:space="preserve">፡ </w:t>
      </w:r>
      <w:r w:rsidR="00F62E5C" w:rsidRPr="00363D5B">
        <w:rPr>
          <w:rFonts w:ascii="Abyssinica SIL" w:hAnsi="Abyssinica SIL" w:cs="Abyssinica SIL"/>
        </w:rPr>
        <w:t>ወእሙ</w:t>
      </w:r>
      <w:r w:rsidR="00884582">
        <w:rPr>
          <w:rFonts w:ascii="Abyssinica SIL" w:hAnsi="Abyssinica SIL" w:cs="Abyssinica SIL"/>
        </w:rPr>
        <w:t xml:space="preserve">፡ </w:t>
      </w:r>
      <w:r w:rsidR="00CA21CB" w:rsidRPr="00363D5B">
        <w:rPr>
          <w:rFonts w:ascii="Abyssinica SIL" w:hAnsi="Abyssinica SIL" w:cs="Abyssinica SIL"/>
        </w:rPr>
        <w:t>እለ</w:t>
      </w:r>
      <w:r w:rsidR="00884582">
        <w:rPr>
          <w:rFonts w:ascii="Abyssinica SIL" w:hAnsi="Abyssinica SIL" w:cs="Abyssinica SIL"/>
        </w:rPr>
        <w:t xml:space="preserve">፡ </w:t>
      </w:r>
      <w:r w:rsidR="00CA21CB" w:rsidRPr="00363D5B">
        <w:rPr>
          <w:rFonts w:ascii="Abyssinica SIL" w:hAnsi="Abyssinica SIL" w:cs="Abyssinica SIL"/>
        </w:rPr>
        <w:t>ወሰድዎ</w:t>
      </w:r>
      <w:r w:rsidR="00884582">
        <w:rPr>
          <w:rFonts w:ascii="Abyssinica SIL" w:hAnsi="Abyssinica SIL" w:cs="Abyssinica SIL"/>
        </w:rPr>
        <w:t xml:space="preserve">፡ </w:t>
      </w:r>
      <w:r w:rsidR="00CA21CB" w:rsidRPr="00363D5B">
        <w:rPr>
          <w:rFonts w:ascii="Abyssinica SIL" w:hAnsi="Abyssinica SIL" w:cs="Abyssinica SIL"/>
        </w:rPr>
        <w:t>ሶበ</w:t>
      </w:r>
      <w:r w:rsidR="00884582">
        <w:rPr>
          <w:rFonts w:ascii="Abyssinica SIL" w:hAnsi="Abyssinica SIL" w:cs="Abyssinica SIL"/>
        </w:rPr>
        <w:t xml:space="preserve">፡ </w:t>
      </w:r>
      <w:r w:rsidR="00CA21CB" w:rsidRPr="00363D5B">
        <w:rPr>
          <w:rFonts w:ascii="Abyssinica SIL" w:hAnsi="Abyssinica SIL" w:cs="Abyssinica SIL"/>
        </w:rPr>
        <w:t>ተነበየ</w:t>
      </w:r>
      <w:r w:rsidR="00884582">
        <w:rPr>
          <w:rFonts w:ascii="Abyssinica SIL" w:hAnsi="Abyssinica SIL" w:cs="Abyssinica SIL"/>
        </w:rPr>
        <w:t xml:space="preserve">፡ </w:t>
      </w:r>
      <w:r w:rsidR="00CA21CB" w:rsidRPr="00363D5B">
        <w:rPr>
          <w:rFonts w:ascii="Abyssinica SIL" w:hAnsi="Abyssinica SIL" w:cs="Abyssinica SIL"/>
        </w:rPr>
        <w:t>ውእተ</w:t>
      </w:r>
      <w:r w:rsidR="00884582">
        <w:rPr>
          <w:rFonts w:ascii="Abyssinica SIL" w:hAnsi="Abyssinica SIL" w:cs="Abyssinica SIL"/>
        </w:rPr>
        <w:t xml:space="preserve">፡ </w:t>
      </w:r>
      <w:r w:rsidR="00CA21CB" w:rsidRPr="00363D5B">
        <w:rPr>
          <w:rFonts w:ascii="Abyssinica SIL" w:hAnsi="Abyssinica SIL" w:cs="Abyssinica SIL"/>
        </w:rPr>
        <w:t>አሚረ</w:t>
      </w:r>
      <w:r w:rsidR="00884582">
        <w:rPr>
          <w:rFonts w:ascii="Abyssinica SIL" w:hAnsi="Abyssinica SIL" w:cs="Abyssinica SIL"/>
        </w:rPr>
        <w:t xml:space="preserve">፡ </w:t>
      </w:r>
      <w:r w:rsidR="00CA21CB" w:rsidRPr="00363D5B">
        <w:rPr>
          <w:rFonts w:ascii="Abyssinica SIL" w:hAnsi="Abyssinica SIL" w:cs="Abyssinica SIL"/>
        </w:rPr>
        <w:t>ይትኃፈሩ</w:t>
      </w:r>
      <w:r w:rsidR="00884582">
        <w:rPr>
          <w:rFonts w:ascii="Abyssinica SIL" w:hAnsi="Abyssinica SIL" w:cs="Abyssinica SIL"/>
        </w:rPr>
        <w:t xml:space="preserve">፡ </w:t>
      </w:r>
      <w:r w:rsidR="00A9449C" w:rsidRPr="00363D5B">
        <w:rPr>
          <w:rFonts w:ascii="Abyssinica SIL" w:hAnsi="Abyssinica SIL" w:cs="Abyssinica SIL"/>
        </w:rPr>
        <w:t>ነቢያት</w:t>
      </w:r>
      <w:r w:rsidR="00884582">
        <w:rPr>
          <w:rFonts w:ascii="Abyssinica SIL" w:hAnsi="Abyssinica SIL" w:cs="Abyssinica SIL"/>
        </w:rPr>
        <w:t xml:space="preserve">፡ </w:t>
      </w:r>
      <w:r w:rsidR="00A9449C" w:rsidRPr="00363D5B">
        <w:rPr>
          <w:rFonts w:ascii="Abyssinica SIL" w:hAnsi="Abyssinica SIL" w:cs="Abyssinica SIL"/>
        </w:rPr>
        <w:t>ኵሎሙ</w:t>
      </w:r>
      <w:r w:rsidR="00884582">
        <w:rPr>
          <w:rFonts w:ascii="Abyssinica SIL" w:hAnsi="Abyssinica SIL" w:cs="Abyssinica SIL"/>
        </w:rPr>
        <w:t xml:space="preserve">፡ </w:t>
      </w:r>
      <w:r w:rsidR="00A9449C" w:rsidRPr="00363D5B">
        <w:rPr>
          <w:rFonts w:ascii="Abyssinica SIL" w:hAnsi="Abyssinica SIL" w:cs="Abyssinica SIL"/>
        </w:rPr>
        <w:t>በዘርእዩ</w:t>
      </w:r>
      <w:r w:rsidR="00884582">
        <w:rPr>
          <w:rFonts w:ascii="Abyssinica SIL" w:hAnsi="Abyssinica SIL" w:cs="Abyssinica SIL"/>
        </w:rPr>
        <w:t xml:space="preserve">፡ </w:t>
      </w:r>
      <w:r w:rsidR="00A9449C" w:rsidRPr="00363D5B">
        <w:rPr>
          <w:rFonts w:ascii="Abyssinica SIL" w:hAnsi="Abyssinica SIL" w:cs="Abyssinica SIL"/>
        </w:rPr>
        <w:t>ሶበ</w:t>
      </w:r>
      <w:r w:rsidR="00884582">
        <w:rPr>
          <w:rFonts w:ascii="Abyssinica SIL" w:hAnsi="Abyssinica SIL" w:cs="Abyssinica SIL"/>
        </w:rPr>
        <w:t xml:space="preserve">፡ </w:t>
      </w:r>
      <w:r w:rsidR="00A9449C" w:rsidRPr="00363D5B">
        <w:rPr>
          <w:rFonts w:ascii="Abyssinica SIL" w:hAnsi="Abyssinica SIL" w:cs="Abyssinica SIL"/>
        </w:rPr>
        <w:t>ተነበዩ</w:t>
      </w:r>
      <w:r w:rsidR="00884582">
        <w:rPr>
          <w:rFonts w:ascii="Abyssinica SIL" w:hAnsi="Abyssinica SIL" w:cs="Abyssinica SIL"/>
        </w:rPr>
        <w:t xml:space="preserve">፡ </w:t>
      </w:r>
      <w:r w:rsidR="00A9449C" w:rsidRPr="00363D5B">
        <w:rPr>
          <w:rFonts w:ascii="Abyssinica SIL" w:hAnsi="Abyssinica SIL" w:cs="Abyssinica SIL"/>
        </w:rPr>
        <w:t>ወይለብሱ</w:t>
      </w:r>
      <w:r w:rsidR="00884582">
        <w:rPr>
          <w:rFonts w:ascii="Abyssinica SIL" w:hAnsi="Abyssinica SIL" w:cs="Abyssinica SIL"/>
        </w:rPr>
        <w:t xml:space="preserve">፡ </w:t>
      </w:r>
      <w:r w:rsidR="00A9449C" w:rsidRPr="00363D5B">
        <w:rPr>
          <w:rFonts w:ascii="Abyssinica SIL" w:hAnsi="Abyssinica SIL" w:cs="Abyssinica SIL"/>
        </w:rPr>
        <w:t>ሠቀ</w:t>
      </w:r>
      <w:r w:rsidR="00884582">
        <w:rPr>
          <w:rFonts w:ascii="Abyssinica SIL" w:hAnsi="Abyssinica SIL" w:cs="Abyssinica SIL"/>
        </w:rPr>
        <w:t xml:space="preserve">፡ </w:t>
      </w:r>
      <w:r w:rsidR="00A9449C" w:rsidRPr="00363D5B">
        <w:rPr>
          <w:rFonts w:ascii="Abyssinica SIL" w:hAnsi="Abyssinica SIL" w:cs="Abyssinica SIL"/>
        </w:rPr>
        <w:t>ጸጉር</w:t>
      </w:r>
      <w:r w:rsidR="00884582">
        <w:rPr>
          <w:rFonts w:ascii="Abyssinica SIL" w:hAnsi="Abyssinica SIL" w:cs="Abyssinica SIL"/>
        </w:rPr>
        <w:t xml:space="preserve">፡ </w:t>
      </w:r>
      <w:r w:rsidR="00A9449C" w:rsidRPr="00363D5B">
        <w:rPr>
          <w:rFonts w:ascii="Abyssinica SIL" w:hAnsi="Abyssinica SIL" w:cs="Abyssinica SIL"/>
        </w:rPr>
        <w:t>እስመ</w:t>
      </w:r>
      <w:r w:rsidR="00884582">
        <w:rPr>
          <w:rFonts w:ascii="Abyssinica SIL" w:hAnsi="Abyssinica SIL" w:cs="Abyssinica SIL"/>
        </w:rPr>
        <w:t xml:space="preserve">፡ </w:t>
      </w:r>
      <w:r w:rsidR="00A9449C" w:rsidRPr="00363D5B">
        <w:rPr>
          <w:rFonts w:ascii="Abyssinica SIL" w:hAnsi="Abyssinica SIL" w:cs="Abyssinica SIL"/>
        </w:rPr>
        <w:t>ሐሰው</w:t>
      </w:r>
      <w:r w:rsidR="00884582">
        <w:rPr>
          <w:rFonts w:ascii="Abyssinica SIL" w:hAnsi="Abyssinica SIL" w:cs="Abyssinica SIL"/>
        </w:rPr>
        <w:t xml:space="preserve">፡ </w:t>
      </w:r>
      <w:r w:rsidR="00A9449C" w:rsidRPr="00363D5B">
        <w:rPr>
          <w:rFonts w:ascii="Abyssinica SIL" w:hAnsi="Abyssinica SIL" w:cs="Abyssinica SIL"/>
        </w:rPr>
        <w:t>ወያርኢ</w:t>
      </w:r>
      <w:r w:rsidR="00884582">
        <w:rPr>
          <w:rFonts w:ascii="Abyssinica SIL" w:hAnsi="Abyssinica SIL" w:cs="Abyssinica SIL"/>
        </w:rPr>
        <w:t xml:space="preserve">፡ </w:t>
      </w:r>
      <w:r w:rsidR="00A9449C" w:rsidRPr="00363D5B">
        <w:rPr>
          <w:rFonts w:ascii="Abyssinica SIL" w:hAnsi="Abyssinica SIL" w:cs="Abyssinica SIL"/>
        </w:rPr>
        <w:t>እዴሁ</w:t>
      </w:r>
      <w:r w:rsidR="00884582">
        <w:rPr>
          <w:rFonts w:ascii="Abyssinica SIL" w:hAnsi="Abyssinica SIL" w:cs="Abyssinica SIL"/>
        </w:rPr>
        <w:t xml:space="preserve">፡ </w:t>
      </w:r>
      <w:r w:rsidR="00A9449C" w:rsidRPr="00363D5B">
        <w:rPr>
          <w:rFonts w:ascii="Abyssinica SIL" w:hAnsi="Abyssinica SIL" w:cs="Abyssinica SIL"/>
        </w:rPr>
        <w:t>ዘቊስለ</w:t>
      </w:r>
      <w:r w:rsidR="00EE5B1A" w:rsidRPr="00363D5B">
        <w:rPr>
          <w:rFonts w:ascii="Abyssinica SIL" w:hAnsi="Abyssinica SIL" w:cs="Abyssinica SIL"/>
        </w:rPr>
        <w:t xml:space="preserve"> </w:t>
      </w:r>
    </w:p>
    <w:p w14:paraId="4EC27295" w14:textId="77777777" w:rsidR="00884582" w:rsidRDefault="00884582" w:rsidP="00363D5B">
      <w:pPr>
        <w:spacing w:after="0" w:line="240" w:lineRule="auto"/>
        <w:jc w:val="both"/>
        <w:rPr>
          <w:rFonts w:ascii="Abyssinica SIL" w:hAnsi="Abyssinica SIL" w:cs="Abyssinica SIL"/>
        </w:rPr>
      </w:pPr>
    </w:p>
    <w:p w14:paraId="439CD7D4" w14:textId="77777777" w:rsidR="00884582" w:rsidRDefault="00884582" w:rsidP="00363D5B">
      <w:pPr>
        <w:spacing w:after="0" w:line="240" w:lineRule="auto"/>
        <w:jc w:val="both"/>
        <w:rPr>
          <w:rFonts w:ascii="Abyssinica SIL" w:hAnsi="Abyssinica SIL" w:cs="Abyssinica SIL"/>
          <w:lang w:val="en-GB"/>
        </w:rPr>
      </w:pPr>
      <w:r>
        <w:rPr>
          <w:rFonts w:ascii="Abyssinica SIL" w:hAnsi="Abyssinica SIL" w:cs="Abyssinica SIL"/>
          <w:lang w:val="en-GB"/>
        </w:rPr>
        <w:t>(fol. 89v)</w:t>
      </w:r>
    </w:p>
    <w:p w14:paraId="2A377DAD" w14:textId="77777777" w:rsidR="00884582" w:rsidRDefault="00884582" w:rsidP="00363D5B">
      <w:pPr>
        <w:spacing w:after="0" w:line="240" w:lineRule="auto"/>
        <w:jc w:val="both"/>
        <w:rPr>
          <w:rFonts w:ascii="Abyssinica SIL" w:hAnsi="Abyssinica SIL" w:cs="Abyssinica SIL"/>
          <w:lang w:val="en-GB"/>
        </w:rPr>
      </w:pPr>
      <w:r>
        <w:rPr>
          <w:rFonts w:ascii="Abyssinica SIL" w:hAnsi="Abyssinica SIL" w:cs="Abyssinica SIL"/>
          <w:lang w:val="en-GB"/>
        </w:rPr>
        <w:t>(col. 1)</w:t>
      </w:r>
    </w:p>
    <w:p w14:paraId="30492D2C" w14:textId="6569DD90" w:rsidR="00884582" w:rsidRDefault="00C20D75" w:rsidP="00884582">
      <w:pPr>
        <w:spacing w:after="0" w:line="240" w:lineRule="auto"/>
        <w:jc w:val="both"/>
        <w:rPr>
          <w:rFonts w:ascii="Abyssinica SIL" w:hAnsi="Abyssinica SIL" w:cs="Abyssinica SIL"/>
        </w:rPr>
      </w:pPr>
      <w:r w:rsidRPr="00363D5B">
        <w:rPr>
          <w:rFonts w:ascii="Abyssinica SIL" w:hAnsi="Abyssinica SIL" w:cs="Abyssinica SIL"/>
        </w:rPr>
        <w:t>ወይብል</w:t>
      </w:r>
      <w:r w:rsidR="00884582">
        <w:rPr>
          <w:rFonts w:ascii="Abyssinica SIL" w:hAnsi="Abyssinica SIL" w:cs="Abyssinica SIL"/>
        </w:rPr>
        <w:t xml:space="preserve">፡ </w:t>
      </w:r>
      <w:r w:rsidRPr="00363D5B">
        <w:rPr>
          <w:rFonts w:ascii="Abyssinica SIL" w:hAnsi="Abyssinica SIL" w:cs="Abyssinica SIL"/>
        </w:rPr>
        <w:t>አንሰ</w:t>
      </w:r>
      <w:r w:rsidR="00884582">
        <w:rPr>
          <w:rFonts w:ascii="Abyssinica SIL" w:hAnsi="Abyssinica SIL" w:cs="Abyssinica SIL"/>
        </w:rPr>
        <w:t xml:space="preserve">፡ </w:t>
      </w:r>
      <w:r w:rsidRPr="00363D5B">
        <w:rPr>
          <w:rFonts w:ascii="Abyssinica SIL" w:hAnsi="Abyssinica SIL" w:cs="Abyssinica SIL"/>
        </w:rPr>
        <w:t>ኢኮንኩ</w:t>
      </w:r>
      <w:r w:rsidR="00884582">
        <w:rPr>
          <w:rFonts w:ascii="Abyssinica SIL" w:hAnsi="Abyssinica SIL" w:cs="Abyssinica SIL"/>
        </w:rPr>
        <w:t xml:space="preserve">፡ </w:t>
      </w:r>
      <w:r w:rsidR="00761499" w:rsidRPr="00363D5B">
        <w:rPr>
          <w:rFonts w:ascii="Abyssinica SIL" w:hAnsi="Abyssinica SIL" w:cs="Abyssinica SIL"/>
        </w:rPr>
        <w:t>ነቢየ</w:t>
      </w:r>
      <w:r w:rsidR="00884582">
        <w:rPr>
          <w:rFonts w:ascii="Abyssinica SIL" w:hAnsi="Abyssinica SIL" w:cs="Abyssinica SIL"/>
        </w:rPr>
        <w:t xml:space="preserve">፡ </w:t>
      </w:r>
      <w:r w:rsidR="00761499" w:rsidRPr="00363D5B">
        <w:rPr>
          <w:rFonts w:ascii="Abyssinica SIL" w:hAnsi="Abyssinica SIL" w:cs="Abyssinica SIL"/>
        </w:rPr>
        <w:t>[አላ]</w:t>
      </w:r>
      <w:r w:rsidR="00884582">
        <w:rPr>
          <w:rFonts w:ascii="Abyssinica SIL" w:hAnsi="Abyssinica SIL" w:cs="Abyssinica SIL"/>
        </w:rPr>
        <w:t xml:space="preserve">፡ </w:t>
      </w:r>
      <w:r w:rsidR="00761499" w:rsidRPr="00363D5B">
        <w:rPr>
          <w:rFonts w:ascii="Abyssinica SIL" w:hAnsi="Abyssinica SIL" w:cs="Abyssinica SIL"/>
        </w:rPr>
        <w:t>መስተገብረ</w:t>
      </w:r>
      <w:r w:rsidR="00884582">
        <w:rPr>
          <w:rFonts w:ascii="Abyssinica SIL" w:hAnsi="Abyssinica SIL" w:cs="Abyssinica SIL"/>
        </w:rPr>
        <w:t xml:space="preserve">፡ </w:t>
      </w:r>
      <w:r w:rsidR="00761499" w:rsidRPr="00363D5B">
        <w:rPr>
          <w:rFonts w:ascii="Abyssinica SIL" w:hAnsi="Abyssinica SIL" w:cs="Abyssinica SIL"/>
        </w:rPr>
        <w:t>ም[ድ]ር</w:t>
      </w:r>
      <w:r w:rsidR="00884582">
        <w:rPr>
          <w:rFonts w:ascii="Abyssinica SIL" w:hAnsi="Abyssinica SIL" w:cs="Abyssinica SIL"/>
        </w:rPr>
        <w:t xml:space="preserve">፡ </w:t>
      </w:r>
      <w:r w:rsidR="00761499" w:rsidRPr="00363D5B">
        <w:rPr>
          <w:rFonts w:ascii="Abyssinica SIL" w:hAnsi="Abyssinica SIL" w:cs="Abyssinica SIL"/>
        </w:rPr>
        <w:t>አነ</w:t>
      </w:r>
      <w:r w:rsidR="00884582">
        <w:rPr>
          <w:rFonts w:ascii="Abyssinica SIL" w:hAnsi="Abyssinica SIL" w:cs="Abyssinica SIL"/>
        </w:rPr>
        <w:t xml:space="preserve">፡ </w:t>
      </w:r>
      <w:r w:rsidR="00761499" w:rsidRPr="00363D5B">
        <w:rPr>
          <w:rFonts w:ascii="Abyssinica SIL" w:hAnsi="Abyssinica SIL" w:cs="Abyssinica SIL"/>
        </w:rPr>
        <w:t>ወለ</w:t>
      </w:r>
      <w:r w:rsidR="007F5B09" w:rsidRPr="00363D5B">
        <w:rPr>
          <w:rFonts w:ascii="Abyssinica SIL" w:hAnsi="Abyssinica SIL" w:cs="Abyssinica SIL"/>
        </w:rPr>
        <w:t>ሰብእ</w:t>
      </w:r>
      <w:r w:rsidR="00884582">
        <w:rPr>
          <w:rFonts w:ascii="Abyssinica SIL" w:hAnsi="Abyssinica SIL" w:cs="Abyssinica SIL"/>
        </w:rPr>
        <w:t xml:space="preserve">፡ </w:t>
      </w:r>
      <w:r w:rsidR="007F5B09" w:rsidRPr="00363D5B">
        <w:rPr>
          <w:rFonts w:ascii="Abyssinica SIL" w:hAnsi="Abyssinica SIL" w:cs="Abyssinica SIL"/>
        </w:rPr>
        <w:t>ተቀነይኵ</w:t>
      </w:r>
      <w:r w:rsidR="00884582">
        <w:rPr>
          <w:rFonts w:ascii="Abyssinica SIL" w:hAnsi="Abyssinica SIL" w:cs="Abyssinica SIL"/>
        </w:rPr>
        <w:t xml:space="preserve">፡ </w:t>
      </w:r>
      <w:r w:rsidR="007F5B09" w:rsidRPr="00363D5B">
        <w:rPr>
          <w:rFonts w:ascii="Abyssinica SIL" w:hAnsi="Abyssinica SIL" w:cs="Abyssinica SIL"/>
        </w:rPr>
        <w:t>እምንእስየ</w:t>
      </w:r>
      <w:r w:rsidR="00884582">
        <w:rPr>
          <w:rFonts w:ascii="Abyssinica SIL" w:hAnsi="Abyssinica SIL" w:cs="Abyssinica SIL"/>
        </w:rPr>
        <w:t xml:space="preserve">፡ </w:t>
      </w:r>
      <w:r w:rsidR="007F5B09" w:rsidRPr="00363D5B">
        <w:rPr>
          <w:rFonts w:ascii="Abyssinica SIL" w:hAnsi="Abyssinica SIL" w:cs="Abyssinica SIL"/>
        </w:rPr>
        <w:t>ወይብልዎ</w:t>
      </w:r>
      <w:r w:rsidR="00884582">
        <w:rPr>
          <w:rFonts w:ascii="Abyssinica SIL" w:hAnsi="Abyssinica SIL" w:cs="Abyssinica SIL"/>
        </w:rPr>
        <w:t xml:space="preserve">፡ </w:t>
      </w:r>
      <w:r w:rsidR="007F5B09" w:rsidRPr="00363D5B">
        <w:rPr>
          <w:rFonts w:ascii="Abyssinica SIL" w:hAnsi="Abyssinica SIL" w:cs="Abyssinica SIL"/>
        </w:rPr>
        <w:t>ምንትኑ</w:t>
      </w:r>
      <w:r w:rsidR="00884582">
        <w:rPr>
          <w:rFonts w:ascii="Abyssinica SIL" w:hAnsi="Abyssinica SIL" w:cs="Abyssinica SIL"/>
        </w:rPr>
        <w:t xml:space="preserve">፡ </w:t>
      </w:r>
      <w:r w:rsidR="007F5B09" w:rsidRPr="00363D5B">
        <w:rPr>
          <w:rFonts w:ascii="Abyssinica SIL" w:hAnsi="Abyssinica SIL" w:cs="Abyssinica SIL"/>
        </w:rPr>
        <w:t>ዝንቱ</w:t>
      </w:r>
      <w:r w:rsidR="00884582">
        <w:rPr>
          <w:rFonts w:ascii="Abyssinica SIL" w:hAnsi="Abyssinica SIL" w:cs="Abyssinica SIL"/>
        </w:rPr>
        <w:t xml:space="preserve">፡ </w:t>
      </w:r>
      <w:r w:rsidR="007F5B09" w:rsidRPr="00363D5B">
        <w:rPr>
          <w:rFonts w:ascii="Abyssinica SIL" w:hAnsi="Abyssinica SIL" w:cs="Abyssinica SIL"/>
        </w:rPr>
        <w:t>መቅሰፍት</w:t>
      </w:r>
      <w:r w:rsidR="00884582">
        <w:rPr>
          <w:rFonts w:ascii="Abyssinica SIL" w:hAnsi="Abyssinica SIL" w:cs="Abyssinica SIL"/>
        </w:rPr>
        <w:t xml:space="preserve">፡ </w:t>
      </w:r>
      <w:r w:rsidR="007F5B09" w:rsidRPr="00363D5B">
        <w:rPr>
          <w:rFonts w:ascii="Abyssinica SIL" w:hAnsi="Abyssinica SIL" w:cs="Abyssinica SIL"/>
        </w:rPr>
        <w:t>ዘማዕከለ</w:t>
      </w:r>
      <w:r w:rsidR="00884582">
        <w:rPr>
          <w:rFonts w:ascii="Abyssinica SIL" w:hAnsi="Abyssinica SIL" w:cs="Abyssinica SIL"/>
        </w:rPr>
        <w:t xml:space="preserve">፡ </w:t>
      </w:r>
      <w:r w:rsidR="007F5B09" w:rsidRPr="00363D5B">
        <w:rPr>
          <w:rFonts w:ascii="Abyssinica SIL" w:hAnsi="Abyssinica SIL" w:cs="Abyssinica SIL"/>
        </w:rPr>
        <w:t>እደዊከ</w:t>
      </w:r>
      <w:r w:rsidR="00884582">
        <w:rPr>
          <w:rFonts w:ascii="Abyssinica SIL" w:hAnsi="Abyssinica SIL" w:cs="Abyssinica SIL"/>
        </w:rPr>
        <w:t xml:space="preserve">፡ </w:t>
      </w:r>
      <w:r w:rsidR="009F181C" w:rsidRPr="00363D5B">
        <w:rPr>
          <w:rFonts w:ascii="Abyssinica SIL" w:hAnsi="Abyssinica SIL" w:cs="Abyssinica SIL"/>
        </w:rPr>
        <w:t>ወይብል</w:t>
      </w:r>
      <w:r w:rsidR="00884582">
        <w:rPr>
          <w:rFonts w:ascii="Abyssinica SIL" w:hAnsi="Abyssinica SIL" w:cs="Abyssinica SIL"/>
        </w:rPr>
        <w:t xml:space="preserve">፡ </w:t>
      </w:r>
      <w:r w:rsidR="009F181C" w:rsidRPr="00363D5B">
        <w:rPr>
          <w:rFonts w:ascii="Abyssinica SIL" w:hAnsi="Abyssinica SIL" w:cs="Abyssinica SIL"/>
        </w:rPr>
        <w:t>ቈሰልኩ</w:t>
      </w:r>
      <w:r w:rsidR="00884582">
        <w:rPr>
          <w:rFonts w:ascii="Abyssinica SIL" w:hAnsi="Abyssinica SIL" w:cs="Abyssinica SIL"/>
        </w:rPr>
        <w:t xml:space="preserve">፡ </w:t>
      </w:r>
      <w:r w:rsidR="009F181C" w:rsidRPr="00363D5B">
        <w:rPr>
          <w:rFonts w:ascii="Abyssinica SIL" w:hAnsi="Abyssinica SIL" w:cs="Abyssinica SIL"/>
        </w:rPr>
        <w:t>በቤተ</w:t>
      </w:r>
      <w:r w:rsidR="00884582">
        <w:rPr>
          <w:rFonts w:ascii="Abyssinica SIL" w:hAnsi="Abyssinica SIL" w:cs="Abyssinica SIL"/>
        </w:rPr>
        <w:t xml:space="preserve">፡ </w:t>
      </w:r>
      <w:r w:rsidR="009F181C" w:rsidRPr="00363D5B">
        <w:rPr>
          <w:rFonts w:ascii="Abyssinica SIL" w:hAnsi="Abyssinica SIL" w:cs="Abyssinica SIL"/>
        </w:rPr>
        <w:t>አርክየ</w:t>
      </w:r>
      <w:r w:rsidR="00884582">
        <w:rPr>
          <w:rFonts w:ascii="Abyssinica SIL" w:hAnsi="Abyssinica SIL" w:cs="Abyssinica SIL"/>
        </w:rPr>
        <w:t xml:space="preserve">። </w:t>
      </w:r>
      <w:r w:rsidR="009F181C" w:rsidRPr="00363D5B">
        <w:rPr>
          <w:rFonts w:ascii="Abyssinica SIL" w:hAnsi="Abyssinica SIL" w:cs="Abyssinica SIL"/>
          <w:b/>
        </w:rPr>
        <w:t>ክፍ</w:t>
      </w:r>
      <w:r w:rsidR="00884582">
        <w:rPr>
          <w:rFonts w:ascii="Abyssinica SIL" w:hAnsi="Abyssinica SIL" w:cs="Abyssinica SIL"/>
          <w:b/>
        </w:rPr>
        <w:t xml:space="preserve">፡ </w:t>
      </w:r>
      <w:r w:rsidR="009F181C" w:rsidRPr="00363D5B">
        <w:rPr>
          <w:rFonts w:ascii="Abyssinica SIL" w:hAnsi="Abyssinica SIL" w:cs="Abyssinica SIL"/>
        </w:rPr>
        <w:t>ተንሥዒ</w:t>
      </w:r>
      <w:r w:rsidR="00884582">
        <w:rPr>
          <w:rFonts w:ascii="Abyssinica SIL" w:hAnsi="Abyssinica SIL" w:cs="Abyssinica SIL"/>
        </w:rPr>
        <w:t xml:space="preserve">፡ </w:t>
      </w:r>
      <w:r w:rsidR="009F181C" w:rsidRPr="00363D5B">
        <w:rPr>
          <w:rFonts w:ascii="Abyssinica SIL" w:hAnsi="Abyssinica SIL" w:cs="Abyssinica SIL"/>
        </w:rPr>
        <w:t>ኵ</w:t>
      </w:r>
      <w:r w:rsidR="00D759E8" w:rsidRPr="00363D5B">
        <w:rPr>
          <w:rFonts w:ascii="Abyssinica SIL" w:hAnsi="Abyssinica SIL" w:cs="Abyssinica SIL"/>
        </w:rPr>
        <w:t>ናት</w:t>
      </w:r>
      <w:r w:rsidR="00884582">
        <w:rPr>
          <w:rFonts w:ascii="Abyssinica SIL" w:hAnsi="Abyssinica SIL" w:cs="Abyssinica SIL"/>
        </w:rPr>
        <w:t xml:space="preserve">፡ </w:t>
      </w:r>
      <w:r w:rsidR="00D759E8" w:rsidRPr="00363D5B">
        <w:rPr>
          <w:rFonts w:ascii="Abyssinica SIL" w:hAnsi="Abyssinica SIL" w:cs="Abyssinica SIL"/>
        </w:rPr>
        <w:t>ላዕለ</w:t>
      </w:r>
      <w:r w:rsidR="00884582">
        <w:rPr>
          <w:rFonts w:ascii="Abyssinica SIL" w:hAnsi="Abyssinica SIL" w:cs="Abyssinica SIL"/>
        </w:rPr>
        <w:t xml:space="preserve">፡ </w:t>
      </w:r>
      <w:r w:rsidR="00D759E8" w:rsidRPr="00363D5B">
        <w:rPr>
          <w:rFonts w:ascii="Abyssinica SIL" w:hAnsi="Abyssinica SIL" w:cs="Abyssinica SIL"/>
        </w:rPr>
        <w:t>ኖሎት</w:t>
      </w:r>
      <w:r w:rsidR="00884582">
        <w:rPr>
          <w:rFonts w:ascii="Abyssinica SIL" w:hAnsi="Abyssinica SIL" w:cs="Abyssinica SIL"/>
        </w:rPr>
        <w:t xml:space="preserve">፡ </w:t>
      </w:r>
      <w:r w:rsidR="00D16B31" w:rsidRPr="00363D5B">
        <w:rPr>
          <w:rFonts w:ascii="Abyssinica SIL" w:hAnsi="Abyssinica SIL" w:cs="Abyssinica SIL"/>
        </w:rPr>
        <w:t>ወላዕለ</w:t>
      </w:r>
      <w:r w:rsidR="00884582">
        <w:rPr>
          <w:rFonts w:ascii="Abyssinica SIL" w:hAnsi="Abyssinica SIL" w:cs="Abyssinica SIL"/>
        </w:rPr>
        <w:t xml:space="preserve">፡ </w:t>
      </w:r>
      <w:r w:rsidR="00D16B31" w:rsidRPr="00363D5B">
        <w:rPr>
          <w:rFonts w:ascii="Abyssinica SIL" w:hAnsi="Abyssinica SIL" w:cs="Abyssinica SIL"/>
        </w:rPr>
        <w:t>ብእሲ</w:t>
      </w:r>
      <w:r w:rsidR="00884582">
        <w:rPr>
          <w:rFonts w:ascii="Abyssinica SIL" w:hAnsi="Abyssinica SIL" w:cs="Abyssinica SIL"/>
        </w:rPr>
        <w:t xml:space="preserve">፡ </w:t>
      </w:r>
      <w:r w:rsidR="00D16B31" w:rsidRPr="00363D5B">
        <w:rPr>
          <w:rFonts w:ascii="Abyssinica SIL" w:hAnsi="Abyssinica SIL" w:cs="Abyssinica SIL"/>
        </w:rPr>
        <w:t>ምስለ</w:t>
      </w:r>
      <w:r w:rsidR="00884582">
        <w:rPr>
          <w:rFonts w:ascii="Abyssinica SIL" w:hAnsi="Abyssinica SIL" w:cs="Abyssinica SIL"/>
        </w:rPr>
        <w:t xml:space="preserve">፡ </w:t>
      </w:r>
      <w:r w:rsidR="00D16B31" w:rsidRPr="00363D5B">
        <w:rPr>
          <w:rFonts w:ascii="Abyssinica SIL" w:hAnsi="Abyssinica SIL" w:cs="Abyssinica SIL"/>
        </w:rPr>
        <w:t>ሀገሩ</w:t>
      </w:r>
      <w:r w:rsidR="00884582">
        <w:rPr>
          <w:rFonts w:ascii="Abyssinica SIL" w:hAnsi="Abyssinica SIL" w:cs="Abyssinica SIL"/>
        </w:rPr>
        <w:t xml:space="preserve">፡ </w:t>
      </w:r>
      <w:r w:rsidR="00D16B31" w:rsidRPr="00363D5B">
        <w:rPr>
          <w:rFonts w:ascii="Abyssinica SIL" w:hAnsi="Abyssinica SIL" w:cs="Abyssinica SIL"/>
        </w:rPr>
        <w:t>ይቤ</w:t>
      </w:r>
      <w:r w:rsidR="00884582">
        <w:rPr>
          <w:rFonts w:ascii="Abyssinica SIL" w:hAnsi="Abyssinica SIL" w:cs="Abyssinica SIL"/>
        </w:rPr>
        <w:t xml:space="preserve">፡ </w:t>
      </w:r>
      <w:r w:rsidR="00D16B31" w:rsidRPr="00363D5B">
        <w:rPr>
          <w:rFonts w:ascii="Abyssinica SIL" w:hAnsi="Abyssinica SIL" w:cs="Abyssinica SIL"/>
        </w:rPr>
        <w:t>እግዚአብሔር</w:t>
      </w:r>
      <w:r w:rsidR="00884582">
        <w:rPr>
          <w:rFonts w:ascii="Abyssinica SIL" w:hAnsi="Abyssinica SIL" w:cs="Abyssinica SIL"/>
        </w:rPr>
        <w:t xml:space="preserve">፡ </w:t>
      </w:r>
      <w:r w:rsidR="00D16B31" w:rsidRPr="00363D5B">
        <w:rPr>
          <w:rFonts w:ascii="Abyssinica SIL" w:hAnsi="Abyssinica SIL" w:cs="Abyssinica SIL"/>
        </w:rPr>
        <w:t>ዘኵሎ</w:t>
      </w:r>
      <w:r w:rsidR="00884582">
        <w:rPr>
          <w:rFonts w:ascii="Abyssinica SIL" w:hAnsi="Abyssinica SIL" w:cs="Abyssinica SIL"/>
        </w:rPr>
        <w:t xml:space="preserve">፡ </w:t>
      </w:r>
      <w:r w:rsidR="00D16B31" w:rsidRPr="00363D5B">
        <w:rPr>
          <w:rFonts w:ascii="Abyssinica SIL" w:hAnsi="Abyssinica SIL" w:cs="Abyssinica SIL"/>
        </w:rPr>
        <w:t>ይመልክ</w:t>
      </w:r>
      <w:r w:rsidR="00884582">
        <w:rPr>
          <w:rFonts w:ascii="Abyssinica SIL" w:hAnsi="Abyssinica SIL" w:cs="Abyssinica SIL"/>
        </w:rPr>
        <w:t xml:space="preserve">፡ </w:t>
      </w:r>
      <w:r w:rsidR="00D16B31" w:rsidRPr="00363D5B">
        <w:rPr>
          <w:rFonts w:ascii="Abyssinica SIL" w:hAnsi="Abyssinica SIL" w:cs="Abyssinica SIL"/>
        </w:rPr>
        <w:t>እቀትሎ</w:t>
      </w:r>
      <w:r w:rsidR="00884582">
        <w:rPr>
          <w:rFonts w:ascii="Abyssinica SIL" w:hAnsi="Abyssinica SIL" w:cs="Abyssinica SIL"/>
        </w:rPr>
        <w:t xml:space="preserve">፡ </w:t>
      </w:r>
      <w:r w:rsidR="00D16B31" w:rsidRPr="00363D5B">
        <w:rPr>
          <w:rFonts w:ascii="Abyssinica SIL" w:hAnsi="Abyssinica SIL" w:cs="Abyssinica SIL"/>
        </w:rPr>
        <w:t>ለኖላዊ</w:t>
      </w:r>
      <w:r w:rsidR="00884582">
        <w:rPr>
          <w:rFonts w:ascii="Abyssinica SIL" w:hAnsi="Abyssinica SIL" w:cs="Abyssinica SIL"/>
        </w:rPr>
        <w:t xml:space="preserve">፡ </w:t>
      </w:r>
      <w:r w:rsidR="00D16B31" w:rsidRPr="00363D5B">
        <w:rPr>
          <w:rFonts w:ascii="Abyssinica SIL" w:hAnsi="Abyssinica SIL" w:cs="Abyssinica SIL"/>
        </w:rPr>
        <w:t>ወይዘረው</w:t>
      </w:r>
      <w:r w:rsidR="00884582">
        <w:rPr>
          <w:rFonts w:ascii="Abyssinica SIL" w:hAnsi="Abyssinica SIL" w:cs="Abyssinica SIL"/>
        </w:rPr>
        <w:t xml:space="preserve">፡ </w:t>
      </w:r>
      <w:r w:rsidR="00E606DA" w:rsidRPr="00363D5B">
        <w:rPr>
          <w:rFonts w:ascii="Abyssinica SIL" w:hAnsi="Abyssinica SIL" w:cs="Abyssinica SIL"/>
        </w:rPr>
        <w:t>ዓባግአ</w:t>
      </w:r>
      <w:r w:rsidR="00884582">
        <w:rPr>
          <w:rFonts w:ascii="Abyssinica SIL" w:hAnsi="Abyssinica SIL" w:cs="Abyssinica SIL"/>
        </w:rPr>
        <w:t xml:space="preserve">፡ </w:t>
      </w:r>
      <w:r w:rsidR="00E606DA" w:rsidRPr="00363D5B">
        <w:rPr>
          <w:rFonts w:ascii="Abyssinica SIL" w:hAnsi="Abyssinica SIL" w:cs="Abyssinica SIL"/>
        </w:rPr>
        <w:t>መርዔቱ</w:t>
      </w:r>
      <w:r w:rsidR="00884582">
        <w:rPr>
          <w:rFonts w:ascii="Abyssinica SIL" w:hAnsi="Abyssinica SIL" w:cs="Abyssinica SIL"/>
        </w:rPr>
        <w:t xml:space="preserve">፡ </w:t>
      </w:r>
      <w:r w:rsidR="00E606DA" w:rsidRPr="00363D5B">
        <w:rPr>
          <w:rFonts w:ascii="Abyssinica SIL" w:hAnsi="Abyssinica SIL" w:cs="Abyssinica SIL"/>
        </w:rPr>
        <w:t>ወአመጽኦ</w:t>
      </w:r>
      <w:r w:rsidR="00884582">
        <w:rPr>
          <w:rFonts w:ascii="Abyssinica SIL" w:hAnsi="Abyssinica SIL" w:cs="Abyssinica SIL"/>
        </w:rPr>
        <w:t xml:space="preserve">፡ </w:t>
      </w:r>
      <w:r w:rsidR="00E606DA" w:rsidRPr="00363D5B">
        <w:rPr>
          <w:rFonts w:ascii="Abyssinica SIL" w:hAnsi="Abyssinica SIL" w:cs="Abyssinica SIL"/>
        </w:rPr>
        <w:t>እዴየ</w:t>
      </w:r>
      <w:r w:rsidR="00884582">
        <w:rPr>
          <w:rFonts w:ascii="Abyssinica SIL" w:hAnsi="Abyssinica SIL" w:cs="Abyssinica SIL"/>
        </w:rPr>
        <w:t xml:space="preserve">፡ </w:t>
      </w:r>
      <w:r w:rsidR="00E606DA" w:rsidRPr="00363D5B">
        <w:rPr>
          <w:rFonts w:ascii="Abyssinica SIL" w:hAnsi="Abyssinica SIL" w:cs="Abyssinica SIL"/>
        </w:rPr>
        <w:t>ላዕለ</w:t>
      </w:r>
      <w:r w:rsidR="00884582">
        <w:rPr>
          <w:rFonts w:ascii="Abyssinica SIL" w:hAnsi="Abyssinica SIL" w:cs="Abyssinica SIL"/>
        </w:rPr>
        <w:t xml:space="preserve">፡ </w:t>
      </w:r>
      <w:r w:rsidR="00E606DA" w:rsidRPr="00363D5B">
        <w:rPr>
          <w:rFonts w:ascii="Abyssinica SIL" w:hAnsi="Abyssinica SIL" w:cs="Abyssinica SIL"/>
        </w:rPr>
        <w:t>ኖሎት</w:t>
      </w:r>
      <w:r w:rsidR="00884582">
        <w:rPr>
          <w:rFonts w:ascii="Abyssinica SIL" w:hAnsi="Abyssinica SIL" w:cs="Abyssinica SIL"/>
        </w:rPr>
        <w:t xml:space="preserve">፡ </w:t>
      </w:r>
      <w:r w:rsidR="00E606DA" w:rsidRPr="00363D5B">
        <w:rPr>
          <w:rFonts w:ascii="Abyssinica SIL" w:hAnsi="Abyssinica SIL" w:cs="Abyssinica SIL"/>
        </w:rPr>
        <w:t>ወአስተጋብኦሙ</w:t>
      </w:r>
      <w:r w:rsidR="00884582">
        <w:rPr>
          <w:rFonts w:ascii="Abyssinica SIL" w:hAnsi="Abyssinica SIL" w:cs="Abyssinica SIL"/>
        </w:rPr>
        <w:t xml:space="preserve">፡ </w:t>
      </w:r>
      <w:r w:rsidR="00E606DA" w:rsidRPr="00363D5B">
        <w:rPr>
          <w:rFonts w:ascii="Abyssinica SIL" w:hAnsi="Abyssinica SIL" w:cs="Abyssinica SIL"/>
        </w:rPr>
        <w:t>እምኵሉ</w:t>
      </w:r>
      <w:r w:rsidR="00884582">
        <w:rPr>
          <w:rFonts w:ascii="Abyssinica SIL" w:hAnsi="Abyssinica SIL" w:cs="Abyssinica SIL"/>
        </w:rPr>
        <w:t xml:space="preserve">፡ </w:t>
      </w:r>
      <w:r w:rsidR="00E606DA" w:rsidRPr="00363D5B">
        <w:rPr>
          <w:rFonts w:ascii="Abyssinica SIL" w:hAnsi="Abyssinica SIL" w:cs="Abyssinica SIL"/>
        </w:rPr>
        <w:t>ምድር</w:t>
      </w:r>
      <w:r w:rsidR="00884582">
        <w:rPr>
          <w:rFonts w:ascii="Abyssinica SIL" w:hAnsi="Abyssinica SIL" w:cs="Abyssinica SIL"/>
        </w:rPr>
        <w:t xml:space="preserve">፡ </w:t>
      </w:r>
      <w:r w:rsidR="00E606DA" w:rsidRPr="00363D5B">
        <w:rPr>
          <w:rFonts w:ascii="Abyssinica SIL" w:hAnsi="Abyssinica SIL" w:cs="Abyssinica SIL"/>
        </w:rPr>
        <w:t>ይቤ</w:t>
      </w:r>
      <w:r w:rsidR="00884582">
        <w:rPr>
          <w:rFonts w:ascii="Abyssinica SIL" w:hAnsi="Abyssinica SIL" w:cs="Abyssinica SIL"/>
        </w:rPr>
        <w:t xml:space="preserve">፡ </w:t>
      </w:r>
      <w:r w:rsidR="00E606DA" w:rsidRPr="00363D5B">
        <w:rPr>
          <w:rFonts w:ascii="Abyssinica SIL" w:hAnsi="Abyssinica SIL" w:cs="Abyssinica SIL"/>
        </w:rPr>
        <w:t>እግዚአብ</w:t>
      </w:r>
      <w:r w:rsidR="008316D9" w:rsidRPr="00363D5B">
        <w:rPr>
          <w:rFonts w:ascii="Abyssinica SIL" w:hAnsi="Abyssinica SIL" w:cs="Abyssinica SIL"/>
        </w:rPr>
        <w:t>ሔር</w:t>
      </w:r>
      <w:r w:rsidR="00884582">
        <w:rPr>
          <w:rFonts w:ascii="Abyssinica SIL" w:hAnsi="Abyssinica SIL" w:cs="Abyssinica SIL"/>
        </w:rPr>
        <w:t xml:space="preserve">፡ </w:t>
      </w:r>
      <w:r w:rsidR="008316D9" w:rsidRPr="00363D5B">
        <w:rPr>
          <w:rFonts w:ascii="Abyssinica SIL" w:hAnsi="Abyssinica SIL" w:cs="Abyssinica SIL"/>
        </w:rPr>
        <w:t>ዘኵሉ</w:t>
      </w:r>
      <w:r w:rsidR="00884582">
        <w:rPr>
          <w:rFonts w:ascii="Abyssinica SIL" w:hAnsi="Abyssinica SIL" w:cs="Abyssinica SIL"/>
        </w:rPr>
        <w:t xml:space="preserve">፡ </w:t>
      </w:r>
      <w:r w:rsidR="008316D9" w:rsidRPr="00363D5B">
        <w:rPr>
          <w:rFonts w:ascii="Abyssinica SIL" w:hAnsi="Abyssinica SIL" w:cs="Abyssinica SIL"/>
        </w:rPr>
        <w:t>ይመልክ</w:t>
      </w:r>
      <w:r w:rsidR="00884582">
        <w:rPr>
          <w:rFonts w:ascii="Abyssinica SIL" w:hAnsi="Abyssinica SIL" w:cs="Abyssinica SIL"/>
        </w:rPr>
        <w:t xml:space="preserve">፡ </w:t>
      </w:r>
      <w:r w:rsidR="008316D9" w:rsidRPr="00363D5B">
        <w:rPr>
          <w:rFonts w:ascii="Abyssinica SIL" w:hAnsi="Abyssinica SIL" w:cs="Abyssinica SIL"/>
        </w:rPr>
        <w:t>የኃል[.]</w:t>
      </w:r>
      <w:r w:rsidR="00884582">
        <w:rPr>
          <w:rFonts w:ascii="Abyssinica SIL" w:hAnsi="Abyssinica SIL" w:cs="Abyssinica SIL"/>
        </w:rPr>
        <w:t xml:space="preserve">፡ </w:t>
      </w:r>
      <w:r w:rsidR="008316D9" w:rsidRPr="00363D5B">
        <w:rPr>
          <w:rFonts w:ascii="Abyssinica SIL" w:hAnsi="Abyssinica SIL" w:cs="Abyssinica SIL"/>
        </w:rPr>
        <w:t>፪</w:t>
      </w:r>
      <w:r w:rsidR="00884582">
        <w:rPr>
          <w:rFonts w:ascii="Abyssinica SIL" w:hAnsi="Abyssinica SIL" w:cs="Abyssinica SIL"/>
        </w:rPr>
        <w:t xml:space="preserve">፡ </w:t>
      </w:r>
      <w:r w:rsidR="008316D9" w:rsidRPr="00363D5B">
        <w:rPr>
          <w:rFonts w:ascii="Abyssinica SIL" w:hAnsi="Abyssinica SIL" w:cs="Abyssinica SIL"/>
        </w:rPr>
        <w:t>እድ</w:t>
      </w:r>
      <w:r w:rsidR="00884582">
        <w:rPr>
          <w:rFonts w:ascii="Abyssinica SIL" w:hAnsi="Abyssinica SIL" w:cs="Abyssinica SIL"/>
        </w:rPr>
        <w:t xml:space="preserve">፡ </w:t>
      </w:r>
      <w:r w:rsidR="008316D9" w:rsidRPr="00363D5B">
        <w:rPr>
          <w:rFonts w:ascii="Abyssinica SIL" w:hAnsi="Abyssinica SIL" w:cs="Abyssinica SIL"/>
        </w:rPr>
        <w:t>ወይተርፍ</w:t>
      </w:r>
      <w:r w:rsidR="00884582">
        <w:rPr>
          <w:rFonts w:ascii="Abyssinica SIL" w:hAnsi="Abyssinica SIL" w:cs="Abyssinica SIL"/>
        </w:rPr>
        <w:t xml:space="preserve">፡ </w:t>
      </w:r>
      <w:r w:rsidR="00506C5A" w:rsidRPr="00363D5B">
        <w:rPr>
          <w:rFonts w:ascii="Abyssinica SIL" w:hAnsi="Abyssinica SIL" w:cs="Abyssinica SIL"/>
        </w:rPr>
        <w:t>ውስቴታ</w:t>
      </w:r>
      <w:r w:rsidR="00884582">
        <w:rPr>
          <w:rFonts w:ascii="Abyssinica SIL" w:hAnsi="Abyssinica SIL" w:cs="Abyssinica SIL"/>
        </w:rPr>
        <w:t xml:space="preserve">፡ </w:t>
      </w:r>
      <w:r w:rsidR="00506C5A" w:rsidRPr="00363D5B">
        <w:rPr>
          <w:rFonts w:ascii="Abyssinica SIL" w:hAnsi="Abyssinica SIL" w:cs="Abyssinica SIL"/>
        </w:rPr>
        <w:t>ሣልስት</w:t>
      </w:r>
      <w:r w:rsidR="00884582">
        <w:rPr>
          <w:rFonts w:ascii="Abyssinica SIL" w:hAnsi="Abyssinica SIL" w:cs="Abyssinica SIL"/>
        </w:rPr>
        <w:t xml:space="preserve">፡ </w:t>
      </w:r>
      <w:r w:rsidR="00506C5A" w:rsidRPr="00363D5B">
        <w:rPr>
          <w:rFonts w:ascii="Abyssinica SIL" w:hAnsi="Abyssinica SIL" w:cs="Abyssinica SIL"/>
        </w:rPr>
        <w:t>እድ</w:t>
      </w:r>
      <w:r w:rsidR="00884582">
        <w:rPr>
          <w:rFonts w:ascii="Abyssinica SIL" w:hAnsi="Abyssinica SIL" w:cs="Abyssinica SIL"/>
        </w:rPr>
        <w:t xml:space="preserve">፡ </w:t>
      </w:r>
      <w:r w:rsidR="00506C5A" w:rsidRPr="00363D5B">
        <w:rPr>
          <w:rFonts w:ascii="Abyssinica SIL" w:hAnsi="Abyssinica SIL" w:cs="Abyssinica SIL"/>
        </w:rPr>
        <w:t>ወእወስዶሙ</w:t>
      </w:r>
      <w:r w:rsidR="00884582">
        <w:rPr>
          <w:rFonts w:ascii="Abyssinica SIL" w:hAnsi="Abyssinica SIL" w:cs="Abyssinica SIL"/>
        </w:rPr>
        <w:t xml:space="preserve">፡ </w:t>
      </w:r>
      <w:r w:rsidR="00506C5A" w:rsidRPr="00363D5B">
        <w:rPr>
          <w:rFonts w:ascii="Abyssinica SIL" w:hAnsi="Abyssinica SIL" w:cs="Abyssinica SIL"/>
        </w:rPr>
        <w:t>ውስተ</w:t>
      </w:r>
      <w:r w:rsidR="00884582">
        <w:rPr>
          <w:rFonts w:ascii="Abyssinica SIL" w:hAnsi="Abyssinica SIL" w:cs="Abyssinica SIL"/>
        </w:rPr>
        <w:t xml:space="preserve">፡ </w:t>
      </w:r>
      <w:r w:rsidR="00506C5A" w:rsidRPr="00363D5B">
        <w:rPr>
          <w:rFonts w:ascii="Abyssinica SIL" w:hAnsi="Abyssinica SIL" w:cs="Abyssinica SIL"/>
        </w:rPr>
        <w:t>እሳት</w:t>
      </w:r>
      <w:r w:rsidR="00884582">
        <w:rPr>
          <w:rFonts w:ascii="Abyssinica SIL" w:hAnsi="Abyssinica SIL" w:cs="Abyssinica SIL"/>
        </w:rPr>
        <w:t xml:space="preserve">፡ </w:t>
      </w:r>
      <w:r w:rsidR="00506C5A" w:rsidRPr="00363D5B">
        <w:rPr>
          <w:rFonts w:ascii="Abyssinica SIL" w:hAnsi="Abyssinica SIL" w:cs="Abyssinica SIL"/>
        </w:rPr>
        <w:t>ለእልክቱ</w:t>
      </w:r>
      <w:r w:rsidR="00884582">
        <w:rPr>
          <w:rFonts w:ascii="Abyssinica SIL" w:hAnsi="Abyssinica SIL" w:cs="Abyssinica SIL"/>
        </w:rPr>
        <w:t xml:space="preserve">፡ </w:t>
      </w:r>
      <w:r w:rsidR="00506C5A" w:rsidRPr="00363D5B">
        <w:rPr>
          <w:rFonts w:ascii="Abyssinica SIL" w:hAnsi="Abyssinica SIL" w:cs="Abyssinica SIL"/>
        </w:rPr>
        <w:t>ሣልስተ</w:t>
      </w:r>
      <w:r w:rsidR="00884582">
        <w:rPr>
          <w:rFonts w:ascii="Abyssinica SIL" w:hAnsi="Abyssinica SIL" w:cs="Abyssinica SIL"/>
        </w:rPr>
        <w:t xml:space="preserve">፡ </w:t>
      </w:r>
      <w:r w:rsidR="00506C5A" w:rsidRPr="00363D5B">
        <w:rPr>
          <w:rFonts w:ascii="Abyssinica SIL" w:hAnsi="Abyssinica SIL" w:cs="Abyssinica SIL"/>
        </w:rPr>
        <w:t>እድ</w:t>
      </w:r>
      <w:r w:rsidR="00884582">
        <w:rPr>
          <w:rFonts w:ascii="Abyssinica SIL" w:hAnsi="Abyssinica SIL" w:cs="Abyssinica SIL"/>
        </w:rPr>
        <w:t xml:space="preserve">፡ </w:t>
      </w:r>
      <w:r w:rsidR="00506C5A" w:rsidRPr="00363D5B">
        <w:rPr>
          <w:rFonts w:ascii="Abyssinica SIL" w:hAnsi="Abyssinica SIL" w:cs="Abyssinica SIL"/>
        </w:rPr>
        <w:t>ወአረስኖሙ</w:t>
      </w:r>
      <w:r w:rsidR="00884582">
        <w:rPr>
          <w:rFonts w:ascii="Abyssinica SIL" w:hAnsi="Abyssinica SIL" w:cs="Abyssinica SIL"/>
        </w:rPr>
        <w:t xml:space="preserve">፡ </w:t>
      </w:r>
      <w:r w:rsidR="00506C5A" w:rsidRPr="00363D5B">
        <w:rPr>
          <w:rFonts w:ascii="Abyssinica SIL" w:hAnsi="Abyssinica SIL" w:cs="Abyssinica SIL"/>
        </w:rPr>
        <w:t>ከመ</w:t>
      </w:r>
      <w:r w:rsidR="00884582">
        <w:rPr>
          <w:rFonts w:ascii="Abyssinica SIL" w:hAnsi="Abyssinica SIL" w:cs="Abyssinica SIL"/>
        </w:rPr>
        <w:t xml:space="preserve">፡ </w:t>
      </w:r>
      <w:r w:rsidR="00506C5A" w:rsidRPr="00363D5B">
        <w:rPr>
          <w:rFonts w:ascii="Abyssinica SIL" w:hAnsi="Abyssinica SIL" w:cs="Abyssinica SIL"/>
        </w:rPr>
        <w:t>ያረስንዋ</w:t>
      </w:r>
      <w:r w:rsidR="00884582">
        <w:rPr>
          <w:rFonts w:ascii="Abyssinica SIL" w:hAnsi="Abyssinica SIL" w:cs="Abyssinica SIL"/>
        </w:rPr>
        <w:t xml:space="preserve">፡ </w:t>
      </w:r>
      <w:r w:rsidR="00506C5A" w:rsidRPr="00363D5B">
        <w:rPr>
          <w:rFonts w:ascii="Abyssinica SIL" w:hAnsi="Abyssinica SIL" w:cs="Abyssinica SIL"/>
        </w:rPr>
        <w:t>ለብሩር</w:t>
      </w:r>
      <w:r w:rsidR="00884582">
        <w:rPr>
          <w:rFonts w:ascii="Abyssinica SIL" w:hAnsi="Abyssinica SIL" w:cs="Abyssinica SIL"/>
        </w:rPr>
        <w:t xml:space="preserve">፡ </w:t>
      </w:r>
      <w:r w:rsidR="003F52B5" w:rsidRPr="00363D5B">
        <w:rPr>
          <w:rFonts w:ascii="Abyssinica SIL" w:hAnsi="Abyssinica SIL" w:cs="Abyssinica SIL"/>
        </w:rPr>
        <w:t>ወእፈትኖሙ</w:t>
      </w:r>
      <w:r w:rsidR="00884582">
        <w:rPr>
          <w:rFonts w:ascii="Abyssinica SIL" w:hAnsi="Abyssinica SIL" w:cs="Abyssinica SIL"/>
        </w:rPr>
        <w:t xml:space="preserve">፡ </w:t>
      </w:r>
      <w:r w:rsidR="003F52B5" w:rsidRPr="00363D5B">
        <w:rPr>
          <w:rFonts w:ascii="Abyssinica SIL" w:hAnsi="Abyssinica SIL" w:cs="Abyssinica SIL"/>
        </w:rPr>
        <w:t>ከመ</w:t>
      </w:r>
      <w:r w:rsidR="00884582">
        <w:rPr>
          <w:rFonts w:ascii="Abyssinica SIL" w:hAnsi="Abyssinica SIL" w:cs="Abyssinica SIL"/>
        </w:rPr>
        <w:t xml:space="preserve">፡ </w:t>
      </w:r>
      <w:r w:rsidR="003F52B5" w:rsidRPr="00363D5B">
        <w:rPr>
          <w:rFonts w:ascii="Abyssinica SIL" w:hAnsi="Abyssinica SIL" w:cs="Abyssinica SIL"/>
        </w:rPr>
        <w:t>ይፈትንዎ</w:t>
      </w:r>
      <w:r w:rsidR="00884582">
        <w:rPr>
          <w:rFonts w:ascii="Abyssinica SIL" w:hAnsi="Abyssinica SIL" w:cs="Abyssinica SIL"/>
        </w:rPr>
        <w:t xml:space="preserve">፡ </w:t>
      </w:r>
      <w:r w:rsidR="003F52B5" w:rsidRPr="00363D5B">
        <w:rPr>
          <w:rFonts w:ascii="Abyssinica SIL" w:hAnsi="Abyssinica SIL" w:cs="Abyssinica SIL"/>
        </w:rPr>
        <w:t>ለወርቅ</w:t>
      </w:r>
      <w:r w:rsidR="00884582">
        <w:rPr>
          <w:rFonts w:ascii="Abyssinica SIL" w:hAnsi="Abyssinica SIL" w:cs="Abyssinica SIL"/>
        </w:rPr>
        <w:t xml:space="preserve">፡ </w:t>
      </w:r>
      <w:r w:rsidR="003F52B5" w:rsidRPr="00363D5B">
        <w:rPr>
          <w:rFonts w:ascii="Abyssinica SIL" w:hAnsi="Abyssinica SIL" w:cs="Abyssinica SIL"/>
        </w:rPr>
        <w:t>ወውእቱሰ</w:t>
      </w:r>
      <w:r w:rsidR="00884582">
        <w:rPr>
          <w:rFonts w:ascii="Abyssinica SIL" w:hAnsi="Abyssinica SIL" w:cs="Abyssinica SIL"/>
        </w:rPr>
        <w:t xml:space="preserve">፡ </w:t>
      </w:r>
      <w:r w:rsidR="003F52B5" w:rsidRPr="00363D5B">
        <w:rPr>
          <w:rFonts w:ascii="Abyssinica SIL" w:hAnsi="Abyssinica SIL" w:cs="Abyssinica SIL"/>
        </w:rPr>
        <w:t>ይጼውዕ</w:t>
      </w:r>
      <w:r w:rsidR="00884582">
        <w:rPr>
          <w:rFonts w:ascii="Abyssinica SIL" w:hAnsi="Abyssinica SIL" w:cs="Abyssinica SIL"/>
        </w:rPr>
        <w:t xml:space="preserve">፡ </w:t>
      </w:r>
      <w:r w:rsidR="003F52B5" w:rsidRPr="00363D5B">
        <w:rPr>
          <w:rFonts w:ascii="Abyssinica SIL" w:hAnsi="Abyssinica SIL" w:cs="Abyssinica SIL"/>
        </w:rPr>
        <w:t>ስምየ</w:t>
      </w:r>
      <w:r w:rsidR="00884582">
        <w:rPr>
          <w:rFonts w:ascii="Abyssinica SIL" w:hAnsi="Abyssinica SIL" w:cs="Abyssinica SIL"/>
        </w:rPr>
        <w:t xml:space="preserve">፡ </w:t>
      </w:r>
      <w:r w:rsidR="003F52B5" w:rsidRPr="00363D5B">
        <w:rPr>
          <w:rFonts w:ascii="Abyssinica SIL" w:hAnsi="Abyssinica SIL" w:cs="Abyssinica SIL"/>
        </w:rPr>
        <w:t>ይቤ</w:t>
      </w:r>
      <w:r w:rsidR="00884582">
        <w:rPr>
          <w:rFonts w:ascii="Abyssinica SIL" w:hAnsi="Abyssinica SIL" w:cs="Abyssinica SIL"/>
        </w:rPr>
        <w:t xml:space="preserve">፡ </w:t>
      </w:r>
      <w:r w:rsidR="003F52B5" w:rsidRPr="00363D5B">
        <w:rPr>
          <w:rFonts w:ascii="Abyssinica SIL" w:hAnsi="Abyssinica SIL" w:cs="Abyssinica SIL"/>
        </w:rPr>
        <w:t>እግዚአብሔር</w:t>
      </w:r>
      <w:r w:rsidR="00884582">
        <w:rPr>
          <w:rFonts w:ascii="Abyssinica SIL" w:hAnsi="Abyssinica SIL" w:cs="Abyssinica SIL"/>
        </w:rPr>
        <w:t xml:space="preserve">፡ </w:t>
      </w:r>
      <w:r w:rsidR="003F52B5" w:rsidRPr="00363D5B">
        <w:rPr>
          <w:rFonts w:ascii="Abyssinica SIL" w:hAnsi="Abyssinica SIL" w:cs="Abyssinica SIL"/>
        </w:rPr>
        <w:t>ወአነሂ</w:t>
      </w:r>
      <w:r w:rsidR="00884582">
        <w:rPr>
          <w:rFonts w:ascii="Abyssinica SIL" w:hAnsi="Abyssinica SIL" w:cs="Abyssinica SIL"/>
        </w:rPr>
        <w:t xml:space="preserve">፡ </w:t>
      </w:r>
      <w:r w:rsidR="00FB4A26" w:rsidRPr="00363D5B">
        <w:rPr>
          <w:rFonts w:ascii="Abyssinica SIL" w:hAnsi="Abyssinica SIL" w:cs="Abyssinica SIL"/>
        </w:rPr>
        <w:t>እሰጠዎ</w:t>
      </w:r>
      <w:r w:rsidR="00884582">
        <w:rPr>
          <w:rFonts w:ascii="Abyssinica SIL" w:hAnsi="Abyssinica SIL" w:cs="Abyssinica SIL"/>
        </w:rPr>
        <w:t xml:space="preserve">፡ </w:t>
      </w:r>
      <w:r w:rsidR="00FB4A26" w:rsidRPr="00363D5B">
        <w:rPr>
          <w:rFonts w:ascii="Abyssinica SIL" w:hAnsi="Abyssinica SIL" w:cs="Abyssinica SIL"/>
        </w:rPr>
        <w:t>ወእብሉ</w:t>
      </w:r>
      <w:r w:rsidR="00884582">
        <w:rPr>
          <w:rFonts w:ascii="Abyssinica SIL" w:hAnsi="Abyssinica SIL" w:cs="Abyssinica SIL"/>
        </w:rPr>
        <w:t xml:space="preserve">፡ </w:t>
      </w:r>
      <w:r w:rsidR="00FB4A26" w:rsidRPr="00363D5B">
        <w:rPr>
          <w:rFonts w:ascii="Abyssinica SIL" w:hAnsi="Abyssinica SIL" w:cs="Abyssinica SIL"/>
        </w:rPr>
        <w:t>ሕዝብየ</w:t>
      </w:r>
      <w:r w:rsidR="00884582">
        <w:rPr>
          <w:rFonts w:ascii="Abyssinica SIL" w:hAnsi="Abyssinica SIL" w:cs="Abyssinica SIL"/>
        </w:rPr>
        <w:t xml:space="preserve">፡ </w:t>
      </w:r>
      <w:r w:rsidR="00FB4A26" w:rsidRPr="00363D5B">
        <w:rPr>
          <w:rFonts w:ascii="Abyssinica SIL" w:hAnsi="Abyssinica SIL" w:cs="Abyssinica SIL"/>
        </w:rPr>
        <w:t>ውእቱ</w:t>
      </w:r>
      <w:r w:rsidR="00884582">
        <w:rPr>
          <w:rFonts w:ascii="Abyssinica SIL" w:hAnsi="Abyssinica SIL" w:cs="Abyssinica SIL"/>
        </w:rPr>
        <w:t xml:space="preserve">፡ </w:t>
      </w:r>
      <w:r w:rsidR="00FB4A26" w:rsidRPr="00363D5B">
        <w:rPr>
          <w:rFonts w:ascii="Abyssinica SIL" w:hAnsi="Abyssinica SIL" w:cs="Abyssinica SIL"/>
        </w:rPr>
        <w:t>ዝንቱ</w:t>
      </w:r>
      <w:r w:rsidR="00884582">
        <w:rPr>
          <w:rFonts w:ascii="Abyssinica SIL" w:hAnsi="Abyssinica SIL" w:cs="Abyssinica SIL"/>
        </w:rPr>
        <w:t xml:space="preserve">፡ </w:t>
      </w:r>
      <w:r w:rsidR="00FB4A26" w:rsidRPr="00363D5B">
        <w:rPr>
          <w:rFonts w:ascii="Abyssinica SIL" w:hAnsi="Abyssinica SIL" w:cs="Abyssinica SIL"/>
        </w:rPr>
        <w:t>ወውእቱ</w:t>
      </w:r>
      <w:r w:rsidR="00884582">
        <w:rPr>
          <w:rFonts w:ascii="Abyssinica SIL" w:hAnsi="Abyssinica SIL" w:cs="Abyssinica SIL"/>
        </w:rPr>
        <w:t xml:space="preserve">፡ </w:t>
      </w:r>
      <w:r w:rsidR="00FB4A26" w:rsidRPr="00363D5B">
        <w:rPr>
          <w:rFonts w:ascii="Abyssinica SIL" w:hAnsi="Abyssinica SIL" w:cs="Abyssinica SIL"/>
        </w:rPr>
        <w:t>ይቤለኒ</w:t>
      </w:r>
      <w:r w:rsidR="00884582">
        <w:rPr>
          <w:rFonts w:ascii="Abyssinica SIL" w:hAnsi="Abyssinica SIL" w:cs="Abyssinica SIL"/>
        </w:rPr>
        <w:t xml:space="preserve">፡ </w:t>
      </w:r>
      <w:r w:rsidR="00FB4A26" w:rsidRPr="00363D5B">
        <w:rPr>
          <w:rFonts w:ascii="Abyssinica SIL" w:hAnsi="Abyssinica SIL" w:cs="Abyssinica SIL"/>
        </w:rPr>
        <w:t>እግዚአብሔር</w:t>
      </w:r>
      <w:r w:rsidR="00884582">
        <w:rPr>
          <w:rFonts w:ascii="Abyssinica SIL" w:hAnsi="Abyssinica SIL" w:cs="Abyssinica SIL"/>
        </w:rPr>
        <w:t xml:space="preserve">፡ </w:t>
      </w:r>
      <w:r w:rsidR="002A6DCF" w:rsidRPr="00363D5B">
        <w:rPr>
          <w:rFonts w:ascii="Abyssinica SIL" w:hAnsi="Abyssinica SIL" w:cs="Abyssinica SIL"/>
        </w:rPr>
        <w:t>አምላኪየ</w:t>
      </w:r>
      <w:r w:rsidR="00884582">
        <w:rPr>
          <w:rFonts w:ascii="Abyssinica SIL" w:hAnsi="Abyssinica SIL" w:cs="Abyssinica SIL"/>
        </w:rPr>
        <w:t xml:space="preserve">፡ </w:t>
      </w:r>
      <w:r w:rsidR="002A6DCF" w:rsidRPr="00363D5B">
        <w:rPr>
          <w:rFonts w:ascii="Abyssinica SIL" w:hAnsi="Abyssinica SIL" w:cs="Abyssinica SIL"/>
        </w:rPr>
        <w:t>ወመድኃንየ</w:t>
      </w:r>
      <w:r w:rsidR="00884582">
        <w:rPr>
          <w:rFonts w:ascii="Abyssinica SIL" w:hAnsi="Abyssinica SIL" w:cs="Abyssinica SIL"/>
        </w:rPr>
        <w:t xml:space="preserve">፡ </w:t>
      </w:r>
      <w:r w:rsidR="002A6DCF" w:rsidRPr="00363D5B">
        <w:rPr>
          <w:rFonts w:ascii="Abyssinica SIL" w:hAnsi="Abyssinica SIL" w:cs="Abyssinica SIL"/>
        </w:rPr>
        <w:t>አንተ</w:t>
      </w:r>
      <w:r w:rsidR="00884582">
        <w:rPr>
          <w:rFonts w:ascii="Abyssinica SIL" w:hAnsi="Abyssinica SIL" w:cs="Abyssinica SIL"/>
        </w:rPr>
        <w:t xml:space="preserve">። </w:t>
      </w:r>
      <w:r w:rsidR="002A6DCF" w:rsidRPr="00363D5B">
        <w:rPr>
          <w:rFonts w:ascii="Abyssinica SIL" w:hAnsi="Abyssinica SIL" w:cs="Abyssinica SIL"/>
          <w:b/>
        </w:rPr>
        <w:t>ምዕራ</w:t>
      </w:r>
      <w:r w:rsidR="00884582">
        <w:rPr>
          <w:rFonts w:ascii="Abyssinica SIL" w:hAnsi="Abyssinica SIL" w:cs="Abyssinica SIL"/>
          <w:b/>
        </w:rPr>
        <w:t xml:space="preserve">፡ </w:t>
      </w:r>
      <w:r w:rsidR="002A6DCF" w:rsidRPr="00363D5B">
        <w:rPr>
          <w:rFonts w:ascii="Abyssinica SIL" w:hAnsi="Abyssinica SIL" w:cs="Abyssinica SIL"/>
          <w:b/>
        </w:rPr>
        <w:t>፲፬</w:t>
      </w:r>
      <w:r w:rsidR="00884582">
        <w:rPr>
          <w:rFonts w:ascii="Abyssinica SIL" w:hAnsi="Abyssinica SIL" w:cs="Abyssinica SIL"/>
          <w:b/>
        </w:rPr>
        <w:t xml:space="preserve">፡ </w:t>
      </w:r>
      <w:r w:rsidR="002A6DCF" w:rsidRPr="00363D5B">
        <w:rPr>
          <w:rFonts w:ascii="Abyssinica SIL" w:hAnsi="Abyssinica SIL" w:cs="Abyssinica SIL"/>
        </w:rPr>
        <w:t>ናሁ</w:t>
      </w:r>
      <w:r w:rsidR="00884582">
        <w:rPr>
          <w:rFonts w:ascii="Abyssinica SIL" w:hAnsi="Abyssinica SIL" w:cs="Abyssinica SIL"/>
        </w:rPr>
        <w:t xml:space="preserve">፡ </w:t>
      </w:r>
      <w:r w:rsidR="002A6DCF" w:rsidRPr="00363D5B">
        <w:rPr>
          <w:rFonts w:ascii="Abyssinica SIL" w:hAnsi="Abyssinica SIL" w:cs="Abyssinica SIL"/>
        </w:rPr>
        <w:t>ይመጽእ</w:t>
      </w:r>
      <w:r w:rsidR="00884582">
        <w:rPr>
          <w:rFonts w:ascii="Abyssinica SIL" w:hAnsi="Abyssinica SIL" w:cs="Abyssinica SIL"/>
        </w:rPr>
        <w:t xml:space="preserve">፡ </w:t>
      </w:r>
      <w:r w:rsidR="002A6DCF" w:rsidRPr="00363D5B">
        <w:rPr>
          <w:rFonts w:ascii="Abyssinica SIL" w:hAnsi="Abyssinica SIL" w:cs="Abyssinica SIL"/>
        </w:rPr>
        <w:t>መዋዕል</w:t>
      </w:r>
      <w:r w:rsidR="00884582">
        <w:rPr>
          <w:rFonts w:ascii="Abyssinica SIL" w:hAnsi="Abyssinica SIL" w:cs="Abyssinica SIL"/>
        </w:rPr>
        <w:t xml:space="preserve">፡ </w:t>
      </w:r>
      <w:r w:rsidR="002A6DCF" w:rsidRPr="00363D5B">
        <w:rPr>
          <w:rFonts w:ascii="Abyssinica SIL" w:hAnsi="Abyssinica SIL" w:cs="Abyssinica SIL"/>
        </w:rPr>
        <w:t>ይቤ</w:t>
      </w:r>
      <w:r w:rsidR="00884582">
        <w:rPr>
          <w:rFonts w:ascii="Abyssinica SIL" w:hAnsi="Abyssinica SIL" w:cs="Abyssinica SIL"/>
        </w:rPr>
        <w:t xml:space="preserve">፡ </w:t>
      </w:r>
      <w:r w:rsidR="003B6423" w:rsidRPr="00363D5B">
        <w:rPr>
          <w:rFonts w:ascii="Abyssinica SIL" w:hAnsi="Abyssinica SIL" w:cs="Abyssinica SIL"/>
        </w:rPr>
        <w:t>እግዚአብሔር</w:t>
      </w:r>
      <w:r w:rsidR="00884582">
        <w:rPr>
          <w:rFonts w:ascii="Abyssinica SIL" w:hAnsi="Abyssinica SIL" w:cs="Abyssinica SIL"/>
        </w:rPr>
        <w:t xml:space="preserve">፡ </w:t>
      </w:r>
      <w:r w:rsidR="003B6423" w:rsidRPr="00363D5B">
        <w:rPr>
          <w:rFonts w:ascii="Abyssinica SIL" w:hAnsi="Abyssinica SIL" w:cs="Abyssinica SIL"/>
        </w:rPr>
        <w:t>ወይትካፈሉ</w:t>
      </w:r>
      <w:r w:rsidR="00884582">
        <w:rPr>
          <w:rFonts w:ascii="Abyssinica SIL" w:hAnsi="Abyssinica SIL" w:cs="Abyssinica SIL"/>
        </w:rPr>
        <w:t xml:space="preserve">፡ </w:t>
      </w:r>
      <w:r w:rsidR="003B6423" w:rsidRPr="00363D5B">
        <w:rPr>
          <w:rFonts w:ascii="Abyssinica SIL" w:hAnsi="Abyssinica SIL" w:cs="Abyssinica SIL"/>
        </w:rPr>
        <w:t>በርበርኩ</w:t>
      </w:r>
      <w:r w:rsidR="00884582">
        <w:rPr>
          <w:rFonts w:ascii="Abyssinica SIL" w:hAnsi="Abyssinica SIL" w:cs="Abyssinica SIL"/>
        </w:rPr>
        <w:t xml:space="preserve">፡ </w:t>
      </w:r>
      <w:r w:rsidR="003B6423" w:rsidRPr="00363D5B">
        <w:rPr>
          <w:rFonts w:ascii="Abyssinica SIL" w:hAnsi="Abyssinica SIL" w:cs="Abyssinica SIL"/>
        </w:rPr>
        <w:t>በውስቴትኪ</w:t>
      </w:r>
      <w:r w:rsidR="00884582">
        <w:rPr>
          <w:rFonts w:ascii="Abyssinica SIL" w:hAnsi="Abyssinica SIL" w:cs="Abyssinica SIL"/>
        </w:rPr>
        <w:t xml:space="preserve">፡ </w:t>
      </w:r>
      <w:r w:rsidR="001D3835" w:rsidRPr="00363D5B">
        <w:rPr>
          <w:rFonts w:ascii="Abyssinica SIL" w:hAnsi="Abyssinica SIL" w:cs="Abyssinica SIL"/>
        </w:rPr>
        <w:t>ወአስተጋብኦሙ</w:t>
      </w:r>
      <w:r w:rsidR="00884582">
        <w:rPr>
          <w:rFonts w:ascii="Abyssinica SIL" w:hAnsi="Abyssinica SIL" w:cs="Abyssinica SIL"/>
        </w:rPr>
        <w:t xml:space="preserve">፡ </w:t>
      </w:r>
      <w:r w:rsidR="001D3835" w:rsidRPr="00363D5B">
        <w:rPr>
          <w:rFonts w:ascii="Abyssinica SIL" w:hAnsi="Abyssinica SIL" w:cs="Abyssinica SIL"/>
        </w:rPr>
        <w:t>ለኵሎሙ</w:t>
      </w:r>
      <w:r w:rsidR="00884582">
        <w:rPr>
          <w:rFonts w:ascii="Abyssinica SIL" w:hAnsi="Abyssinica SIL" w:cs="Abyssinica SIL"/>
        </w:rPr>
        <w:t xml:space="preserve">፡ </w:t>
      </w:r>
      <w:r w:rsidR="001D3835" w:rsidRPr="00363D5B">
        <w:rPr>
          <w:rFonts w:ascii="Abyssinica SIL" w:hAnsi="Abyssinica SIL" w:cs="Abyssinica SIL"/>
        </w:rPr>
        <w:t>አሕዛብ</w:t>
      </w:r>
      <w:r w:rsidR="00884582">
        <w:rPr>
          <w:rFonts w:ascii="Abyssinica SIL" w:hAnsi="Abyssinica SIL" w:cs="Abyssinica SIL"/>
        </w:rPr>
        <w:t xml:space="preserve">፡ </w:t>
      </w:r>
      <w:r w:rsidR="001D3835" w:rsidRPr="00363D5B">
        <w:rPr>
          <w:rFonts w:ascii="Abyssinica SIL" w:hAnsi="Abyssinica SIL" w:cs="Abyssinica SIL"/>
        </w:rPr>
        <w:t>ይትቃተልዋ</w:t>
      </w:r>
      <w:r w:rsidR="00884582">
        <w:rPr>
          <w:rFonts w:ascii="Abyssinica SIL" w:hAnsi="Abyssinica SIL" w:cs="Abyssinica SIL"/>
        </w:rPr>
        <w:t xml:space="preserve">፡ </w:t>
      </w:r>
      <w:r w:rsidR="001D3835" w:rsidRPr="00363D5B">
        <w:rPr>
          <w:rFonts w:ascii="Abyssinica SIL" w:hAnsi="Abyssinica SIL" w:cs="Abyssinica SIL"/>
        </w:rPr>
        <w:t>ለኢየ</w:t>
      </w:r>
    </w:p>
    <w:p w14:paraId="54D2A7CB" w14:textId="612651FC" w:rsidR="00884582" w:rsidRPr="00884582" w:rsidRDefault="00884582" w:rsidP="00363D5B">
      <w:pPr>
        <w:spacing w:after="0" w:line="240" w:lineRule="auto"/>
        <w:jc w:val="both"/>
        <w:rPr>
          <w:rFonts w:ascii="Abyssinica SIL" w:hAnsi="Abyssinica SIL" w:cs="Abyssinica SIL"/>
          <w:lang w:val="en-GB"/>
        </w:rPr>
      </w:pPr>
      <w:r>
        <w:rPr>
          <w:rFonts w:ascii="Abyssinica SIL" w:hAnsi="Abyssinica SIL" w:cs="Abyssinica SIL"/>
          <w:lang w:val="en-GB"/>
        </w:rPr>
        <w:t>(col. 2)</w:t>
      </w:r>
    </w:p>
    <w:p w14:paraId="4DDEBEF3" w14:textId="6E1FD31E" w:rsidR="00884582" w:rsidRDefault="001D3835" w:rsidP="00884582">
      <w:pPr>
        <w:spacing w:after="0" w:line="240" w:lineRule="auto"/>
        <w:jc w:val="both"/>
        <w:rPr>
          <w:rFonts w:ascii="Abyssinica SIL" w:hAnsi="Abyssinica SIL" w:cs="Abyssinica SIL"/>
        </w:rPr>
      </w:pPr>
      <w:r w:rsidRPr="00363D5B">
        <w:rPr>
          <w:rFonts w:ascii="Abyssinica SIL" w:hAnsi="Abyssinica SIL" w:cs="Abyssinica SIL"/>
        </w:rPr>
        <w:t>ሩሳ</w:t>
      </w:r>
      <w:r w:rsidR="009538B4" w:rsidRPr="00363D5B">
        <w:rPr>
          <w:rFonts w:ascii="Abyssinica SIL" w:hAnsi="Abyssinica SIL" w:cs="Abyssinica SIL"/>
        </w:rPr>
        <w:t>ሌም</w:t>
      </w:r>
      <w:r w:rsidR="00884582">
        <w:rPr>
          <w:rFonts w:ascii="Abyssinica SIL" w:hAnsi="Abyssinica SIL" w:cs="Abyssinica SIL"/>
        </w:rPr>
        <w:t xml:space="preserve">፡ </w:t>
      </w:r>
      <w:r w:rsidR="009538B4" w:rsidRPr="00363D5B">
        <w:rPr>
          <w:rFonts w:ascii="Abyssinica SIL" w:hAnsi="Abyssinica SIL" w:cs="Abyssinica SIL"/>
        </w:rPr>
        <w:t>ወትትቀተል</w:t>
      </w:r>
      <w:r w:rsidR="00884582">
        <w:rPr>
          <w:rFonts w:ascii="Abyssinica SIL" w:hAnsi="Abyssinica SIL" w:cs="Abyssinica SIL"/>
        </w:rPr>
        <w:t xml:space="preserve">፡ </w:t>
      </w:r>
      <w:r w:rsidR="009538B4" w:rsidRPr="00363D5B">
        <w:rPr>
          <w:rFonts w:ascii="Abyssinica SIL" w:hAnsi="Abyssinica SIL" w:cs="Abyssinica SIL"/>
        </w:rPr>
        <w:t>ሀገር</w:t>
      </w:r>
      <w:r w:rsidR="00884582">
        <w:rPr>
          <w:rFonts w:ascii="Abyssinica SIL" w:hAnsi="Abyssinica SIL" w:cs="Abyssinica SIL"/>
        </w:rPr>
        <w:t xml:space="preserve">፡ </w:t>
      </w:r>
      <w:r w:rsidR="009538B4" w:rsidRPr="00363D5B">
        <w:rPr>
          <w:rFonts w:ascii="Abyssinica SIL" w:hAnsi="Abyssinica SIL" w:cs="Abyssinica SIL"/>
        </w:rPr>
        <w:t>ወይትበርበራ</w:t>
      </w:r>
      <w:r w:rsidR="00884582">
        <w:rPr>
          <w:rFonts w:ascii="Abyssinica SIL" w:hAnsi="Abyssinica SIL" w:cs="Abyssinica SIL"/>
        </w:rPr>
        <w:t xml:space="preserve">፡ </w:t>
      </w:r>
      <w:r w:rsidR="009538B4" w:rsidRPr="00363D5B">
        <w:rPr>
          <w:rFonts w:ascii="Abyssinica SIL" w:hAnsi="Abyssinica SIL" w:cs="Abyssinica SIL"/>
        </w:rPr>
        <w:t>አብያት</w:t>
      </w:r>
      <w:r w:rsidR="00884582">
        <w:rPr>
          <w:rFonts w:ascii="Abyssinica SIL" w:hAnsi="Abyssinica SIL" w:cs="Abyssinica SIL"/>
        </w:rPr>
        <w:t xml:space="preserve">፡ </w:t>
      </w:r>
      <w:r w:rsidR="00C33A0B" w:rsidRPr="00363D5B">
        <w:rPr>
          <w:rFonts w:ascii="Abyssinica SIL" w:hAnsi="Abyssinica SIL" w:cs="Abyssinica SIL"/>
        </w:rPr>
        <w:t>ወይረኵሰ</w:t>
      </w:r>
      <w:r w:rsidR="00884582">
        <w:rPr>
          <w:rFonts w:ascii="Abyssinica SIL" w:hAnsi="Abyssinica SIL" w:cs="Abyssinica SIL"/>
        </w:rPr>
        <w:t xml:space="preserve">፡ </w:t>
      </w:r>
      <w:r w:rsidR="00B1760F" w:rsidRPr="00363D5B">
        <w:rPr>
          <w:rFonts w:ascii="Abyssinica SIL" w:hAnsi="Abyssinica SIL" w:cs="Abyssinica SIL"/>
        </w:rPr>
        <w:t>[አንስት</w:t>
      </w:r>
      <w:r w:rsidR="00884582">
        <w:rPr>
          <w:rFonts w:ascii="Abyssinica SIL" w:hAnsi="Abyssinica SIL" w:cs="Abyssinica SIL"/>
        </w:rPr>
        <w:t xml:space="preserve">፡ </w:t>
      </w:r>
      <w:r w:rsidR="00B1760F" w:rsidRPr="00363D5B">
        <w:rPr>
          <w:rFonts w:ascii="Abyssinica SIL" w:hAnsi="Abyssinica SIL" w:cs="Abyssinica SIL"/>
        </w:rPr>
        <w:t>ወይጼወ‹ዉ›</w:t>
      </w:r>
      <w:r w:rsidR="00884582">
        <w:rPr>
          <w:rFonts w:ascii="Abyssinica SIL" w:hAnsi="Abyssinica SIL" w:cs="Abyssinica SIL"/>
        </w:rPr>
        <w:t xml:space="preserve">፡ </w:t>
      </w:r>
      <w:r w:rsidR="00B1760F" w:rsidRPr="00363D5B">
        <w:rPr>
          <w:rFonts w:ascii="Abyssinica SIL" w:hAnsi="Abyssinica SIL" w:cs="Abyssinica SIL"/>
        </w:rPr>
        <w:t>መሳሕፋተ]</w:t>
      </w:r>
      <w:r w:rsidR="00884582">
        <w:rPr>
          <w:rFonts w:ascii="Abyssinica SIL" w:hAnsi="Abyssinica SIL" w:cs="Abyssinica SIL"/>
        </w:rPr>
        <w:t xml:space="preserve">፡ </w:t>
      </w:r>
      <w:r w:rsidR="00AF671F" w:rsidRPr="00363D5B">
        <w:rPr>
          <w:rFonts w:ascii="Abyssinica SIL" w:hAnsi="Abyssinica SIL" w:cs="Abyssinica SIL"/>
        </w:rPr>
        <w:t>ሀገር</w:t>
      </w:r>
      <w:r w:rsidR="00884582">
        <w:rPr>
          <w:rFonts w:ascii="Abyssinica SIL" w:hAnsi="Abyssinica SIL" w:cs="Abyssinica SIL"/>
        </w:rPr>
        <w:t xml:space="preserve">፡ </w:t>
      </w:r>
      <w:r w:rsidR="00AF671F" w:rsidRPr="00363D5B">
        <w:rPr>
          <w:rFonts w:ascii="Abyssinica SIL" w:hAnsi="Abyssinica SIL" w:cs="Abyssinica SIL"/>
        </w:rPr>
        <w:t>ወእለ</w:t>
      </w:r>
      <w:r w:rsidR="00884582">
        <w:rPr>
          <w:rFonts w:ascii="Abyssinica SIL" w:hAnsi="Abyssinica SIL" w:cs="Abyssinica SIL"/>
        </w:rPr>
        <w:t xml:space="preserve">፡ </w:t>
      </w:r>
      <w:r w:rsidR="00AF671F" w:rsidRPr="00363D5B">
        <w:rPr>
          <w:rFonts w:ascii="Abyssinica SIL" w:hAnsi="Abyssinica SIL" w:cs="Abyssinica SIL"/>
        </w:rPr>
        <w:t>ተርፉ</w:t>
      </w:r>
      <w:r w:rsidR="00884582">
        <w:rPr>
          <w:rFonts w:ascii="Abyssinica SIL" w:hAnsi="Abyssinica SIL" w:cs="Abyssinica SIL"/>
        </w:rPr>
        <w:t xml:space="preserve">፡ </w:t>
      </w:r>
      <w:r w:rsidR="00AF671F" w:rsidRPr="00363D5B">
        <w:rPr>
          <w:rFonts w:ascii="Abyssinica SIL" w:hAnsi="Abyssinica SIL" w:cs="Abyssinica SIL"/>
        </w:rPr>
        <w:t>ሕዝብየ</w:t>
      </w:r>
      <w:r w:rsidR="00884582">
        <w:rPr>
          <w:rFonts w:ascii="Abyssinica SIL" w:hAnsi="Abyssinica SIL" w:cs="Abyssinica SIL"/>
        </w:rPr>
        <w:t xml:space="preserve">፡ </w:t>
      </w:r>
      <w:r w:rsidR="00AF671F" w:rsidRPr="00363D5B">
        <w:rPr>
          <w:rFonts w:ascii="Abyssinica SIL" w:hAnsi="Abyssinica SIL" w:cs="Abyssinica SIL"/>
        </w:rPr>
        <w:t>ኢይ</w:t>
      </w:r>
      <w:r w:rsidR="00AC13B0" w:rsidRPr="00363D5B">
        <w:rPr>
          <w:rFonts w:ascii="Abyssinica SIL" w:hAnsi="Abyssinica SIL" w:cs="Abyssinica SIL"/>
          <w:b/>
        </w:rPr>
        <w:t>ክፍ</w:t>
      </w:r>
      <w:r w:rsidR="00884582">
        <w:rPr>
          <w:rFonts w:ascii="Abyssinica SIL" w:hAnsi="Abyssinica SIL" w:cs="Abyssinica SIL"/>
          <w:b/>
        </w:rPr>
        <w:t xml:space="preserve">፡ </w:t>
      </w:r>
      <w:r w:rsidR="00AF671F" w:rsidRPr="00363D5B">
        <w:rPr>
          <w:rFonts w:ascii="Abyssinica SIL" w:hAnsi="Abyssinica SIL" w:cs="Abyssinica SIL"/>
        </w:rPr>
        <w:t>ጠፍኡ</w:t>
      </w:r>
      <w:r w:rsidR="00884582">
        <w:rPr>
          <w:rFonts w:ascii="Abyssinica SIL" w:hAnsi="Abyssinica SIL" w:cs="Abyssinica SIL"/>
        </w:rPr>
        <w:t xml:space="preserve">፡ </w:t>
      </w:r>
      <w:r w:rsidR="00AF671F" w:rsidRPr="00363D5B">
        <w:rPr>
          <w:rFonts w:ascii="Abyssinica SIL" w:hAnsi="Abyssinica SIL" w:cs="Abyssinica SIL"/>
        </w:rPr>
        <w:t>እምሐገሮሙ</w:t>
      </w:r>
      <w:r w:rsidR="00884582">
        <w:rPr>
          <w:rFonts w:ascii="Abyssinica SIL" w:hAnsi="Abyssinica SIL" w:cs="Abyssinica SIL"/>
        </w:rPr>
        <w:t xml:space="preserve">፡ </w:t>
      </w:r>
      <w:r w:rsidR="00AF671F" w:rsidRPr="00363D5B">
        <w:rPr>
          <w:rFonts w:ascii="Abyssinica SIL" w:hAnsi="Abyssinica SIL" w:cs="Abyssinica SIL"/>
        </w:rPr>
        <w:t>ወይወጽ</w:t>
      </w:r>
      <w:r w:rsidR="00AC13B0" w:rsidRPr="00363D5B">
        <w:rPr>
          <w:rFonts w:ascii="Abyssinica SIL" w:hAnsi="Abyssinica SIL" w:cs="Abyssinica SIL"/>
        </w:rPr>
        <w:t>ዕ</w:t>
      </w:r>
      <w:r w:rsidR="00884582">
        <w:rPr>
          <w:rFonts w:ascii="Abyssinica SIL" w:hAnsi="Abyssinica SIL" w:cs="Abyssinica SIL"/>
        </w:rPr>
        <w:t xml:space="preserve">፡ </w:t>
      </w:r>
      <w:r w:rsidR="00180C5B" w:rsidRPr="00363D5B">
        <w:rPr>
          <w:rFonts w:ascii="Abyssinica SIL" w:hAnsi="Abyssinica SIL" w:cs="Abyssinica SIL"/>
        </w:rPr>
        <w:t>እግዚአብሔር</w:t>
      </w:r>
      <w:r w:rsidR="00884582">
        <w:rPr>
          <w:rFonts w:ascii="Abyssinica SIL" w:hAnsi="Abyssinica SIL" w:cs="Abyssinica SIL"/>
        </w:rPr>
        <w:t xml:space="preserve">፡ </w:t>
      </w:r>
      <w:r w:rsidR="00180C5B" w:rsidRPr="00363D5B">
        <w:rPr>
          <w:rFonts w:ascii="Abyssinica SIL" w:hAnsi="Abyssinica SIL" w:cs="Abyssinica SIL"/>
        </w:rPr>
        <w:t>ወይትቃተሎሙ</w:t>
      </w:r>
      <w:r w:rsidR="00884582">
        <w:rPr>
          <w:rFonts w:ascii="Abyssinica SIL" w:hAnsi="Abyssinica SIL" w:cs="Abyssinica SIL"/>
        </w:rPr>
        <w:t xml:space="preserve">፡ </w:t>
      </w:r>
      <w:r w:rsidR="00ED166A" w:rsidRPr="00363D5B">
        <w:rPr>
          <w:rFonts w:ascii="Abyssinica SIL" w:hAnsi="Abyssinica SIL" w:cs="Abyssinica SIL"/>
        </w:rPr>
        <w:t>ለእሙንቱ</w:t>
      </w:r>
      <w:r w:rsidR="00884582">
        <w:rPr>
          <w:rFonts w:ascii="Abyssinica SIL" w:hAnsi="Abyssinica SIL" w:cs="Abyssinica SIL"/>
        </w:rPr>
        <w:t xml:space="preserve">፡ </w:t>
      </w:r>
      <w:r w:rsidR="00ED166A" w:rsidRPr="00363D5B">
        <w:rPr>
          <w:rFonts w:ascii="Abyssinica SIL" w:hAnsi="Abyssinica SIL" w:cs="Abyssinica SIL"/>
        </w:rPr>
        <w:t>አሕዛብ</w:t>
      </w:r>
      <w:r w:rsidR="00884582">
        <w:rPr>
          <w:rFonts w:ascii="Abyssinica SIL" w:hAnsi="Abyssinica SIL" w:cs="Abyssinica SIL"/>
        </w:rPr>
        <w:t xml:space="preserve">፡ </w:t>
      </w:r>
      <w:r w:rsidR="00ED166A" w:rsidRPr="00363D5B">
        <w:rPr>
          <w:rFonts w:ascii="Abyssinica SIL" w:hAnsi="Abyssinica SIL" w:cs="Abyssinica SIL"/>
        </w:rPr>
        <w:t>ከመ</w:t>
      </w:r>
      <w:r w:rsidR="00884582">
        <w:rPr>
          <w:rFonts w:ascii="Abyssinica SIL" w:hAnsi="Abyssinica SIL" w:cs="Abyssinica SIL"/>
        </w:rPr>
        <w:t xml:space="preserve">፡ </w:t>
      </w:r>
      <w:r w:rsidR="00ED166A" w:rsidRPr="00363D5B">
        <w:rPr>
          <w:rFonts w:ascii="Abyssinica SIL" w:hAnsi="Abyssinica SIL" w:cs="Abyssinica SIL"/>
        </w:rPr>
        <w:t>አመ</w:t>
      </w:r>
      <w:r w:rsidR="00884582">
        <w:rPr>
          <w:rFonts w:ascii="Abyssinica SIL" w:hAnsi="Abyssinica SIL" w:cs="Abyssinica SIL"/>
        </w:rPr>
        <w:t xml:space="preserve">፡ </w:t>
      </w:r>
      <w:r w:rsidR="00ED166A" w:rsidRPr="00363D5B">
        <w:rPr>
          <w:rFonts w:ascii="Abyssinica SIL" w:hAnsi="Abyssinica SIL" w:cs="Abyssinica SIL"/>
        </w:rPr>
        <w:t>ዕለተ</w:t>
      </w:r>
      <w:r w:rsidR="00884582">
        <w:rPr>
          <w:rFonts w:ascii="Abyssinica SIL" w:hAnsi="Abyssinica SIL" w:cs="Abyssinica SIL"/>
        </w:rPr>
        <w:t xml:space="preserve">፡ </w:t>
      </w:r>
      <w:r w:rsidR="00ED166A" w:rsidRPr="00363D5B">
        <w:rPr>
          <w:rFonts w:ascii="Abyssinica SIL" w:hAnsi="Abyssinica SIL" w:cs="Abyssinica SIL"/>
        </w:rPr>
        <w:t>ቀትል</w:t>
      </w:r>
      <w:r w:rsidR="00884582">
        <w:rPr>
          <w:rFonts w:ascii="Abyssinica SIL" w:hAnsi="Abyssinica SIL" w:cs="Abyssinica SIL"/>
        </w:rPr>
        <w:t xml:space="preserve">፡ </w:t>
      </w:r>
      <w:r w:rsidR="00ED166A" w:rsidRPr="00363D5B">
        <w:rPr>
          <w:rFonts w:ascii="Abyssinica SIL" w:hAnsi="Abyssinica SIL" w:cs="Abyssinica SIL"/>
        </w:rPr>
        <w:t>ወውእተ</w:t>
      </w:r>
      <w:r w:rsidR="00884582">
        <w:rPr>
          <w:rFonts w:ascii="Abyssinica SIL" w:hAnsi="Abyssinica SIL" w:cs="Abyssinica SIL"/>
        </w:rPr>
        <w:t xml:space="preserve">፡ </w:t>
      </w:r>
      <w:r w:rsidR="00ED166A" w:rsidRPr="00363D5B">
        <w:rPr>
          <w:rFonts w:ascii="Abyssinica SIL" w:hAnsi="Abyssinica SIL" w:cs="Abyssinica SIL"/>
        </w:rPr>
        <w:t>አሚረ</w:t>
      </w:r>
      <w:r w:rsidR="00884582">
        <w:rPr>
          <w:rFonts w:ascii="Abyssinica SIL" w:hAnsi="Abyssinica SIL" w:cs="Abyssinica SIL"/>
        </w:rPr>
        <w:t xml:space="preserve">። </w:t>
      </w:r>
      <w:r w:rsidR="00ED166A" w:rsidRPr="00363D5B">
        <w:rPr>
          <w:rFonts w:ascii="Abyssinica SIL" w:hAnsi="Abyssinica SIL" w:cs="Abyssinica SIL"/>
        </w:rPr>
        <w:t>ይቀውም</w:t>
      </w:r>
      <w:r w:rsidR="00884582">
        <w:rPr>
          <w:rFonts w:ascii="Abyssinica SIL" w:hAnsi="Abyssinica SIL" w:cs="Abyssinica SIL"/>
        </w:rPr>
        <w:t xml:space="preserve">፡ </w:t>
      </w:r>
      <w:r w:rsidR="00ED166A" w:rsidRPr="00363D5B">
        <w:rPr>
          <w:rFonts w:ascii="Abyssinica SIL" w:hAnsi="Abyssinica SIL" w:cs="Abyssinica SIL"/>
        </w:rPr>
        <w:t>ዕገሪሁ</w:t>
      </w:r>
      <w:r w:rsidR="00884582">
        <w:rPr>
          <w:rFonts w:ascii="Abyssinica SIL" w:hAnsi="Abyssinica SIL" w:cs="Abyssinica SIL"/>
        </w:rPr>
        <w:t xml:space="preserve">፡ </w:t>
      </w:r>
      <w:r w:rsidR="00ED166A" w:rsidRPr="00363D5B">
        <w:rPr>
          <w:rFonts w:ascii="Abyssinica SIL" w:hAnsi="Abyssinica SIL" w:cs="Abyssinica SIL"/>
        </w:rPr>
        <w:t>ውእተ</w:t>
      </w:r>
      <w:r w:rsidR="00884582">
        <w:rPr>
          <w:rFonts w:ascii="Abyssinica SIL" w:hAnsi="Abyssinica SIL" w:cs="Abyssinica SIL"/>
        </w:rPr>
        <w:t xml:space="preserve">፡ </w:t>
      </w:r>
      <w:r w:rsidR="00ED166A" w:rsidRPr="00363D5B">
        <w:rPr>
          <w:rFonts w:ascii="Abyssinica SIL" w:hAnsi="Abyssinica SIL" w:cs="Abyssinica SIL"/>
        </w:rPr>
        <w:t>ደብረ</w:t>
      </w:r>
      <w:r w:rsidR="00884582">
        <w:rPr>
          <w:rFonts w:ascii="Abyssinica SIL" w:hAnsi="Abyssinica SIL" w:cs="Abyssinica SIL"/>
        </w:rPr>
        <w:t xml:space="preserve">፡ </w:t>
      </w:r>
      <w:r w:rsidR="00ED166A" w:rsidRPr="00363D5B">
        <w:rPr>
          <w:rFonts w:ascii="Abyssinica SIL" w:hAnsi="Abyssinica SIL" w:cs="Abyssinica SIL"/>
        </w:rPr>
        <w:t>ዘይት</w:t>
      </w:r>
      <w:r w:rsidR="00884582">
        <w:rPr>
          <w:rFonts w:ascii="Abyssinica SIL" w:hAnsi="Abyssinica SIL" w:cs="Abyssinica SIL"/>
        </w:rPr>
        <w:t xml:space="preserve">፡ </w:t>
      </w:r>
      <w:r w:rsidR="002F4CB4" w:rsidRPr="00363D5B">
        <w:rPr>
          <w:rFonts w:ascii="Abyssinica SIL" w:hAnsi="Abyssinica SIL" w:cs="Abyssinica SIL"/>
        </w:rPr>
        <w:t>ዘቅድመ</w:t>
      </w:r>
      <w:r w:rsidR="00884582">
        <w:rPr>
          <w:rFonts w:ascii="Abyssinica SIL" w:hAnsi="Abyssinica SIL" w:cs="Abyssinica SIL"/>
        </w:rPr>
        <w:t xml:space="preserve">፡ </w:t>
      </w:r>
      <w:r w:rsidR="002F4CB4" w:rsidRPr="00363D5B">
        <w:rPr>
          <w:rFonts w:ascii="Abyssinica SIL" w:hAnsi="Abyssinica SIL" w:cs="Abyssinica SIL"/>
        </w:rPr>
        <w:t>ኢየሩሳሌም</w:t>
      </w:r>
      <w:r w:rsidR="00884582">
        <w:rPr>
          <w:rFonts w:ascii="Abyssinica SIL" w:hAnsi="Abyssinica SIL" w:cs="Abyssinica SIL"/>
        </w:rPr>
        <w:t xml:space="preserve">፡ </w:t>
      </w:r>
      <w:r w:rsidR="002F4CB4" w:rsidRPr="00363D5B">
        <w:rPr>
          <w:rFonts w:ascii="Abyssinica SIL" w:hAnsi="Abyssinica SIL" w:cs="Abyssinica SIL"/>
        </w:rPr>
        <w:t>ጽባሒሃ</w:t>
      </w:r>
      <w:r w:rsidR="00884582">
        <w:rPr>
          <w:rFonts w:ascii="Abyssinica SIL" w:hAnsi="Abyssinica SIL" w:cs="Abyssinica SIL"/>
        </w:rPr>
        <w:t xml:space="preserve">፡ </w:t>
      </w:r>
      <w:r w:rsidR="002F4CB4" w:rsidRPr="00363D5B">
        <w:rPr>
          <w:rFonts w:ascii="Abyssinica SIL" w:hAnsi="Abyssinica SIL" w:cs="Abyssinica SIL"/>
        </w:rPr>
        <w:t>ወይነቅዕ</w:t>
      </w:r>
      <w:r w:rsidR="00884582">
        <w:rPr>
          <w:rFonts w:ascii="Abyssinica SIL" w:hAnsi="Abyssinica SIL" w:cs="Abyssinica SIL"/>
        </w:rPr>
        <w:t xml:space="preserve">፡ </w:t>
      </w:r>
      <w:r w:rsidR="002F4CB4" w:rsidRPr="00363D5B">
        <w:rPr>
          <w:rFonts w:ascii="Abyssinica SIL" w:hAnsi="Abyssinica SIL" w:cs="Abyssinica SIL"/>
        </w:rPr>
        <w:t>ደብረ</w:t>
      </w:r>
      <w:r w:rsidR="00884582">
        <w:rPr>
          <w:rFonts w:ascii="Abyssinica SIL" w:hAnsi="Abyssinica SIL" w:cs="Abyssinica SIL"/>
        </w:rPr>
        <w:t xml:space="preserve">፡ </w:t>
      </w:r>
      <w:r w:rsidR="002F4CB4" w:rsidRPr="00363D5B">
        <w:rPr>
          <w:rFonts w:ascii="Abyssinica SIL" w:hAnsi="Abyssinica SIL" w:cs="Abyssinica SIL"/>
        </w:rPr>
        <w:t>ዘይት</w:t>
      </w:r>
      <w:r w:rsidR="00884582">
        <w:rPr>
          <w:rFonts w:ascii="Abyssinica SIL" w:hAnsi="Abyssinica SIL" w:cs="Abyssinica SIL"/>
        </w:rPr>
        <w:t xml:space="preserve">፡ </w:t>
      </w:r>
      <w:r w:rsidR="002F4CB4" w:rsidRPr="00363D5B">
        <w:rPr>
          <w:rFonts w:ascii="Abyssinica SIL" w:hAnsi="Abyssinica SIL" w:cs="Abyssinica SIL"/>
        </w:rPr>
        <w:t>መንፈቁሂ</w:t>
      </w:r>
      <w:r w:rsidR="00884582">
        <w:rPr>
          <w:rFonts w:ascii="Abyssinica SIL" w:hAnsi="Abyssinica SIL" w:cs="Abyssinica SIL"/>
        </w:rPr>
        <w:t xml:space="preserve">፡ </w:t>
      </w:r>
      <w:r w:rsidR="002F4CB4" w:rsidRPr="00363D5B">
        <w:rPr>
          <w:rFonts w:ascii="Abyssinica SIL" w:hAnsi="Abyssinica SIL" w:cs="Abyssinica SIL"/>
        </w:rPr>
        <w:t>መንገለ</w:t>
      </w:r>
      <w:r w:rsidR="00884582">
        <w:rPr>
          <w:rFonts w:ascii="Abyssinica SIL" w:hAnsi="Abyssinica SIL" w:cs="Abyssinica SIL"/>
        </w:rPr>
        <w:t xml:space="preserve">፡ </w:t>
      </w:r>
      <w:r w:rsidR="002F4CB4" w:rsidRPr="00363D5B">
        <w:rPr>
          <w:rFonts w:ascii="Abyssinica SIL" w:hAnsi="Abyssinica SIL" w:cs="Abyssinica SIL"/>
        </w:rPr>
        <w:t>ጽባሕ</w:t>
      </w:r>
      <w:r w:rsidR="00884582">
        <w:rPr>
          <w:rFonts w:ascii="Abyssinica SIL" w:hAnsi="Abyssinica SIL" w:cs="Abyssinica SIL"/>
        </w:rPr>
        <w:t xml:space="preserve">፡ </w:t>
      </w:r>
      <w:r w:rsidR="002F4CB4" w:rsidRPr="00363D5B">
        <w:rPr>
          <w:rFonts w:ascii="Abyssinica SIL" w:hAnsi="Abyssinica SIL" w:cs="Abyssinica SIL"/>
        </w:rPr>
        <w:t>ወባሕር</w:t>
      </w:r>
      <w:r w:rsidR="00884582">
        <w:rPr>
          <w:rFonts w:ascii="Abyssinica SIL" w:hAnsi="Abyssinica SIL" w:cs="Abyssinica SIL"/>
        </w:rPr>
        <w:t xml:space="preserve">፡ </w:t>
      </w:r>
      <w:r w:rsidR="002F4CB4" w:rsidRPr="00363D5B">
        <w:rPr>
          <w:rFonts w:ascii="Abyssinica SIL" w:hAnsi="Abyssinica SIL" w:cs="Abyssinica SIL"/>
        </w:rPr>
        <w:t>ወይት</w:t>
      </w:r>
      <w:r w:rsidR="00FD28CF" w:rsidRPr="00363D5B">
        <w:rPr>
          <w:rFonts w:ascii="Abyssinica SIL" w:hAnsi="Abyssinica SIL" w:cs="Abyssinica SIL"/>
        </w:rPr>
        <w:t>ቈለቈል</w:t>
      </w:r>
      <w:r w:rsidR="00884582">
        <w:rPr>
          <w:rFonts w:ascii="Abyssinica SIL" w:hAnsi="Abyssinica SIL" w:cs="Abyssinica SIL"/>
        </w:rPr>
        <w:t xml:space="preserve">፡ </w:t>
      </w:r>
      <w:r w:rsidR="00FD28CF" w:rsidRPr="00363D5B">
        <w:rPr>
          <w:rFonts w:ascii="Abyssinica SIL" w:hAnsi="Abyssinica SIL" w:cs="Abyssinica SIL"/>
        </w:rPr>
        <w:t>መንፈቁ</w:t>
      </w:r>
      <w:r w:rsidR="00884582">
        <w:rPr>
          <w:rFonts w:ascii="Abyssinica SIL" w:hAnsi="Abyssinica SIL" w:cs="Abyssinica SIL"/>
        </w:rPr>
        <w:t xml:space="preserve">፡ </w:t>
      </w:r>
      <w:r w:rsidR="00FD28CF" w:rsidRPr="00363D5B">
        <w:rPr>
          <w:rFonts w:ascii="Abyssinica SIL" w:hAnsi="Abyssinica SIL" w:cs="Abyssinica SIL"/>
        </w:rPr>
        <w:t>ለውእቱ</w:t>
      </w:r>
      <w:r w:rsidR="00884582">
        <w:rPr>
          <w:rFonts w:ascii="Abyssinica SIL" w:hAnsi="Abyssinica SIL" w:cs="Abyssinica SIL"/>
        </w:rPr>
        <w:t xml:space="preserve">፡ </w:t>
      </w:r>
      <w:r w:rsidR="00FD28CF" w:rsidRPr="00363D5B">
        <w:rPr>
          <w:rFonts w:ascii="Abyssinica SIL" w:hAnsi="Abyssinica SIL" w:cs="Abyssinica SIL"/>
        </w:rPr>
        <w:t>ደብር</w:t>
      </w:r>
      <w:r w:rsidR="00884582">
        <w:rPr>
          <w:rFonts w:ascii="Abyssinica SIL" w:hAnsi="Abyssinica SIL" w:cs="Abyssinica SIL"/>
        </w:rPr>
        <w:t xml:space="preserve">፡ </w:t>
      </w:r>
      <w:r w:rsidR="00FD28CF" w:rsidRPr="00363D5B">
        <w:rPr>
          <w:rFonts w:ascii="Abyssinica SIL" w:hAnsi="Abyssinica SIL" w:cs="Abyssinica SIL"/>
        </w:rPr>
        <w:t>መንገለ</w:t>
      </w:r>
      <w:r w:rsidR="00884582">
        <w:rPr>
          <w:rFonts w:ascii="Abyssinica SIL" w:hAnsi="Abyssinica SIL" w:cs="Abyssinica SIL"/>
        </w:rPr>
        <w:t xml:space="preserve">፡ </w:t>
      </w:r>
      <w:r w:rsidR="00FD28CF" w:rsidRPr="00363D5B">
        <w:rPr>
          <w:rFonts w:ascii="Abyssinica SIL" w:hAnsi="Abyssinica SIL" w:cs="Abyssinica SIL"/>
        </w:rPr>
        <w:t>ደቡብ</w:t>
      </w:r>
      <w:r w:rsidR="00884582">
        <w:rPr>
          <w:rFonts w:ascii="Abyssinica SIL" w:hAnsi="Abyssinica SIL" w:cs="Abyssinica SIL"/>
        </w:rPr>
        <w:t xml:space="preserve">፡ </w:t>
      </w:r>
      <w:r w:rsidR="00FD28CF" w:rsidRPr="00363D5B">
        <w:rPr>
          <w:rFonts w:ascii="Abyssinica SIL" w:hAnsi="Abyssinica SIL" w:cs="Abyssinica SIL"/>
        </w:rPr>
        <w:t>ወይከውን</w:t>
      </w:r>
      <w:r w:rsidR="00884582">
        <w:rPr>
          <w:rFonts w:ascii="Abyssinica SIL" w:hAnsi="Abyssinica SIL" w:cs="Abyssinica SIL"/>
        </w:rPr>
        <w:t xml:space="preserve">፡ </w:t>
      </w:r>
      <w:r w:rsidR="00FD28CF" w:rsidRPr="00363D5B">
        <w:rPr>
          <w:rFonts w:ascii="Abyssinica SIL" w:hAnsi="Abyssinica SIL" w:cs="Abyssinica SIL"/>
        </w:rPr>
        <w:t>ዓቢይ</w:t>
      </w:r>
      <w:r w:rsidR="00884582">
        <w:rPr>
          <w:rFonts w:ascii="Abyssinica SIL" w:hAnsi="Abyssinica SIL" w:cs="Abyssinica SIL"/>
        </w:rPr>
        <w:t xml:space="preserve">፡ </w:t>
      </w:r>
      <w:r w:rsidR="00FD28CF" w:rsidRPr="00363D5B">
        <w:rPr>
          <w:rFonts w:ascii="Abyssinica SIL" w:hAnsi="Abyssinica SIL" w:cs="Abyssinica SIL"/>
        </w:rPr>
        <w:t>ጸድፍ</w:t>
      </w:r>
      <w:r w:rsidR="00884582">
        <w:rPr>
          <w:rFonts w:ascii="Abyssinica SIL" w:hAnsi="Abyssinica SIL" w:cs="Abyssinica SIL"/>
        </w:rPr>
        <w:t xml:space="preserve">፡ </w:t>
      </w:r>
      <w:r w:rsidR="00FD28CF" w:rsidRPr="00363D5B">
        <w:rPr>
          <w:rFonts w:ascii="Abyssinica SIL" w:hAnsi="Abyssinica SIL" w:cs="Abyssinica SIL"/>
        </w:rPr>
        <w:t>ጥቀ</w:t>
      </w:r>
      <w:r w:rsidR="00884582">
        <w:rPr>
          <w:rFonts w:ascii="Abyssinica SIL" w:hAnsi="Abyssinica SIL" w:cs="Abyssinica SIL"/>
        </w:rPr>
        <w:t xml:space="preserve">፡ </w:t>
      </w:r>
      <w:r w:rsidR="00FD28CF" w:rsidRPr="00363D5B">
        <w:rPr>
          <w:rFonts w:ascii="Abyssinica SIL" w:hAnsi="Abyssinica SIL" w:cs="Abyssinica SIL"/>
        </w:rPr>
        <w:t>ወመንፈቁ</w:t>
      </w:r>
      <w:r w:rsidR="005D74DD" w:rsidRPr="00363D5B">
        <w:rPr>
          <w:rFonts w:ascii="Abyssinica SIL" w:hAnsi="Abyssinica SIL" w:cs="Abyssinica SIL"/>
        </w:rPr>
        <w:t>ሂ</w:t>
      </w:r>
      <w:r w:rsidR="00884582">
        <w:rPr>
          <w:rFonts w:ascii="Abyssinica SIL" w:hAnsi="Abyssinica SIL" w:cs="Abyssinica SIL"/>
        </w:rPr>
        <w:t xml:space="preserve">፡ </w:t>
      </w:r>
      <w:r w:rsidR="005D74DD" w:rsidRPr="00363D5B">
        <w:rPr>
          <w:rFonts w:ascii="Abyssinica SIL" w:hAnsi="Abyssinica SIL" w:cs="Abyssinica SIL"/>
        </w:rPr>
        <w:t>ለሰሜን</w:t>
      </w:r>
      <w:r w:rsidR="00884582">
        <w:rPr>
          <w:rFonts w:ascii="Abyssinica SIL" w:hAnsi="Abyssinica SIL" w:cs="Abyssinica SIL"/>
        </w:rPr>
        <w:t xml:space="preserve">፡ </w:t>
      </w:r>
      <w:r w:rsidR="005D74DD" w:rsidRPr="00363D5B">
        <w:rPr>
          <w:rFonts w:ascii="Abyssinica SIL" w:hAnsi="Abyssinica SIL" w:cs="Abyssinica SIL"/>
        </w:rPr>
        <w:t>ወይትኃጸር</w:t>
      </w:r>
      <w:r w:rsidR="00884582">
        <w:rPr>
          <w:rFonts w:ascii="Abyssinica SIL" w:hAnsi="Abyssinica SIL" w:cs="Abyssinica SIL"/>
        </w:rPr>
        <w:t xml:space="preserve">፡ </w:t>
      </w:r>
      <w:r w:rsidR="005D74DD" w:rsidRPr="00363D5B">
        <w:rPr>
          <w:rFonts w:ascii="Abyssinica SIL" w:hAnsi="Abyssinica SIL" w:cs="Abyssinica SIL"/>
        </w:rPr>
        <w:t>ቈላተ</w:t>
      </w:r>
      <w:r w:rsidR="00884582">
        <w:rPr>
          <w:rFonts w:ascii="Abyssinica SIL" w:hAnsi="Abyssinica SIL" w:cs="Abyssinica SIL"/>
        </w:rPr>
        <w:t xml:space="preserve">፡ </w:t>
      </w:r>
      <w:r w:rsidR="005D74DD" w:rsidRPr="00363D5B">
        <w:rPr>
          <w:rFonts w:ascii="Abyssinica SIL" w:hAnsi="Abyssinica SIL" w:cs="Abyssinica SIL"/>
        </w:rPr>
        <w:t>አድባር‹ሂ›</w:t>
      </w:r>
      <w:r w:rsidR="00884582">
        <w:rPr>
          <w:rFonts w:ascii="Abyssinica SIL" w:hAnsi="Abyssinica SIL" w:cs="Abyssinica SIL"/>
        </w:rPr>
        <w:t xml:space="preserve">፡ </w:t>
      </w:r>
      <w:r w:rsidR="005D74DD" w:rsidRPr="00363D5B">
        <w:rPr>
          <w:rFonts w:ascii="Abyssinica SIL" w:hAnsi="Abyssinica SIL" w:cs="Abyssinica SIL"/>
        </w:rPr>
        <w:t>ወይበጽሕ</w:t>
      </w:r>
      <w:r w:rsidR="00884582">
        <w:rPr>
          <w:rFonts w:ascii="Abyssinica SIL" w:hAnsi="Abyssinica SIL" w:cs="Abyssinica SIL"/>
        </w:rPr>
        <w:t xml:space="preserve">፡ </w:t>
      </w:r>
      <w:r w:rsidR="005D74DD" w:rsidRPr="00363D5B">
        <w:rPr>
          <w:rFonts w:ascii="Abyssinica SIL" w:hAnsi="Abyssinica SIL" w:cs="Abyssinica SIL"/>
        </w:rPr>
        <w:t>እስከ</w:t>
      </w:r>
      <w:r w:rsidR="00884582">
        <w:rPr>
          <w:rFonts w:ascii="Abyssinica SIL" w:hAnsi="Abyssinica SIL" w:cs="Abyssinica SIL"/>
        </w:rPr>
        <w:t xml:space="preserve">፡ </w:t>
      </w:r>
      <w:r w:rsidR="005D74DD" w:rsidRPr="00363D5B">
        <w:rPr>
          <w:rFonts w:ascii="Abyssinica SIL" w:hAnsi="Abyssinica SIL" w:cs="Abyssinica SIL"/>
        </w:rPr>
        <w:t>ኢያ</w:t>
      </w:r>
      <w:r w:rsidR="005F023A" w:rsidRPr="00363D5B">
        <w:rPr>
          <w:rFonts w:ascii="Abyssinica SIL" w:hAnsi="Abyssinica SIL" w:cs="Abyssinica SIL"/>
        </w:rPr>
        <w:t>ስን</w:t>
      </w:r>
      <w:r w:rsidR="00884582">
        <w:rPr>
          <w:rFonts w:ascii="Abyssinica SIL" w:hAnsi="Abyssinica SIL" w:cs="Abyssinica SIL"/>
        </w:rPr>
        <w:t xml:space="preserve">፡ </w:t>
      </w:r>
      <w:r w:rsidR="005F023A" w:rsidRPr="00363D5B">
        <w:rPr>
          <w:rFonts w:ascii="Abyssinica SIL" w:hAnsi="Abyssinica SIL" w:cs="Abyssinica SIL"/>
        </w:rPr>
        <w:t>ከመ</w:t>
      </w:r>
      <w:r w:rsidR="00884582">
        <w:rPr>
          <w:rFonts w:ascii="Abyssinica SIL" w:hAnsi="Abyssinica SIL" w:cs="Abyssinica SIL"/>
        </w:rPr>
        <w:t xml:space="preserve">፡ </w:t>
      </w:r>
      <w:r w:rsidR="005F023A" w:rsidRPr="00363D5B">
        <w:rPr>
          <w:rFonts w:ascii="Abyssinica SIL" w:hAnsi="Abyssinica SIL" w:cs="Abyssinica SIL"/>
        </w:rPr>
        <w:t>አመ</w:t>
      </w:r>
      <w:r w:rsidR="00884582">
        <w:rPr>
          <w:rFonts w:ascii="Abyssinica SIL" w:hAnsi="Abyssinica SIL" w:cs="Abyssinica SIL"/>
        </w:rPr>
        <w:t xml:space="preserve">፡ </w:t>
      </w:r>
      <w:r w:rsidR="005F023A" w:rsidRPr="00363D5B">
        <w:rPr>
          <w:rFonts w:ascii="Abyssinica SIL" w:hAnsi="Abyssinica SIL" w:cs="Abyssinica SIL"/>
        </w:rPr>
        <w:t>ተፈጸመ</w:t>
      </w:r>
      <w:r w:rsidR="00884582">
        <w:rPr>
          <w:rFonts w:ascii="Abyssinica SIL" w:hAnsi="Abyssinica SIL" w:cs="Abyssinica SIL"/>
        </w:rPr>
        <w:t xml:space="preserve">፡ </w:t>
      </w:r>
      <w:r w:rsidR="005F023A" w:rsidRPr="00363D5B">
        <w:rPr>
          <w:rFonts w:ascii="Abyssinica SIL" w:hAnsi="Abyssinica SIL" w:cs="Abyssinica SIL"/>
        </w:rPr>
        <w:t>መዋዕለ</w:t>
      </w:r>
      <w:r w:rsidR="00884582">
        <w:rPr>
          <w:rFonts w:ascii="Abyssinica SIL" w:hAnsi="Abyssinica SIL" w:cs="Abyssinica SIL"/>
        </w:rPr>
        <w:t xml:space="preserve">፡ </w:t>
      </w:r>
      <w:r w:rsidR="005F023A" w:rsidRPr="00363D5B">
        <w:rPr>
          <w:rFonts w:ascii="Abyssinica SIL" w:hAnsi="Abyssinica SIL" w:cs="Abyssinica SIL"/>
        </w:rPr>
        <w:t>ድልቅልቅ</w:t>
      </w:r>
      <w:r w:rsidR="00884582">
        <w:rPr>
          <w:rFonts w:ascii="Abyssinica SIL" w:hAnsi="Abyssinica SIL" w:cs="Abyssinica SIL"/>
        </w:rPr>
        <w:t xml:space="preserve">፡ </w:t>
      </w:r>
      <w:r w:rsidR="005F023A" w:rsidRPr="00363D5B">
        <w:rPr>
          <w:rFonts w:ascii="Abyssinica SIL" w:hAnsi="Abyssinica SIL" w:cs="Abyssinica SIL"/>
        </w:rPr>
        <w:t>በመዋዕለ</w:t>
      </w:r>
      <w:r w:rsidR="00884582">
        <w:rPr>
          <w:rFonts w:ascii="Abyssinica SIL" w:hAnsi="Abyssinica SIL" w:cs="Abyssinica SIL"/>
        </w:rPr>
        <w:t xml:space="preserve">፡ </w:t>
      </w:r>
      <w:r w:rsidR="005F023A" w:rsidRPr="00363D5B">
        <w:rPr>
          <w:rFonts w:ascii="Abyssinica SIL" w:hAnsi="Abyssinica SIL" w:cs="Abyssinica SIL"/>
        </w:rPr>
        <w:t>ዖዝያን</w:t>
      </w:r>
      <w:r w:rsidR="00884582">
        <w:rPr>
          <w:rFonts w:ascii="Abyssinica SIL" w:hAnsi="Abyssinica SIL" w:cs="Abyssinica SIL"/>
        </w:rPr>
        <w:t xml:space="preserve">፡ </w:t>
      </w:r>
      <w:r w:rsidR="005F023A" w:rsidRPr="00363D5B">
        <w:rPr>
          <w:rFonts w:ascii="Abyssinica SIL" w:hAnsi="Abyssinica SIL" w:cs="Abyssinica SIL"/>
        </w:rPr>
        <w:t>ንጉሠ</w:t>
      </w:r>
      <w:r w:rsidR="00884582">
        <w:rPr>
          <w:rFonts w:ascii="Abyssinica SIL" w:hAnsi="Abyssinica SIL" w:cs="Abyssinica SIL"/>
        </w:rPr>
        <w:t xml:space="preserve">፡ </w:t>
      </w:r>
      <w:r w:rsidR="005F023A" w:rsidRPr="00363D5B">
        <w:rPr>
          <w:rFonts w:ascii="Abyssinica SIL" w:hAnsi="Abyssinica SIL" w:cs="Abyssinica SIL"/>
        </w:rPr>
        <w:t>ይሁዳ</w:t>
      </w:r>
      <w:r w:rsidR="00884582">
        <w:rPr>
          <w:rFonts w:ascii="Abyssinica SIL" w:hAnsi="Abyssinica SIL" w:cs="Abyssinica SIL"/>
        </w:rPr>
        <w:t xml:space="preserve">። </w:t>
      </w:r>
      <w:r w:rsidR="00397B1B" w:rsidRPr="00363D5B">
        <w:rPr>
          <w:rFonts w:ascii="Abyssinica SIL" w:hAnsi="Abyssinica SIL" w:cs="Abyssinica SIL"/>
        </w:rPr>
        <w:t>ወይመጽእ</w:t>
      </w:r>
      <w:r w:rsidR="00884582">
        <w:rPr>
          <w:rFonts w:ascii="Abyssinica SIL" w:hAnsi="Abyssinica SIL" w:cs="Abyssinica SIL"/>
        </w:rPr>
        <w:t xml:space="preserve">፡ </w:t>
      </w:r>
      <w:r w:rsidR="00397B1B" w:rsidRPr="00363D5B">
        <w:rPr>
          <w:rFonts w:ascii="Abyssinica SIL" w:hAnsi="Abyssinica SIL" w:cs="Abyssinica SIL"/>
        </w:rPr>
        <w:t>እግዚአብሔር</w:t>
      </w:r>
      <w:r w:rsidR="00884582">
        <w:rPr>
          <w:rFonts w:ascii="Abyssinica SIL" w:hAnsi="Abyssinica SIL" w:cs="Abyssinica SIL"/>
        </w:rPr>
        <w:t xml:space="preserve">፡ </w:t>
      </w:r>
      <w:r w:rsidR="00397B1B" w:rsidRPr="00363D5B">
        <w:rPr>
          <w:rFonts w:ascii="Abyssinica SIL" w:hAnsi="Abyssinica SIL" w:cs="Abyssinica SIL"/>
        </w:rPr>
        <w:t>አምላኪየ</w:t>
      </w:r>
      <w:r w:rsidR="00884582">
        <w:rPr>
          <w:rFonts w:ascii="Abyssinica SIL" w:hAnsi="Abyssinica SIL" w:cs="Abyssinica SIL"/>
        </w:rPr>
        <w:t xml:space="preserve">፡ </w:t>
      </w:r>
      <w:r w:rsidR="00397B1B" w:rsidRPr="00363D5B">
        <w:rPr>
          <w:rFonts w:ascii="Abyssinica SIL" w:hAnsi="Abyssinica SIL" w:cs="Abyssinica SIL"/>
        </w:rPr>
        <w:t>ወኵሎሙ</w:t>
      </w:r>
      <w:r w:rsidR="00884582">
        <w:rPr>
          <w:rFonts w:ascii="Abyssinica SIL" w:hAnsi="Abyssinica SIL" w:cs="Abyssinica SIL"/>
        </w:rPr>
        <w:t xml:space="preserve">፡ </w:t>
      </w:r>
      <w:r w:rsidR="00397B1B" w:rsidRPr="00363D5B">
        <w:rPr>
          <w:rFonts w:ascii="Abyssinica SIL" w:hAnsi="Abyssinica SIL" w:cs="Abyssinica SIL"/>
        </w:rPr>
        <w:t>ቅዱሳኒሁ</w:t>
      </w:r>
      <w:r w:rsidR="00884582">
        <w:rPr>
          <w:rFonts w:ascii="Abyssinica SIL" w:hAnsi="Abyssinica SIL" w:cs="Abyssinica SIL"/>
        </w:rPr>
        <w:t xml:space="preserve">፡ </w:t>
      </w:r>
      <w:r w:rsidR="00397B1B" w:rsidRPr="00363D5B">
        <w:rPr>
          <w:rFonts w:ascii="Abyssinica SIL" w:hAnsi="Abyssinica SIL" w:cs="Abyssinica SIL"/>
        </w:rPr>
        <w:t>ምስሌሁ</w:t>
      </w:r>
      <w:r w:rsidR="00884582">
        <w:rPr>
          <w:rFonts w:ascii="Abyssinica SIL" w:hAnsi="Abyssinica SIL" w:cs="Abyssinica SIL"/>
        </w:rPr>
        <w:t xml:space="preserve">፡ </w:t>
      </w:r>
      <w:r w:rsidR="007E6DAB" w:rsidRPr="00363D5B">
        <w:rPr>
          <w:rFonts w:ascii="Abyssinica SIL" w:hAnsi="Abyssinica SIL" w:cs="Abyssinica SIL"/>
          <w:b/>
        </w:rPr>
        <w:t>ክፍ</w:t>
      </w:r>
      <w:r w:rsidR="00884582">
        <w:rPr>
          <w:rFonts w:ascii="Abyssinica SIL" w:hAnsi="Abyssinica SIL" w:cs="Abyssinica SIL"/>
          <w:b/>
        </w:rPr>
        <w:t xml:space="preserve">፡ </w:t>
      </w:r>
      <w:r w:rsidR="00397B1B" w:rsidRPr="00363D5B">
        <w:rPr>
          <w:rFonts w:ascii="Abyssinica SIL" w:hAnsi="Abyssinica SIL" w:cs="Abyssinica SIL"/>
        </w:rPr>
        <w:t>ውእተ</w:t>
      </w:r>
      <w:r w:rsidR="00884582">
        <w:rPr>
          <w:rFonts w:ascii="Abyssinica SIL" w:hAnsi="Abyssinica SIL" w:cs="Abyssinica SIL"/>
        </w:rPr>
        <w:t xml:space="preserve">፡ </w:t>
      </w:r>
      <w:r w:rsidR="007E6DAB" w:rsidRPr="00363D5B">
        <w:rPr>
          <w:rFonts w:ascii="Abyssinica SIL" w:hAnsi="Abyssinica SIL" w:cs="Abyssinica SIL"/>
        </w:rPr>
        <w:t>አሚረ</w:t>
      </w:r>
      <w:r w:rsidR="00884582">
        <w:rPr>
          <w:rFonts w:ascii="Abyssinica SIL" w:hAnsi="Abyssinica SIL" w:cs="Abyssinica SIL"/>
        </w:rPr>
        <w:t xml:space="preserve">፡ </w:t>
      </w:r>
      <w:r w:rsidR="007E6DAB" w:rsidRPr="00363D5B">
        <w:rPr>
          <w:rFonts w:ascii="Abyssinica SIL" w:hAnsi="Abyssinica SIL" w:cs="Abyssinica SIL"/>
        </w:rPr>
        <w:t>አልባ</w:t>
      </w:r>
      <w:r w:rsidR="00884582">
        <w:rPr>
          <w:rFonts w:ascii="Abyssinica SIL" w:hAnsi="Abyssinica SIL" w:cs="Abyssinica SIL"/>
        </w:rPr>
        <w:t xml:space="preserve">፡ </w:t>
      </w:r>
      <w:r w:rsidR="007E6DAB" w:rsidRPr="00363D5B">
        <w:rPr>
          <w:rFonts w:ascii="Abyssinica SIL" w:hAnsi="Abyssinica SIL" w:cs="Abyssinica SIL"/>
        </w:rPr>
        <w:t>ብርሃን</w:t>
      </w:r>
      <w:r w:rsidR="00884582">
        <w:rPr>
          <w:rFonts w:ascii="Abyssinica SIL" w:hAnsi="Abyssinica SIL" w:cs="Abyssinica SIL"/>
        </w:rPr>
        <w:t xml:space="preserve">፡ </w:t>
      </w:r>
      <w:r w:rsidR="007E6DAB" w:rsidRPr="00363D5B">
        <w:rPr>
          <w:rFonts w:ascii="Abyssinica SIL" w:hAnsi="Abyssinica SIL" w:cs="Abyssinica SIL"/>
        </w:rPr>
        <w:t>ወትከ</w:t>
      </w:r>
      <w:r w:rsidR="0062214B" w:rsidRPr="00363D5B">
        <w:rPr>
          <w:rFonts w:ascii="Abyssinica SIL" w:hAnsi="Abyssinica SIL" w:cs="Abyssinica SIL"/>
        </w:rPr>
        <w:t>ውን</w:t>
      </w:r>
      <w:r w:rsidR="00884582">
        <w:rPr>
          <w:rFonts w:ascii="Abyssinica SIL" w:hAnsi="Abyssinica SIL" w:cs="Abyssinica SIL"/>
        </w:rPr>
        <w:t xml:space="preserve">፡ </w:t>
      </w:r>
      <w:r w:rsidR="0062214B" w:rsidRPr="00363D5B">
        <w:rPr>
          <w:rFonts w:ascii="Abyssinica SIL" w:hAnsi="Abyssinica SIL" w:cs="Abyssinica SIL"/>
        </w:rPr>
        <w:t>አሐቲ</w:t>
      </w:r>
      <w:r w:rsidR="00884582">
        <w:rPr>
          <w:rFonts w:ascii="Abyssinica SIL" w:hAnsi="Abyssinica SIL" w:cs="Abyssinica SIL"/>
        </w:rPr>
        <w:t xml:space="preserve">፡ </w:t>
      </w:r>
      <w:r w:rsidR="0062214B" w:rsidRPr="00363D5B">
        <w:rPr>
          <w:rFonts w:ascii="Abyssinica SIL" w:hAnsi="Abyssinica SIL" w:cs="Abyssinica SIL"/>
        </w:rPr>
        <w:t>ዕለት</w:t>
      </w:r>
      <w:r w:rsidR="00884582">
        <w:rPr>
          <w:rFonts w:ascii="Abyssinica SIL" w:hAnsi="Abyssinica SIL" w:cs="Abyssinica SIL"/>
        </w:rPr>
        <w:t xml:space="preserve">፡ </w:t>
      </w:r>
      <w:r w:rsidR="003E4427" w:rsidRPr="00363D5B">
        <w:rPr>
          <w:rFonts w:ascii="Abyssinica SIL" w:hAnsi="Abyssinica SIL" w:cs="Abyssinica SIL"/>
        </w:rPr>
        <w:t>‹</w:t>
      </w:r>
      <w:r w:rsidR="0062214B" w:rsidRPr="00363D5B">
        <w:rPr>
          <w:rFonts w:ascii="Abyssinica SIL" w:hAnsi="Abyssinica SIL" w:cs="Abyssinica SIL"/>
        </w:rPr>
        <w:t>[..]</w:t>
      </w:r>
      <w:r w:rsidR="003E4427" w:rsidRPr="00363D5B">
        <w:rPr>
          <w:rFonts w:ascii="Abyssinica SIL" w:hAnsi="Abyssinica SIL" w:cs="Abyssinica SIL"/>
        </w:rPr>
        <w:t>›</w:t>
      </w:r>
      <w:r w:rsidR="00884582">
        <w:rPr>
          <w:rFonts w:ascii="Abyssinica SIL" w:hAnsi="Abyssinica SIL" w:cs="Abyssinica SIL"/>
        </w:rPr>
        <w:t xml:space="preserve">፡ </w:t>
      </w:r>
      <w:r w:rsidR="0062214B" w:rsidRPr="00363D5B">
        <w:rPr>
          <w:rFonts w:ascii="Abyssinica SIL" w:hAnsi="Abyssinica SIL" w:cs="Abyssinica SIL"/>
        </w:rPr>
        <w:t>‹ወይእቲ</w:t>
      </w:r>
      <w:r w:rsidR="00884582">
        <w:rPr>
          <w:rFonts w:ascii="Abyssinica SIL" w:hAnsi="Abyssinica SIL" w:cs="Abyssinica SIL"/>
        </w:rPr>
        <w:t xml:space="preserve">፡ </w:t>
      </w:r>
      <w:r w:rsidR="0062214B" w:rsidRPr="00363D5B">
        <w:rPr>
          <w:rFonts w:ascii="Abyssinica SIL" w:hAnsi="Abyssinica SIL" w:cs="Abyssinica SIL"/>
        </w:rPr>
        <w:t>ዕለት</w:t>
      </w:r>
      <w:r w:rsidR="00884582">
        <w:rPr>
          <w:rFonts w:ascii="Abyssinica SIL" w:hAnsi="Abyssinica SIL" w:cs="Abyssinica SIL"/>
        </w:rPr>
        <w:t xml:space="preserve">፡ </w:t>
      </w:r>
      <w:r w:rsidR="003E4427" w:rsidRPr="00363D5B">
        <w:rPr>
          <w:rFonts w:ascii="Abyssinica SIL" w:hAnsi="Abyssinica SIL" w:cs="Abyssinica SIL"/>
        </w:rPr>
        <w:t>አ[.]›</w:t>
      </w:r>
      <w:r w:rsidR="00884582">
        <w:rPr>
          <w:rFonts w:ascii="Abyssinica SIL" w:hAnsi="Abyssinica SIL" w:cs="Abyssinica SIL"/>
        </w:rPr>
        <w:t xml:space="preserve">፡ </w:t>
      </w:r>
      <w:r w:rsidR="003E4427" w:rsidRPr="00363D5B">
        <w:rPr>
          <w:rFonts w:ascii="Abyssinica SIL" w:hAnsi="Abyssinica SIL" w:cs="Abyssinica SIL"/>
        </w:rPr>
        <w:t>በኀበ</w:t>
      </w:r>
      <w:r w:rsidR="00884582">
        <w:rPr>
          <w:rFonts w:ascii="Abyssinica SIL" w:hAnsi="Abyssinica SIL" w:cs="Abyssinica SIL"/>
        </w:rPr>
        <w:t xml:space="preserve">፡ </w:t>
      </w:r>
      <w:r w:rsidR="003E4427" w:rsidRPr="00363D5B">
        <w:rPr>
          <w:rFonts w:ascii="Abyssinica SIL" w:hAnsi="Abyssinica SIL" w:cs="Abyssinica SIL"/>
        </w:rPr>
        <w:t>እግዚአብሔር</w:t>
      </w:r>
      <w:r w:rsidR="00884582">
        <w:rPr>
          <w:rFonts w:ascii="Abyssinica SIL" w:hAnsi="Abyssinica SIL" w:cs="Abyssinica SIL"/>
        </w:rPr>
        <w:t xml:space="preserve">፡ </w:t>
      </w:r>
      <w:r w:rsidR="002102B5" w:rsidRPr="00363D5B">
        <w:rPr>
          <w:rFonts w:ascii="Abyssinica SIL" w:hAnsi="Abyssinica SIL" w:cs="Abyssinica SIL"/>
        </w:rPr>
        <w:t>‹ኢኮነት</w:t>
      </w:r>
      <w:r w:rsidR="00884582">
        <w:rPr>
          <w:rFonts w:ascii="Abyssinica SIL" w:hAnsi="Abyssinica SIL" w:cs="Abyssinica SIL"/>
        </w:rPr>
        <w:t xml:space="preserve">፡ </w:t>
      </w:r>
      <w:r w:rsidR="002102B5" w:rsidRPr="00363D5B">
        <w:rPr>
          <w:rFonts w:ascii="Abyssinica SIL" w:hAnsi="Abyssinica SIL" w:cs="Abyssinica SIL"/>
        </w:rPr>
        <w:t>መዓልተ</w:t>
      </w:r>
      <w:r w:rsidR="00884582">
        <w:rPr>
          <w:rFonts w:ascii="Abyssinica SIL" w:hAnsi="Abyssinica SIL" w:cs="Abyssinica SIL"/>
        </w:rPr>
        <w:t xml:space="preserve">፡ </w:t>
      </w:r>
      <w:r w:rsidR="002102B5" w:rsidRPr="00363D5B">
        <w:rPr>
          <w:rFonts w:ascii="Abyssinica SIL" w:hAnsi="Abyssinica SIL" w:cs="Abyssinica SIL"/>
        </w:rPr>
        <w:t>ወኢ›ኮነት</w:t>
      </w:r>
      <w:r w:rsidR="00884582">
        <w:rPr>
          <w:rFonts w:ascii="Abyssinica SIL" w:hAnsi="Abyssinica SIL" w:cs="Abyssinica SIL"/>
        </w:rPr>
        <w:t xml:space="preserve">፡ </w:t>
      </w:r>
      <w:r w:rsidR="002102B5" w:rsidRPr="00363D5B">
        <w:rPr>
          <w:rFonts w:ascii="Abyssinica SIL" w:hAnsi="Abyssinica SIL" w:cs="Abyssinica SIL"/>
        </w:rPr>
        <w:t>ሌሊተ</w:t>
      </w:r>
      <w:r w:rsidR="00884582">
        <w:rPr>
          <w:rFonts w:ascii="Abyssinica SIL" w:hAnsi="Abyssinica SIL" w:cs="Abyssinica SIL"/>
        </w:rPr>
        <w:t xml:space="preserve">፡ </w:t>
      </w:r>
      <w:r w:rsidR="002102B5" w:rsidRPr="00363D5B">
        <w:rPr>
          <w:rFonts w:ascii="Abyssinica SIL" w:hAnsi="Abyssinica SIL" w:cs="Abyssinica SIL"/>
        </w:rPr>
        <w:t>ወፍ‹ና›</w:t>
      </w:r>
      <w:r w:rsidR="00884582">
        <w:rPr>
          <w:rFonts w:ascii="Abyssinica SIL" w:hAnsi="Abyssinica SIL" w:cs="Abyssinica SIL"/>
        </w:rPr>
        <w:t xml:space="preserve">፡ </w:t>
      </w:r>
      <w:r w:rsidR="002102B5" w:rsidRPr="00363D5B">
        <w:rPr>
          <w:rFonts w:ascii="Abyssinica SIL" w:hAnsi="Abyssinica SIL" w:cs="Abyssinica SIL"/>
        </w:rPr>
        <w:t>ሰርክ</w:t>
      </w:r>
      <w:r w:rsidR="00884582">
        <w:rPr>
          <w:rFonts w:ascii="Abyssinica SIL" w:hAnsi="Abyssinica SIL" w:cs="Abyssinica SIL"/>
        </w:rPr>
        <w:t xml:space="preserve">፡ </w:t>
      </w:r>
      <w:r w:rsidR="002102B5" w:rsidRPr="00363D5B">
        <w:rPr>
          <w:rFonts w:ascii="Abyssinica SIL" w:hAnsi="Abyssinica SIL" w:cs="Abyssinica SIL"/>
        </w:rPr>
        <w:t>ይ</w:t>
      </w:r>
      <w:r w:rsidR="002C4BED" w:rsidRPr="00363D5B">
        <w:rPr>
          <w:rFonts w:ascii="Abyssinica SIL" w:hAnsi="Abyssinica SIL" w:cs="Abyssinica SIL"/>
        </w:rPr>
        <w:t>በርህ</w:t>
      </w:r>
      <w:r w:rsidR="00884582">
        <w:rPr>
          <w:rFonts w:ascii="Abyssinica SIL" w:hAnsi="Abyssinica SIL" w:cs="Abyssinica SIL"/>
        </w:rPr>
        <w:t xml:space="preserve">፡ </w:t>
      </w:r>
      <w:r w:rsidR="002C4BED" w:rsidRPr="00363D5B">
        <w:rPr>
          <w:rFonts w:ascii="Abyssinica SIL" w:hAnsi="Abyssinica SIL" w:cs="Abyssinica SIL"/>
        </w:rPr>
        <w:t>ብርሃነ</w:t>
      </w:r>
      <w:r w:rsidR="00884582">
        <w:rPr>
          <w:rFonts w:ascii="Abyssinica SIL" w:hAnsi="Abyssinica SIL" w:cs="Abyssinica SIL"/>
        </w:rPr>
        <w:t xml:space="preserve">፡ </w:t>
      </w:r>
      <w:r w:rsidR="002C4BED" w:rsidRPr="00363D5B">
        <w:rPr>
          <w:rFonts w:ascii="Abyssinica SIL" w:hAnsi="Abyssinica SIL" w:cs="Abyssinica SIL"/>
        </w:rPr>
        <w:t>ፀሐይ</w:t>
      </w:r>
      <w:r w:rsidR="00884582">
        <w:rPr>
          <w:rFonts w:ascii="Abyssinica SIL" w:hAnsi="Abyssinica SIL" w:cs="Abyssinica SIL"/>
        </w:rPr>
        <w:t xml:space="preserve">። </w:t>
      </w:r>
      <w:r w:rsidR="002C4BED" w:rsidRPr="00363D5B">
        <w:rPr>
          <w:rFonts w:ascii="Abyssinica SIL" w:hAnsi="Abyssinica SIL" w:cs="Abyssinica SIL"/>
        </w:rPr>
        <w:t>ወይእተ</w:t>
      </w:r>
      <w:r w:rsidR="00884582">
        <w:rPr>
          <w:rFonts w:ascii="Abyssinica SIL" w:hAnsi="Abyssinica SIL" w:cs="Abyssinica SIL"/>
        </w:rPr>
        <w:t xml:space="preserve">፡ </w:t>
      </w:r>
      <w:r w:rsidR="002C4BED" w:rsidRPr="00363D5B">
        <w:rPr>
          <w:rFonts w:ascii="Abyssinica SIL" w:hAnsi="Abyssinica SIL" w:cs="Abyssinica SIL"/>
        </w:rPr>
        <w:t>አሚረ</w:t>
      </w:r>
      <w:r w:rsidR="00884582">
        <w:rPr>
          <w:rFonts w:ascii="Abyssinica SIL" w:hAnsi="Abyssinica SIL" w:cs="Abyssinica SIL"/>
        </w:rPr>
        <w:t xml:space="preserve">፡ </w:t>
      </w:r>
      <w:r w:rsidR="002C4BED" w:rsidRPr="00363D5B">
        <w:rPr>
          <w:rFonts w:ascii="Abyssinica SIL" w:hAnsi="Abyssinica SIL" w:cs="Abyssinica SIL"/>
        </w:rPr>
        <w:t>ይወስ[ዶ]</w:t>
      </w:r>
      <w:r w:rsidR="00884582">
        <w:rPr>
          <w:rFonts w:ascii="Abyssinica SIL" w:hAnsi="Abyssinica SIL" w:cs="Abyssinica SIL"/>
        </w:rPr>
        <w:t xml:space="preserve">፡ </w:t>
      </w:r>
      <w:r w:rsidR="002937E7" w:rsidRPr="00363D5B">
        <w:rPr>
          <w:rFonts w:ascii="Abyssinica SIL" w:hAnsi="Abyssinica SIL" w:cs="Abyssinica SIL"/>
        </w:rPr>
        <w:t>‹</w:t>
      </w:r>
      <w:r w:rsidR="005A2574" w:rsidRPr="00363D5B">
        <w:rPr>
          <w:rFonts w:ascii="Abyssinica SIL" w:hAnsi="Abyssinica SIL" w:cs="Abyssinica SIL"/>
        </w:rPr>
        <w:t>[ሚ</w:t>
      </w:r>
      <w:r w:rsidR="002937E7" w:rsidRPr="00363D5B">
        <w:rPr>
          <w:rFonts w:ascii="Abyssinica SIL" w:hAnsi="Abyssinica SIL" w:cs="Abyssinica SIL"/>
        </w:rPr>
        <w:t>›</w:t>
      </w:r>
      <w:r w:rsidR="005A2574" w:rsidRPr="00363D5B">
        <w:rPr>
          <w:rFonts w:ascii="Abyssinica SIL" w:hAnsi="Abyssinica SIL" w:cs="Abyssinica SIL"/>
        </w:rPr>
        <w:t>ዓ{..}ወት</w:t>
      </w:r>
      <w:r w:rsidR="00884582">
        <w:rPr>
          <w:rFonts w:ascii="Abyssinica SIL" w:hAnsi="Abyssinica SIL" w:cs="Abyssinica SIL"/>
        </w:rPr>
        <w:t xml:space="preserve">፡ </w:t>
      </w:r>
      <w:r w:rsidR="002937E7" w:rsidRPr="00363D5B">
        <w:rPr>
          <w:rFonts w:ascii="Abyssinica SIL" w:hAnsi="Abyssinica SIL" w:cs="Abyssinica SIL"/>
        </w:rPr>
        <w:t>‹</w:t>
      </w:r>
      <w:r w:rsidR="005A2574" w:rsidRPr="00363D5B">
        <w:rPr>
          <w:rFonts w:ascii="Abyssinica SIL" w:hAnsi="Abyssinica SIL" w:cs="Abyssinica SIL"/>
        </w:rPr>
        <w:t>እ</w:t>
      </w:r>
      <w:r w:rsidR="002937E7" w:rsidRPr="00363D5B">
        <w:rPr>
          <w:rFonts w:ascii="Abyssinica SIL" w:hAnsi="Abyssinica SIL" w:cs="Abyssinica SIL"/>
        </w:rPr>
        <w:t>›</w:t>
      </w:r>
      <w:r w:rsidR="005A2574" w:rsidRPr="00363D5B">
        <w:rPr>
          <w:rFonts w:ascii="Abyssinica SIL" w:hAnsi="Abyssinica SIL" w:cs="Abyssinica SIL"/>
        </w:rPr>
        <w:t>ም</w:t>
      </w:r>
      <w:r w:rsidR="00884582">
        <w:rPr>
          <w:rFonts w:ascii="Abyssinica SIL" w:hAnsi="Abyssinica SIL" w:cs="Abyssinica SIL"/>
        </w:rPr>
        <w:t xml:space="preserve">፡ </w:t>
      </w:r>
      <w:r w:rsidR="002937E7" w:rsidRPr="00363D5B">
        <w:rPr>
          <w:rFonts w:ascii="Abyssinica SIL" w:hAnsi="Abyssinica SIL" w:cs="Abyssinica SIL"/>
        </w:rPr>
        <w:t>‹</w:t>
      </w:r>
      <w:r w:rsidR="005A2574" w:rsidRPr="00363D5B">
        <w:rPr>
          <w:rFonts w:ascii="Abyssinica SIL" w:hAnsi="Abyssinica SIL" w:cs="Abyssinica SIL"/>
        </w:rPr>
        <w:t>ኢ</w:t>
      </w:r>
      <w:r w:rsidR="002937E7" w:rsidRPr="00363D5B">
        <w:rPr>
          <w:rFonts w:ascii="Abyssinica SIL" w:hAnsi="Abyssinica SIL" w:cs="Abyssinica SIL"/>
        </w:rPr>
        <w:t>›</w:t>
      </w:r>
      <w:r w:rsidR="005A2574" w:rsidRPr="00363D5B">
        <w:rPr>
          <w:rFonts w:ascii="Abyssinica SIL" w:hAnsi="Abyssinica SIL" w:cs="Abyssinica SIL"/>
        </w:rPr>
        <w:t>የ</w:t>
      </w:r>
      <w:r w:rsidR="002937E7" w:rsidRPr="00363D5B">
        <w:rPr>
          <w:rFonts w:ascii="Abyssinica SIL" w:hAnsi="Abyssinica SIL" w:cs="Abyssinica SIL"/>
        </w:rPr>
        <w:t>ሩሳሌም</w:t>
      </w:r>
      <w:r w:rsidR="00884582">
        <w:rPr>
          <w:rFonts w:ascii="Abyssinica SIL" w:hAnsi="Abyssinica SIL" w:cs="Abyssinica SIL"/>
        </w:rPr>
        <w:t xml:space="preserve">፡ </w:t>
      </w:r>
    </w:p>
    <w:p w14:paraId="2634FBAE" w14:textId="77777777" w:rsidR="00884582" w:rsidRDefault="00884582" w:rsidP="00363D5B">
      <w:pPr>
        <w:spacing w:after="0" w:line="240" w:lineRule="auto"/>
        <w:jc w:val="both"/>
        <w:rPr>
          <w:rFonts w:ascii="Abyssinica SIL" w:hAnsi="Abyssinica SIL" w:cs="Abyssinica SIL"/>
        </w:rPr>
      </w:pPr>
    </w:p>
    <w:p w14:paraId="29DCC519" w14:textId="77777777" w:rsidR="00884582" w:rsidRDefault="00884582" w:rsidP="00363D5B">
      <w:pPr>
        <w:spacing w:after="0" w:line="240" w:lineRule="auto"/>
        <w:jc w:val="both"/>
        <w:rPr>
          <w:rFonts w:ascii="Abyssinica SIL" w:hAnsi="Abyssinica SIL" w:cs="Abyssinica SIL"/>
          <w:lang w:val="en-GB"/>
        </w:rPr>
      </w:pPr>
      <w:r>
        <w:rPr>
          <w:rFonts w:ascii="Abyssinica SIL" w:hAnsi="Abyssinica SIL" w:cs="Abyssinica SIL"/>
          <w:lang w:val="en-GB"/>
        </w:rPr>
        <w:t>(fol. 90r)</w:t>
      </w:r>
    </w:p>
    <w:p w14:paraId="74A16767" w14:textId="77777777" w:rsidR="00884582" w:rsidRDefault="00884582" w:rsidP="00363D5B">
      <w:pPr>
        <w:spacing w:after="0" w:line="240" w:lineRule="auto"/>
        <w:jc w:val="both"/>
        <w:rPr>
          <w:rFonts w:ascii="Abyssinica SIL" w:hAnsi="Abyssinica SIL" w:cs="Abyssinica SIL"/>
          <w:lang w:val="en-GB"/>
        </w:rPr>
      </w:pPr>
      <w:r>
        <w:rPr>
          <w:rFonts w:ascii="Abyssinica SIL" w:hAnsi="Abyssinica SIL" w:cs="Abyssinica SIL"/>
          <w:lang w:val="en-GB"/>
        </w:rPr>
        <w:t>(col. 1)</w:t>
      </w:r>
    </w:p>
    <w:p w14:paraId="0AE13FDA" w14:textId="51E18F8C" w:rsidR="00884582" w:rsidRDefault="002937E7" w:rsidP="00884582">
      <w:pPr>
        <w:spacing w:after="0" w:line="240" w:lineRule="auto"/>
        <w:jc w:val="both"/>
        <w:rPr>
          <w:rFonts w:ascii="Abyssinica SIL" w:hAnsi="Abyssinica SIL" w:cs="Abyssinica SIL"/>
        </w:rPr>
      </w:pPr>
      <w:r w:rsidRPr="00363D5B">
        <w:rPr>
          <w:rFonts w:ascii="Abyssinica SIL" w:hAnsi="Abyssinica SIL" w:cs="Abyssinica SIL"/>
        </w:rPr>
        <w:t>መንፈቁ</w:t>
      </w:r>
      <w:r w:rsidR="00884582">
        <w:rPr>
          <w:rFonts w:ascii="Abyssinica SIL" w:hAnsi="Abyssinica SIL" w:cs="Abyssinica SIL"/>
        </w:rPr>
        <w:t xml:space="preserve">፡ </w:t>
      </w:r>
      <w:r w:rsidRPr="00363D5B">
        <w:rPr>
          <w:rFonts w:ascii="Abyssinica SIL" w:hAnsi="Abyssinica SIL" w:cs="Abyssinica SIL"/>
        </w:rPr>
        <w:t>ለመንገለ</w:t>
      </w:r>
      <w:r w:rsidR="00884582">
        <w:rPr>
          <w:rFonts w:ascii="Abyssinica SIL" w:hAnsi="Abyssinica SIL" w:cs="Abyssinica SIL"/>
        </w:rPr>
        <w:t xml:space="preserve">፡ </w:t>
      </w:r>
      <w:r w:rsidRPr="00363D5B">
        <w:rPr>
          <w:rFonts w:ascii="Abyssinica SIL" w:hAnsi="Abyssinica SIL" w:cs="Abyssinica SIL"/>
        </w:rPr>
        <w:t>ባሕር</w:t>
      </w:r>
      <w:r w:rsidR="00884582">
        <w:rPr>
          <w:rFonts w:ascii="Abyssinica SIL" w:hAnsi="Abyssinica SIL" w:cs="Abyssinica SIL"/>
        </w:rPr>
        <w:t xml:space="preserve">፡ </w:t>
      </w:r>
      <w:r w:rsidR="000F58A5" w:rsidRPr="00363D5B">
        <w:rPr>
          <w:rFonts w:ascii="Abyssinica SIL" w:hAnsi="Abyssinica SIL" w:cs="Abyssinica SIL"/>
        </w:rPr>
        <w:t>ቀዳሚ‹ት</w:t>
      </w:r>
      <w:r w:rsidR="00884582">
        <w:rPr>
          <w:rFonts w:ascii="Abyssinica SIL" w:hAnsi="Abyssinica SIL" w:cs="Abyssinica SIL"/>
        </w:rPr>
        <w:t xml:space="preserve">፡ </w:t>
      </w:r>
      <w:r w:rsidR="000F58A5" w:rsidRPr="00363D5B">
        <w:rPr>
          <w:rFonts w:ascii="Abyssinica SIL" w:hAnsi="Abyssinica SIL" w:cs="Abyssinica SIL"/>
        </w:rPr>
        <w:t>ወመንፈቁ</w:t>
      </w:r>
      <w:r w:rsidR="00884582">
        <w:rPr>
          <w:rFonts w:ascii="Abyssinica SIL" w:hAnsi="Abyssinica SIL" w:cs="Abyssinica SIL"/>
        </w:rPr>
        <w:t xml:space="preserve">፡ </w:t>
      </w:r>
      <w:r w:rsidR="000F58A5" w:rsidRPr="00363D5B">
        <w:rPr>
          <w:rFonts w:ascii="Abyssinica SIL" w:hAnsi="Abyssinica SIL" w:cs="Abyssinica SIL"/>
        </w:rPr>
        <w:t>ለመንገለ</w:t>
      </w:r>
      <w:r w:rsidR="00884582">
        <w:rPr>
          <w:rFonts w:ascii="Abyssinica SIL" w:hAnsi="Abyssinica SIL" w:cs="Abyssinica SIL"/>
        </w:rPr>
        <w:t xml:space="preserve">፡ </w:t>
      </w:r>
      <w:r w:rsidR="000F58A5" w:rsidRPr="00363D5B">
        <w:rPr>
          <w:rFonts w:ascii="Abyssinica SIL" w:hAnsi="Abyssinica SIL" w:cs="Abyssinica SIL"/>
        </w:rPr>
        <w:t>ባሕር</w:t>
      </w:r>
      <w:r w:rsidR="00884582">
        <w:rPr>
          <w:rFonts w:ascii="Abyssinica SIL" w:hAnsi="Abyssinica SIL" w:cs="Abyssinica SIL"/>
        </w:rPr>
        <w:t xml:space="preserve">፡ </w:t>
      </w:r>
      <w:r w:rsidR="000F58A5" w:rsidRPr="00363D5B">
        <w:rPr>
          <w:rFonts w:ascii="Abyssinica SIL" w:hAnsi="Abyssinica SIL" w:cs="Abyssinica SIL"/>
        </w:rPr>
        <w:t>ደኃሪተ›</w:t>
      </w:r>
      <w:r w:rsidR="00884582">
        <w:rPr>
          <w:rFonts w:ascii="Abyssinica SIL" w:hAnsi="Abyssinica SIL" w:cs="Abyssinica SIL"/>
        </w:rPr>
        <w:t xml:space="preserve">፡ </w:t>
      </w:r>
      <w:r w:rsidR="000F58A5" w:rsidRPr="00363D5B">
        <w:rPr>
          <w:rFonts w:ascii="Abyssinica SIL" w:hAnsi="Abyssinica SIL" w:cs="Abyssinica SIL"/>
        </w:rPr>
        <w:t>ወከማሁ</w:t>
      </w:r>
      <w:r w:rsidR="00884582">
        <w:rPr>
          <w:rFonts w:ascii="Abyssinica SIL" w:hAnsi="Abyssinica SIL" w:cs="Abyssinica SIL"/>
        </w:rPr>
        <w:t xml:space="preserve">፡ </w:t>
      </w:r>
      <w:r w:rsidR="000F58A5" w:rsidRPr="00363D5B">
        <w:rPr>
          <w:rFonts w:ascii="Abyssinica SIL" w:hAnsi="Abyssinica SIL" w:cs="Abyssinica SIL"/>
        </w:rPr>
        <w:t>ይከውን</w:t>
      </w:r>
      <w:r w:rsidR="00884582">
        <w:rPr>
          <w:rFonts w:ascii="Abyssinica SIL" w:hAnsi="Abyssinica SIL" w:cs="Abyssinica SIL"/>
        </w:rPr>
        <w:t xml:space="preserve">፡ </w:t>
      </w:r>
      <w:r w:rsidR="000F58A5" w:rsidRPr="00363D5B">
        <w:rPr>
          <w:rFonts w:ascii="Abyssinica SIL" w:hAnsi="Abyssinica SIL" w:cs="Abyssinica SIL"/>
        </w:rPr>
        <w:t>በክረምት</w:t>
      </w:r>
      <w:r w:rsidR="00884582">
        <w:rPr>
          <w:rFonts w:ascii="Abyssinica SIL" w:hAnsi="Abyssinica SIL" w:cs="Abyssinica SIL"/>
        </w:rPr>
        <w:t xml:space="preserve">፡ </w:t>
      </w:r>
      <w:r w:rsidR="00963201" w:rsidRPr="00363D5B">
        <w:rPr>
          <w:rFonts w:ascii="Abyssinica SIL" w:hAnsi="Abyssinica SIL" w:cs="Abyssinica SIL"/>
        </w:rPr>
        <w:t>ወበሐጋይ</w:t>
      </w:r>
      <w:r w:rsidR="00884582">
        <w:rPr>
          <w:rFonts w:ascii="Abyssinica SIL" w:hAnsi="Abyssinica SIL" w:cs="Abyssinica SIL"/>
        </w:rPr>
        <w:t xml:space="preserve">፡ </w:t>
      </w:r>
      <w:r w:rsidR="00963201" w:rsidRPr="00363D5B">
        <w:rPr>
          <w:rFonts w:ascii="Abyssinica SIL" w:hAnsi="Abyssinica SIL" w:cs="Abyssinica SIL"/>
        </w:rPr>
        <w:t>ወይነግሥ</w:t>
      </w:r>
      <w:r w:rsidR="00884582">
        <w:rPr>
          <w:rFonts w:ascii="Abyssinica SIL" w:hAnsi="Abyssinica SIL" w:cs="Abyssinica SIL"/>
        </w:rPr>
        <w:t xml:space="preserve">፡ </w:t>
      </w:r>
      <w:r w:rsidR="00963201" w:rsidRPr="00363D5B">
        <w:rPr>
          <w:rFonts w:ascii="Abyssinica SIL" w:hAnsi="Abyssinica SIL" w:cs="Abyssinica SIL"/>
        </w:rPr>
        <w:t>እግዚአብሔር</w:t>
      </w:r>
      <w:r w:rsidR="00884582">
        <w:rPr>
          <w:rFonts w:ascii="Abyssinica SIL" w:hAnsi="Abyssinica SIL" w:cs="Abyssinica SIL"/>
        </w:rPr>
        <w:t xml:space="preserve">፡ </w:t>
      </w:r>
      <w:r w:rsidR="00963201" w:rsidRPr="00363D5B">
        <w:rPr>
          <w:rFonts w:ascii="Abyssinica SIL" w:hAnsi="Abyssinica SIL" w:cs="Abyssinica SIL"/>
        </w:rPr>
        <w:t>ለኵሉ</w:t>
      </w:r>
      <w:r w:rsidR="00884582">
        <w:rPr>
          <w:rFonts w:ascii="Abyssinica SIL" w:hAnsi="Abyssinica SIL" w:cs="Abyssinica SIL"/>
        </w:rPr>
        <w:t xml:space="preserve">፡ </w:t>
      </w:r>
      <w:r w:rsidR="00963201" w:rsidRPr="00363D5B">
        <w:rPr>
          <w:rFonts w:ascii="Abyssinica SIL" w:hAnsi="Abyssinica SIL" w:cs="Abyssinica SIL"/>
        </w:rPr>
        <w:t>ምድር</w:t>
      </w:r>
      <w:r w:rsidR="00884582">
        <w:rPr>
          <w:rFonts w:ascii="Abyssinica SIL" w:hAnsi="Abyssinica SIL" w:cs="Abyssinica SIL"/>
        </w:rPr>
        <w:t xml:space="preserve">፡ </w:t>
      </w:r>
      <w:r w:rsidR="00963201" w:rsidRPr="00363D5B">
        <w:rPr>
          <w:rFonts w:ascii="Abyssinica SIL" w:hAnsi="Abyssinica SIL" w:cs="Abyssinica SIL"/>
        </w:rPr>
        <w:t>ወይእተ</w:t>
      </w:r>
      <w:r w:rsidR="00884582">
        <w:rPr>
          <w:rFonts w:ascii="Abyssinica SIL" w:hAnsi="Abyssinica SIL" w:cs="Abyssinica SIL"/>
        </w:rPr>
        <w:t xml:space="preserve">፡ </w:t>
      </w:r>
      <w:r w:rsidR="00963201" w:rsidRPr="00363D5B">
        <w:rPr>
          <w:rFonts w:ascii="Abyssinica SIL" w:hAnsi="Abyssinica SIL" w:cs="Abyssinica SIL"/>
        </w:rPr>
        <w:t>አሚረ</w:t>
      </w:r>
      <w:r w:rsidR="00884582">
        <w:rPr>
          <w:rFonts w:ascii="Abyssinica SIL" w:hAnsi="Abyssinica SIL" w:cs="Abyssinica SIL"/>
        </w:rPr>
        <w:t xml:space="preserve">፡ </w:t>
      </w:r>
      <w:r w:rsidR="00963201" w:rsidRPr="00363D5B">
        <w:rPr>
          <w:rFonts w:ascii="Abyssinica SIL" w:hAnsi="Abyssinica SIL" w:cs="Abyssinica SIL"/>
        </w:rPr>
        <w:t>ይከውን</w:t>
      </w:r>
      <w:r w:rsidR="00884582">
        <w:rPr>
          <w:rFonts w:ascii="Abyssinica SIL" w:hAnsi="Abyssinica SIL" w:cs="Abyssinica SIL"/>
        </w:rPr>
        <w:t xml:space="preserve">፡ </w:t>
      </w:r>
      <w:r w:rsidR="00963201" w:rsidRPr="00363D5B">
        <w:rPr>
          <w:rFonts w:ascii="Abyssinica SIL" w:hAnsi="Abyssinica SIL" w:cs="Abyssinica SIL"/>
        </w:rPr>
        <w:t>፩</w:t>
      </w:r>
      <w:r w:rsidR="00884582">
        <w:rPr>
          <w:rFonts w:ascii="Abyssinica SIL" w:hAnsi="Abyssinica SIL" w:cs="Abyssinica SIL"/>
        </w:rPr>
        <w:t xml:space="preserve">፡ </w:t>
      </w:r>
      <w:r w:rsidR="00963201" w:rsidRPr="00363D5B">
        <w:rPr>
          <w:rFonts w:ascii="Abyssinica SIL" w:hAnsi="Abyssinica SIL" w:cs="Abyssinica SIL"/>
        </w:rPr>
        <w:t>እግዚአብሔ</w:t>
      </w:r>
      <w:r w:rsidR="000771C7" w:rsidRPr="00363D5B">
        <w:rPr>
          <w:rFonts w:ascii="Abyssinica SIL" w:hAnsi="Abyssinica SIL" w:cs="Abyssinica SIL"/>
        </w:rPr>
        <w:t>ር</w:t>
      </w:r>
      <w:r w:rsidR="00884582">
        <w:rPr>
          <w:rFonts w:ascii="Abyssinica SIL" w:hAnsi="Abyssinica SIL" w:cs="Abyssinica SIL"/>
        </w:rPr>
        <w:t xml:space="preserve">፡ </w:t>
      </w:r>
      <w:r w:rsidR="000771C7" w:rsidRPr="00363D5B">
        <w:rPr>
          <w:rFonts w:ascii="Abyssinica SIL" w:hAnsi="Abyssinica SIL" w:cs="Abyssinica SIL"/>
        </w:rPr>
        <w:t>ወ፩</w:t>
      </w:r>
      <w:r w:rsidR="00884582">
        <w:rPr>
          <w:rFonts w:ascii="Abyssinica SIL" w:hAnsi="Abyssinica SIL" w:cs="Abyssinica SIL"/>
        </w:rPr>
        <w:t xml:space="preserve">፡ </w:t>
      </w:r>
      <w:r w:rsidR="000771C7" w:rsidRPr="00363D5B">
        <w:rPr>
          <w:rFonts w:ascii="Abyssinica SIL" w:hAnsi="Abyssinica SIL" w:cs="Abyssinica SIL"/>
        </w:rPr>
        <w:t>ስሙ</w:t>
      </w:r>
      <w:r w:rsidR="00884582">
        <w:rPr>
          <w:rFonts w:ascii="Abyssinica SIL" w:hAnsi="Abyssinica SIL" w:cs="Abyssinica SIL"/>
        </w:rPr>
        <w:t xml:space="preserve">፡ </w:t>
      </w:r>
      <w:r w:rsidR="000771C7" w:rsidRPr="00363D5B">
        <w:rPr>
          <w:rFonts w:ascii="Abyssinica SIL" w:hAnsi="Abyssinica SIL" w:cs="Abyssinica SIL"/>
        </w:rPr>
        <w:t>ወይበጽሕ</w:t>
      </w:r>
      <w:r w:rsidR="00884582">
        <w:rPr>
          <w:rFonts w:ascii="Abyssinica SIL" w:hAnsi="Abyssinica SIL" w:cs="Abyssinica SIL"/>
        </w:rPr>
        <w:t xml:space="preserve">፡ </w:t>
      </w:r>
      <w:r w:rsidR="000771C7" w:rsidRPr="00363D5B">
        <w:rPr>
          <w:rFonts w:ascii="Abyssinica SIL" w:hAnsi="Abyssinica SIL" w:cs="Abyssinica SIL"/>
        </w:rPr>
        <w:t>ኵሎ</w:t>
      </w:r>
      <w:r w:rsidR="00884582">
        <w:rPr>
          <w:rFonts w:ascii="Abyssinica SIL" w:hAnsi="Abyssinica SIL" w:cs="Abyssinica SIL"/>
        </w:rPr>
        <w:t xml:space="preserve">፡ </w:t>
      </w:r>
      <w:r w:rsidR="000771C7" w:rsidRPr="00363D5B">
        <w:rPr>
          <w:rFonts w:ascii="Abyssinica SIL" w:hAnsi="Abyssinica SIL" w:cs="Abyssinica SIL"/>
        </w:rPr>
        <w:t>ምድረ</w:t>
      </w:r>
      <w:r w:rsidR="00884582">
        <w:rPr>
          <w:rFonts w:ascii="Abyssinica SIL" w:hAnsi="Abyssinica SIL" w:cs="Abyssinica SIL"/>
        </w:rPr>
        <w:t xml:space="preserve">፡ </w:t>
      </w:r>
      <w:r w:rsidR="000771C7" w:rsidRPr="00363D5B">
        <w:rPr>
          <w:rFonts w:ascii="Abyssinica SIL" w:hAnsi="Abyssinica SIL" w:cs="Abyssinica SIL"/>
        </w:rPr>
        <w:t>ወየዓውድ</w:t>
      </w:r>
      <w:r w:rsidR="00884582">
        <w:rPr>
          <w:rFonts w:ascii="Abyssinica SIL" w:hAnsi="Abyssinica SIL" w:cs="Abyssinica SIL"/>
        </w:rPr>
        <w:t xml:space="preserve">፡ </w:t>
      </w:r>
      <w:r w:rsidR="000771C7" w:rsidRPr="00363D5B">
        <w:rPr>
          <w:rFonts w:ascii="Abyssinica SIL" w:hAnsi="Abyssinica SIL" w:cs="Abyssinica SIL"/>
        </w:rPr>
        <w:t>ገዳመ</w:t>
      </w:r>
      <w:r w:rsidR="00884582">
        <w:rPr>
          <w:rFonts w:ascii="Abyssinica SIL" w:hAnsi="Abyssinica SIL" w:cs="Abyssinica SIL"/>
        </w:rPr>
        <w:t xml:space="preserve">፡ </w:t>
      </w:r>
      <w:r w:rsidR="000771C7" w:rsidRPr="00363D5B">
        <w:rPr>
          <w:rFonts w:ascii="Abyssinica SIL" w:hAnsi="Abyssinica SIL" w:cs="Abyssinica SIL"/>
        </w:rPr>
        <w:t>እም</w:t>
      </w:r>
      <w:r w:rsidR="00C84128" w:rsidRPr="00363D5B">
        <w:rPr>
          <w:rFonts w:ascii="Abyssinica SIL" w:hAnsi="Abyssinica SIL" w:cs="Abyssinica SIL"/>
        </w:rPr>
        <w:t>[ጊ..ሔ]</w:t>
      </w:r>
      <w:r w:rsidR="00884582">
        <w:rPr>
          <w:rFonts w:ascii="Abyssinica SIL" w:hAnsi="Abyssinica SIL" w:cs="Abyssinica SIL"/>
        </w:rPr>
        <w:t xml:space="preserve">፡ </w:t>
      </w:r>
      <w:r w:rsidR="00C84128" w:rsidRPr="00363D5B">
        <w:rPr>
          <w:rFonts w:ascii="Abyssinica SIL" w:hAnsi="Abyssinica SIL" w:cs="Abyssinica SIL"/>
        </w:rPr>
        <w:t>እስከ</w:t>
      </w:r>
      <w:r w:rsidR="00884582">
        <w:rPr>
          <w:rFonts w:ascii="Abyssinica SIL" w:hAnsi="Abyssinica SIL" w:cs="Abyssinica SIL"/>
        </w:rPr>
        <w:t xml:space="preserve">፡ </w:t>
      </w:r>
      <w:r w:rsidR="00C84128" w:rsidRPr="00363D5B">
        <w:rPr>
          <w:rFonts w:ascii="Abyssinica SIL" w:hAnsi="Abyssinica SIL" w:cs="Abyssinica SIL"/>
        </w:rPr>
        <w:t>ራማን</w:t>
      </w:r>
      <w:r w:rsidR="00884582">
        <w:rPr>
          <w:rFonts w:ascii="Abyssinica SIL" w:hAnsi="Abyssinica SIL" w:cs="Abyssinica SIL"/>
        </w:rPr>
        <w:t xml:space="preserve">፡ </w:t>
      </w:r>
      <w:r w:rsidR="00C84128" w:rsidRPr="00363D5B">
        <w:rPr>
          <w:rFonts w:ascii="Abyssinica SIL" w:hAnsi="Abyssinica SIL" w:cs="Abyssinica SIL"/>
        </w:rPr>
        <w:t>ወደቡ</w:t>
      </w:r>
      <w:r w:rsidR="008474B5" w:rsidRPr="00363D5B">
        <w:rPr>
          <w:rFonts w:ascii="Abyssinica SIL" w:hAnsi="Abyssinica SIL" w:cs="Abyssinica SIL"/>
        </w:rPr>
        <w:t>ባሂ</w:t>
      </w:r>
      <w:r w:rsidR="00884582">
        <w:rPr>
          <w:rFonts w:ascii="Abyssinica SIL" w:hAnsi="Abyssinica SIL" w:cs="Abyssinica SIL"/>
        </w:rPr>
        <w:t xml:space="preserve">፡ </w:t>
      </w:r>
      <w:r w:rsidR="008474B5" w:rsidRPr="00363D5B">
        <w:rPr>
          <w:rFonts w:ascii="Abyssinica SIL" w:hAnsi="Abyssinica SIL" w:cs="Abyssinica SIL"/>
        </w:rPr>
        <w:t>ለኢየሩሳሌም</w:t>
      </w:r>
      <w:r w:rsidR="00884582">
        <w:rPr>
          <w:rFonts w:ascii="Abyssinica SIL" w:hAnsi="Abyssinica SIL" w:cs="Abyssinica SIL"/>
        </w:rPr>
        <w:t xml:space="preserve">፡ </w:t>
      </w:r>
      <w:r w:rsidR="008474B5" w:rsidRPr="00363D5B">
        <w:rPr>
          <w:rFonts w:ascii="Abyssinica SIL" w:hAnsi="Abyssinica SIL" w:cs="Abyssinica SIL"/>
        </w:rPr>
        <w:t>ወራማሰ</w:t>
      </w:r>
      <w:r w:rsidR="00884582">
        <w:rPr>
          <w:rFonts w:ascii="Abyssinica SIL" w:hAnsi="Abyssinica SIL" w:cs="Abyssinica SIL"/>
        </w:rPr>
        <w:t xml:space="preserve">፡ </w:t>
      </w:r>
      <w:r w:rsidR="008474B5" w:rsidRPr="00363D5B">
        <w:rPr>
          <w:rFonts w:ascii="Abyssinica SIL" w:hAnsi="Abyssinica SIL" w:cs="Abyssinica SIL"/>
        </w:rPr>
        <w:t>ትነብር</w:t>
      </w:r>
      <w:r w:rsidR="00884582">
        <w:rPr>
          <w:rFonts w:ascii="Abyssinica SIL" w:hAnsi="Abyssinica SIL" w:cs="Abyssinica SIL"/>
        </w:rPr>
        <w:t xml:space="preserve">፡ </w:t>
      </w:r>
      <w:r w:rsidR="008474B5" w:rsidRPr="00363D5B">
        <w:rPr>
          <w:rFonts w:ascii="Abyssinica SIL" w:hAnsi="Abyssinica SIL" w:cs="Abyssinica SIL"/>
        </w:rPr>
        <w:t>ለዓለም</w:t>
      </w:r>
      <w:r w:rsidR="00884582">
        <w:rPr>
          <w:rFonts w:ascii="Abyssinica SIL" w:hAnsi="Abyssinica SIL" w:cs="Abyssinica SIL"/>
        </w:rPr>
        <w:t xml:space="preserve">፡ </w:t>
      </w:r>
      <w:r w:rsidR="008474B5" w:rsidRPr="00363D5B">
        <w:rPr>
          <w:rFonts w:ascii="Abyssinica SIL" w:hAnsi="Abyssinica SIL" w:cs="Abyssinica SIL"/>
        </w:rPr>
        <w:t>ውስተ</w:t>
      </w:r>
      <w:r w:rsidR="00884582">
        <w:rPr>
          <w:rFonts w:ascii="Abyssinica SIL" w:hAnsi="Abyssinica SIL" w:cs="Abyssinica SIL"/>
        </w:rPr>
        <w:t xml:space="preserve">፡ </w:t>
      </w:r>
      <w:r w:rsidR="008474B5" w:rsidRPr="00363D5B">
        <w:rPr>
          <w:rFonts w:ascii="Abyssinica SIL" w:hAnsi="Abyssinica SIL" w:cs="Abyssinica SIL"/>
        </w:rPr>
        <w:t>ብሔራ</w:t>
      </w:r>
      <w:r w:rsidR="00884582">
        <w:rPr>
          <w:rFonts w:ascii="Abyssinica SIL" w:hAnsi="Abyssinica SIL" w:cs="Abyssinica SIL"/>
        </w:rPr>
        <w:t xml:space="preserve">፡ </w:t>
      </w:r>
      <w:r w:rsidR="008474B5" w:rsidRPr="00363D5B">
        <w:rPr>
          <w:rFonts w:ascii="Abyssinica SIL" w:hAnsi="Abyssinica SIL" w:cs="Abyssinica SIL"/>
        </w:rPr>
        <w:t>እምአንቀጸ</w:t>
      </w:r>
      <w:r w:rsidR="00884582">
        <w:rPr>
          <w:rFonts w:ascii="Abyssinica SIL" w:hAnsi="Abyssinica SIL" w:cs="Abyssinica SIL"/>
        </w:rPr>
        <w:t xml:space="preserve">፡ </w:t>
      </w:r>
      <w:r w:rsidR="008474B5" w:rsidRPr="00363D5B">
        <w:rPr>
          <w:rFonts w:ascii="Abyssinica SIL" w:hAnsi="Abyssinica SIL" w:cs="Abyssinica SIL"/>
        </w:rPr>
        <w:t>ብንያም</w:t>
      </w:r>
      <w:r w:rsidR="00884582">
        <w:rPr>
          <w:rFonts w:ascii="Abyssinica SIL" w:hAnsi="Abyssinica SIL" w:cs="Abyssinica SIL"/>
        </w:rPr>
        <w:t xml:space="preserve">፡ </w:t>
      </w:r>
      <w:r w:rsidR="008474B5" w:rsidRPr="00363D5B">
        <w:rPr>
          <w:rFonts w:ascii="Abyssinica SIL" w:hAnsi="Abyssinica SIL" w:cs="Abyssinica SIL"/>
        </w:rPr>
        <w:t>እስከ</w:t>
      </w:r>
      <w:r w:rsidR="00884582">
        <w:rPr>
          <w:rFonts w:ascii="Abyssinica SIL" w:hAnsi="Abyssinica SIL" w:cs="Abyssinica SIL"/>
        </w:rPr>
        <w:t xml:space="preserve">፡ </w:t>
      </w:r>
      <w:r w:rsidR="008474B5" w:rsidRPr="00363D5B">
        <w:rPr>
          <w:rFonts w:ascii="Abyssinica SIL" w:hAnsi="Abyssinica SIL" w:cs="Abyssinica SIL"/>
        </w:rPr>
        <w:t>አንቀጸ</w:t>
      </w:r>
      <w:r w:rsidR="00884582">
        <w:rPr>
          <w:rFonts w:ascii="Abyssinica SIL" w:hAnsi="Abyssinica SIL" w:cs="Abyssinica SIL"/>
        </w:rPr>
        <w:t xml:space="preserve">፡ </w:t>
      </w:r>
      <w:r w:rsidR="008474B5" w:rsidRPr="00363D5B">
        <w:rPr>
          <w:rFonts w:ascii="Abyssinica SIL" w:hAnsi="Abyssinica SIL" w:cs="Abyssinica SIL"/>
        </w:rPr>
        <w:t>ደወለ</w:t>
      </w:r>
      <w:r w:rsidR="00884582">
        <w:rPr>
          <w:rFonts w:ascii="Abyssinica SIL" w:hAnsi="Abyssinica SIL" w:cs="Abyssinica SIL"/>
        </w:rPr>
        <w:t xml:space="preserve">፡ </w:t>
      </w:r>
      <w:r w:rsidR="00C45CDA" w:rsidRPr="00363D5B">
        <w:rPr>
          <w:rFonts w:ascii="Abyssinica SIL" w:hAnsi="Abyssinica SIL" w:cs="Abyssinica SIL"/>
        </w:rPr>
        <w:t>ጽናፌ</w:t>
      </w:r>
      <w:r w:rsidR="00884582">
        <w:rPr>
          <w:rFonts w:ascii="Abyssinica SIL" w:hAnsi="Abyssinica SIL" w:cs="Abyssinica SIL"/>
        </w:rPr>
        <w:t xml:space="preserve">፡ </w:t>
      </w:r>
      <w:r w:rsidR="00C45CDA" w:rsidRPr="00363D5B">
        <w:rPr>
          <w:rFonts w:ascii="Abyssinica SIL" w:hAnsi="Abyssinica SIL" w:cs="Abyssinica SIL"/>
        </w:rPr>
        <w:t>አንቀጸ</w:t>
      </w:r>
      <w:r w:rsidR="00884582">
        <w:rPr>
          <w:rFonts w:ascii="Abyssinica SIL" w:hAnsi="Abyssinica SIL" w:cs="Abyssinica SIL"/>
        </w:rPr>
        <w:t xml:space="preserve">፡ </w:t>
      </w:r>
      <w:r w:rsidR="00C45CDA" w:rsidRPr="00363D5B">
        <w:rPr>
          <w:rFonts w:ascii="Abyssinica SIL" w:hAnsi="Abyssinica SIL" w:cs="Abyssinica SIL"/>
        </w:rPr>
        <w:t>መዓዝን</w:t>
      </w:r>
      <w:r w:rsidR="00884582">
        <w:rPr>
          <w:rFonts w:ascii="Abyssinica SIL" w:hAnsi="Abyssinica SIL" w:cs="Abyssinica SIL"/>
        </w:rPr>
        <w:t xml:space="preserve">፡ </w:t>
      </w:r>
      <w:r w:rsidR="00C45CDA" w:rsidRPr="00363D5B">
        <w:rPr>
          <w:rFonts w:ascii="Abyssinica SIL" w:hAnsi="Abyssinica SIL" w:cs="Abyssinica SIL"/>
        </w:rPr>
        <w:t>ወእስከ</w:t>
      </w:r>
      <w:r w:rsidR="00884582">
        <w:rPr>
          <w:rFonts w:ascii="Abyssinica SIL" w:hAnsi="Abyssinica SIL" w:cs="Abyssinica SIL"/>
        </w:rPr>
        <w:t xml:space="preserve">፡ </w:t>
      </w:r>
      <w:r w:rsidR="00C45CDA" w:rsidRPr="00363D5B">
        <w:rPr>
          <w:rFonts w:ascii="Abyssinica SIL" w:hAnsi="Abyssinica SIL" w:cs="Abyssinica SIL"/>
        </w:rPr>
        <w:t>ማኅፈደ</w:t>
      </w:r>
      <w:r w:rsidR="00884582">
        <w:rPr>
          <w:rFonts w:ascii="Abyssinica SIL" w:hAnsi="Abyssinica SIL" w:cs="Abyssinica SIL"/>
        </w:rPr>
        <w:t xml:space="preserve">፡ </w:t>
      </w:r>
      <w:r w:rsidR="00C45CDA" w:rsidRPr="00363D5B">
        <w:rPr>
          <w:rFonts w:ascii="Abyssinica SIL" w:hAnsi="Abyssinica SIL" w:cs="Abyssinica SIL"/>
        </w:rPr>
        <w:t>አናምሔለ</w:t>
      </w:r>
      <w:r w:rsidR="00884582">
        <w:rPr>
          <w:rFonts w:ascii="Abyssinica SIL" w:hAnsi="Abyssinica SIL" w:cs="Abyssinica SIL"/>
        </w:rPr>
        <w:t xml:space="preserve">፡ </w:t>
      </w:r>
      <w:r w:rsidR="00C45CDA" w:rsidRPr="00363D5B">
        <w:rPr>
          <w:rFonts w:ascii="Abyssinica SIL" w:hAnsi="Abyssinica SIL" w:cs="Abyssinica SIL"/>
        </w:rPr>
        <w:t>ወእስከ</w:t>
      </w:r>
      <w:r w:rsidR="00884582">
        <w:rPr>
          <w:rFonts w:ascii="Abyssinica SIL" w:hAnsi="Abyssinica SIL" w:cs="Abyssinica SIL"/>
        </w:rPr>
        <w:t xml:space="preserve">፡ </w:t>
      </w:r>
      <w:r w:rsidR="00C45CDA" w:rsidRPr="00363D5B">
        <w:rPr>
          <w:rFonts w:ascii="Abyssinica SIL" w:hAnsi="Abyssinica SIL" w:cs="Abyssinica SIL"/>
        </w:rPr>
        <w:t>ምክያድ</w:t>
      </w:r>
      <w:r w:rsidR="00884582">
        <w:rPr>
          <w:rFonts w:ascii="Abyssinica SIL" w:hAnsi="Abyssinica SIL" w:cs="Abyssinica SIL"/>
        </w:rPr>
        <w:t xml:space="preserve">፡ </w:t>
      </w:r>
      <w:r w:rsidR="00AE6D99" w:rsidRPr="00363D5B">
        <w:rPr>
          <w:rFonts w:ascii="Abyssinica SIL" w:hAnsi="Abyssinica SIL" w:cs="Abyssinica SIL"/>
        </w:rPr>
        <w:t>ዘቤተ</w:t>
      </w:r>
      <w:r w:rsidR="00884582">
        <w:rPr>
          <w:rFonts w:ascii="Abyssinica SIL" w:hAnsi="Abyssinica SIL" w:cs="Abyssinica SIL"/>
        </w:rPr>
        <w:t xml:space="preserve">፡ </w:t>
      </w:r>
      <w:r w:rsidR="00AE6D99" w:rsidRPr="00363D5B">
        <w:rPr>
          <w:rFonts w:ascii="Abyssinica SIL" w:hAnsi="Abyssinica SIL" w:cs="Abyssinica SIL"/>
        </w:rPr>
        <w:t>ንጉሥ</w:t>
      </w:r>
      <w:r w:rsidR="00884582">
        <w:rPr>
          <w:rFonts w:ascii="Abyssinica SIL" w:hAnsi="Abyssinica SIL" w:cs="Abyssinica SIL"/>
        </w:rPr>
        <w:t xml:space="preserve">፡ </w:t>
      </w:r>
      <w:r w:rsidR="00AE6D99" w:rsidRPr="00363D5B">
        <w:rPr>
          <w:rFonts w:ascii="Abyssinica SIL" w:hAnsi="Abyssinica SIL" w:cs="Abyssinica SIL"/>
        </w:rPr>
        <w:t>ይነብርዋ</w:t>
      </w:r>
      <w:r w:rsidR="00884582">
        <w:rPr>
          <w:rFonts w:ascii="Abyssinica SIL" w:hAnsi="Abyssinica SIL" w:cs="Abyssinica SIL"/>
        </w:rPr>
        <w:t xml:space="preserve">፡ </w:t>
      </w:r>
      <w:r w:rsidR="00AE6D99" w:rsidRPr="00363D5B">
        <w:rPr>
          <w:rFonts w:ascii="Abyssinica SIL" w:hAnsi="Abyssinica SIL" w:cs="Abyssinica SIL"/>
        </w:rPr>
        <w:t>ወኢትከውን</w:t>
      </w:r>
      <w:r w:rsidR="00884582">
        <w:rPr>
          <w:rFonts w:ascii="Abyssinica SIL" w:hAnsi="Abyssinica SIL" w:cs="Abyssinica SIL"/>
        </w:rPr>
        <w:t xml:space="preserve">፡ </w:t>
      </w:r>
      <w:r w:rsidR="00AE6D99" w:rsidRPr="00363D5B">
        <w:rPr>
          <w:rFonts w:ascii="Abyssinica SIL" w:hAnsi="Abyssinica SIL" w:cs="Abyssinica SIL"/>
        </w:rPr>
        <w:t>እንከ</w:t>
      </w:r>
      <w:r w:rsidR="00884582">
        <w:rPr>
          <w:rFonts w:ascii="Abyssinica SIL" w:hAnsi="Abyssinica SIL" w:cs="Abyssinica SIL"/>
        </w:rPr>
        <w:t xml:space="preserve">፡ </w:t>
      </w:r>
      <w:r w:rsidR="00AE6D99" w:rsidRPr="00363D5B">
        <w:rPr>
          <w:rFonts w:ascii="Abyssinica SIL" w:hAnsi="Abyssinica SIL" w:cs="Abyssinica SIL"/>
        </w:rPr>
        <w:t>ውግዝተ</w:t>
      </w:r>
      <w:r w:rsidR="00884582">
        <w:rPr>
          <w:rFonts w:ascii="Abyssinica SIL" w:hAnsi="Abyssinica SIL" w:cs="Abyssinica SIL"/>
        </w:rPr>
        <w:t xml:space="preserve">፡ </w:t>
      </w:r>
      <w:r w:rsidR="00AE6D99" w:rsidRPr="00363D5B">
        <w:rPr>
          <w:rFonts w:ascii="Abyssinica SIL" w:hAnsi="Abyssinica SIL" w:cs="Abyssinica SIL"/>
        </w:rPr>
        <w:t>ወትነብር</w:t>
      </w:r>
      <w:r w:rsidR="00884582">
        <w:rPr>
          <w:rFonts w:ascii="Abyssinica SIL" w:hAnsi="Abyssinica SIL" w:cs="Abyssinica SIL"/>
        </w:rPr>
        <w:t xml:space="preserve">፡ </w:t>
      </w:r>
      <w:r w:rsidR="00AE6D99" w:rsidRPr="00363D5B">
        <w:rPr>
          <w:rFonts w:ascii="Abyssinica SIL" w:hAnsi="Abyssinica SIL" w:cs="Abyssinica SIL"/>
        </w:rPr>
        <w:t>እንከ</w:t>
      </w:r>
      <w:r w:rsidR="00884582">
        <w:rPr>
          <w:rFonts w:ascii="Abyssinica SIL" w:hAnsi="Abyssinica SIL" w:cs="Abyssinica SIL"/>
        </w:rPr>
        <w:t xml:space="preserve">፡ </w:t>
      </w:r>
      <w:r w:rsidR="00AE6D99" w:rsidRPr="00363D5B">
        <w:rPr>
          <w:rFonts w:ascii="Abyssinica SIL" w:hAnsi="Abyssinica SIL" w:cs="Abyssinica SIL"/>
        </w:rPr>
        <w:t>ተአሚና</w:t>
      </w:r>
      <w:r w:rsidR="00884582">
        <w:rPr>
          <w:rFonts w:ascii="Abyssinica SIL" w:hAnsi="Abyssinica SIL" w:cs="Abyssinica SIL"/>
        </w:rPr>
        <w:t xml:space="preserve">፡ </w:t>
      </w:r>
      <w:r w:rsidR="00AE6D99" w:rsidRPr="00363D5B">
        <w:rPr>
          <w:rFonts w:ascii="Abyssinica SIL" w:hAnsi="Abyssinica SIL" w:cs="Abyssinica SIL"/>
        </w:rPr>
        <w:t>ኢየሩሳሌም</w:t>
      </w:r>
      <w:r w:rsidR="00884582">
        <w:rPr>
          <w:rFonts w:ascii="Abyssinica SIL" w:hAnsi="Abyssinica SIL" w:cs="Abyssinica SIL"/>
        </w:rPr>
        <w:t xml:space="preserve">። </w:t>
      </w:r>
      <w:r w:rsidR="00AE6D99" w:rsidRPr="00363D5B">
        <w:rPr>
          <w:rFonts w:ascii="Abyssinica SIL" w:hAnsi="Abyssinica SIL" w:cs="Abyssinica SIL"/>
          <w:b/>
        </w:rPr>
        <w:t>ክፍል</w:t>
      </w:r>
      <w:r w:rsidR="00884582">
        <w:rPr>
          <w:rFonts w:ascii="Abyssinica SIL" w:hAnsi="Abyssinica SIL" w:cs="Abyssinica SIL"/>
          <w:b/>
        </w:rPr>
        <w:t xml:space="preserve">፡ </w:t>
      </w:r>
      <w:r w:rsidR="00AE6D99" w:rsidRPr="00363D5B">
        <w:rPr>
          <w:rFonts w:ascii="Abyssinica SIL" w:hAnsi="Abyssinica SIL" w:cs="Abyssinica SIL"/>
        </w:rPr>
        <w:t>ወዛቲ</w:t>
      </w:r>
      <w:r w:rsidR="00884582">
        <w:rPr>
          <w:rFonts w:ascii="Abyssinica SIL" w:hAnsi="Abyssinica SIL" w:cs="Abyssinica SIL"/>
        </w:rPr>
        <w:t xml:space="preserve">፡ </w:t>
      </w:r>
      <w:r w:rsidR="00AE6D99" w:rsidRPr="00363D5B">
        <w:rPr>
          <w:rFonts w:ascii="Abyssinica SIL" w:hAnsi="Abyssinica SIL" w:cs="Abyssinica SIL"/>
        </w:rPr>
        <w:lastRenderedPageBreak/>
        <w:t>ይእቲ</w:t>
      </w:r>
      <w:r w:rsidR="00884582">
        <w:rPr>
          <w:rFonts w:ascii="Abyssinica SIL" w:hAnsi="Abyssinica SIL" w:cs="Abyssinica SIL"/>
        </w:rPr>
        <w:t xml:space="preserve">፡ </w:t>
      </w:r>
      <w:r w:rsidR="00D72850" w:rsidRPr="00363D5B">
        <w:rPr>
          <w:rFonts w:ascii="Abyssinica SIL" w:hAnsi="Abyssinica SIL" w:cs="Abyssinica SIL"/>
        </w:rPr>
        <w:t>ድቀቶሙ</w:t>
      </w:r>
      <w:r w:rsidR="00884582">
        <w:rPr>
          <w:rFonts w:ascii="Abyssinica SIL" w:hAnsi="Abyssinica SIL" w:cs="Abyssinica SIL"/>
        </w:rPr>
        <w:t xml:space="preserve">፡ </w:t>
      </w:r>
      <w:r w:rsidR="00D72850" w:rsidRPr="00363D5B">
        <w:rPr>
          <w:rFonts w:ascii="Abyssinica SIL" w:hAnsi="Abyssinica SIL" w:cs="Abyssinica SIL"/>
        </w:rPr>
        <w:t>እንተ</w:t>
      </w:r>
      <w:r w:rsidR="00884582">
        <w:rPr>
          <w:rFonts w:ascii="Abyssinica SIL" w:hAnsi="Abyssinica SIL" w:cs="Abyssinica SIL"/>
        </w:rPr>
        <w:t xml:space="preserve">፡ </w:t>
      </w:r>
      <w:r w:rsidR="00D72850" w:rsidRPr="00363D5B">
        <w:rPr>
          <w:rFonts w:ascii="Abyssinica SIL" w:hAnsi="Abyssinica SIL" w:cs="Abyssinica SIL"/>
        </w:rPr>
        <w:t>ይመትሮሙ</w:t>
      </w:r>
      <w:r w:rsidR="00884582">
        <w:rPr>
          <w:rFonts w:ascii="Abyssinica SIL" w:hAnsi="Abyssinica SIL" w:cs="Abyssinica SIL"/>
        </w:rPr>
        <w:t xml:space="preserve">፡ </w:t>
      </w:r>
      <w:r w:rsidR="00D72850" w:rsidRPr="00363D5B">
        <w:rPr>
          <w:rFonts w:ascii="Abyssinica SIL" w:hAnsi="Abyssinica SIL" w:cs="Abyssinica SIL"/>
        </w:rPr>
        <w:t>እግዚአብሔር</w:t>
      </w:r>
      <w:r w:rsidR="00884582">
        <w:rPr>
          <w:rFonts w:ascii="Abyssinica SIL" w:hAnsi="Abyssinica SIL" w:cs="Abyssinica SIL"/>
        </w:rPr>
        <w:t xml:space="preserve">፡ </w:t>
      </w:r>
      <w:r w:rsidR="00D72850" w:rsidRPr="00363D5B">
        <w:rPr>
          <w:rFonts w:ascii="Abyssinica SIL" w:hAnsi="Abyssinica SIL" w:cs="Abyssinica SIL"/>
        </w:rPr>
        <w:t>ለኵ</w:t>
      </w:r>
      <w:r w:rsidR="00033E32" w:rsidRPr="00363D5B">
        <w:rPr>
          <w:rFonts w:ascii="Abyssinica SIL" w:hAnsi="Abyssinica SIL" w:cs="Abyssinica SIL"/>
        </w:rPr>
        <w:t>ሎሙ</w:t>
      </w:r>
      <w:r w:rsidR="00884582">
        <w:rPr>
          <w:rFonts w:ascii="Abyssinica SIL" w:hAnsi="Abyssinica SIL" w:cs="Abyssinica SIL"/>
        </w:rPr>
        <w:t xml:space="preserve">፡ </w:t>
      </w:r>
      <w:r w:rsidR="00033E32" w:rsidRPr="00363D5B">
        <w:rPr>
          <w:rFonts w:ascii="Abyssinica SIL" w:hAnsi="Abyssinica SIL" w:cs="Abyssinica SIL"/>
        </w:rPr>
        <w:t>አሕዛብ</w:t>
      </w:r>
      <w:r w:rsidR="00884582">
        <w:rPr>
          <w:rFonts w:ascii="Abyssinica SIL" w:hAnsi="Abyssinica SIL" w:cs="Abyssinica SIL"/>
        </w:rPr>
        <w:t xml:space="preserve">፡ </w:t>
      </w:r>
      <w:r w:rsidR="00033E32" w:rsidRPr="00363D5B">
        <w:rPr>
          <w:rFonts w:ascii="Abyssinica SIL" w:hAnsi="Abyssinica SIL" w:cs="Abyssinica SIL"/>
        </w:rPr>
        <w:t>እለ</w:t>
      </w:r>
      <w:r w:rsidR="00884582">
        <w:rPr>
          <w:rFonts w:ascii="Abyssinica SIL" w:hAnsi="Abyssinica SIL" w:cs="Abyssinica SIL"/>
        </w:rPr>
        <w:t xml:space="preserve">፡ </w:t>
      </w:r>
      <w:r w:rsidR="00033E32" w:rsidRPr="00363D5B">
        <w:rPr>
          <w:rFonts w:ascii="Abyssinica SIL" w:hAnsi="Abyssinica SIL" w:cs="Abyssinica SIL"/>
        </w:rPr>
        <w:t>ተቃተልዋ</w:t>
      </w:r>
      <w:r w:rsidR="00884582">
        <w:rPr>
          <w:rFonts w:ascii="Abyssinica SIL" w:hAnsi="Abyssinica SIL" w:cs="Abyssinica SIL"/>
        </w:rPr>
        <w:t xml:space="preserve">፡ </w:t>
      </w:r>
      <w:r w:rsidR="00033E32" w:rsidRPr="00363D5B">
        <w:rPr>
          <w:rFonts w:ascii="Abyssinica SIL" w:hAnsi="Abyssinica SIL" w:cs="Abyssinica SIL"/>
        </w:rPr>
        <w:t>ለኢየሩሳሌም</w:t>
      </w:r>
      <w:r w:rsidR="00884582">
        <w:rPr>
          <w:rFonts w:ascii="Abyssinica SIL" w:hAnsi="Abyssinica SIL" w:cs="Abyssinica SIL"/>
        </w:rPr>
        <w:t xml:space="preserve">፡ </w:t>
      </w:r>
      <w:r w:rsidR="00033E32" w:rsidRPr="00363D5B">
        <w:rPr>
          <w:rFonts w:ascii="Abyssinica SIL" w:hAnsi="Abyssinica SIL" w:cs="Abyssinica SIL"/>
        </w:rPr>
        <w:t>ወይ</w:t>
      </w:r>
      <w:r w:rsidR="008579C9" w:rsidRPr="00363D5B">
        <w:rPr>
          <w:rFonts w:ascii="Abyssinica SIL" w:hAnsi="Abyssinica SIL" w:cs="Abyssinica SIL"/>
        </w:rPr>
        <w:t>ትመሰው</w:t>
      </w:r>
      <w:r w:rsidR="00884582">
        <w:rPr>
          <w:rFonts w:ascii="Abyssinica SIL" w:hAnsi="Abyssinica SIL" w:cs="Abyssinica SIL"/>
        </w:rPr>
        <w:t xml:space="preserve">፡ </w:t>
      </w:r>
      <w:r w:rsidR="008579C9" w:rsidRPr="00363D5B">
        <w:rPr>
          <w:rFonts w:ascii="Abyssinica SIL" w:hAnsi="Abyssinica SIL" w:cs="Abyssinica SIL"/>
        </w:rPr>
        <w:t>ሥጋሆሙ</w:t>
      </w:r>
      <w:r w:rsidR="00884582">
        <w:rPr>
          <w:rFonts w:ascii="Abyssinica SIL" w:hAnsi="Abyssinica SIL" w:cs="Abyssinica SIL"/>
        </w:rPr>
        <w:t xml:space="preserve">፡ </w:t>
      </w:r>
      <w:r w:rsidR="008579C9" w:rsidRPr="00363D5B">
        <w:rPr>
          <w:rFonts w:ascii="Abyssinica SIL" w:hAnsi="Abyssinica SIL" w:cs="Abyssinica SIL"/>
        </w:rPr>
        <w:t>እንዘ</w:t>
      </w:r>
      <w:r w:rsidR="00884582">
        <w:rPr>
          <w:rFonts w:ascii="Abyssinica SIL" w:hAnsi="Abyssinica SIL" w:cs="Abyssinica SIL"/>
        </w:rPr>
        <w:t xml:space="preserve">፡ </w:t>
      </w:r>
      <w:r w:rsidR="008579C9" w:rsidRPr="00363D5B">
        <w:rPr>
          <w:rFonts w:ascii="Abyssinica SIL" w:hAnsi="Abyssinica SIL" w:cs="Abyssinica SIL"/>
        </w:rPr>
        <w:t>ይቀውሙ</w:t>
      </w:r>
      <w:r w:rsidR="00884582">
        <w:rPr>
          <w:rFonts w:ascii="Abyssinica SIL" w:hAnsi="Abyssinica SIL" w:cs="Abyssinica SIL"/>
        </w:rPr>
        <w:t xml:space="preserve">፡ </w:t>
      </w:r>
      <w:r w:rsidR="008579C9" w:rsidRPr="00363D5B">
        <w:rPr>
          <w:rFonts w:ascii="Abyssinica SIL" w:hAnsi="Abyssinica SIL" w:cs="Abyssinica SIL"/>
        </w:rPr>
        <w:t>በእገሪሆሙ</w:t>
      </w:r>
      <w:r w:rsidR="00884582">
        <w:rPr>
          <w:rFonts w:ascii="Abyssinica SIL" w:hAnsi="Abyssinica SIL" w:cs="Abyssinica SIL"/>
        </w:rPr>
        <w:t xml:space="preserve">፡ </w:t>
      </w:r>
      <w:r w:rsidR="008579C9" w:rsidRPr="00363D5B">
        <w:rPr>
          <w:rFonts w:ascii="Abyssinica SIL" w:hAnsi="Abyssinica SIL" w:cs="Abyssinica SIL"/>
        </w:rPr>
        <w:t>ወይውኅዝ</w:t>
      </w:r>
      <w:r w:rsidR="00884582">
        <w:rPr>
          <w:rFonts w:ascii="Abyssinica SIL" w:hAnsi="Abyssinica SIL" w:cs="Abyssinica SIL"/>
        </w:rPr>
        <w:t xml:space="preserve">፡ </w:t>
      </w:r>
      <w:r w:rsidR="008579C9" w:rsidRPr="00363D5B">
        <w:rPr>
          <w:rFonts w:ascii="Abyssinica SIL" w:hAnsi="Abyssinica SIL" w:cs="Abyssinica SIL"/>
        </w:rPr>
        <w:t>አእይንቲሆሙ</w:t>
      </w:r>
      <w:r w:rsidR="00884582">
        <w:rPr>
          <w:rFonts w:ascii="Abyssinica SIL" w:hAnsi="Abyssinica SIL" w:cs="Abyssinica SIL"/>
        </w:rPr>
        <w:t xml:space="preserve">፡ </w:t>
      </w:r>
      <w:r w:rsidR="008579C9" w:rsidRPr="00363D5B">
        <w:rPr>
          <w:rFonts w:ascii="Abyssinica SIL" w:hAnsi="Abyssinica SIL" w:cs="Abyssinica SIL"/>
        </w:rPr>
        <w:t>እምውስተ</w:t>
      </w:r>
      <w:r w:rsidR="00884582">
        <w:rPr>
          <w:rFonts w:ascii="Abyssinica SIL" w:hAnsi="Abyssinica SIL" w:cs="Abyssinica SIL"/>
        </w:rPr>
        <w:t xml:space="preserve">፡ </w:t>
      </w:r>
      <w:r w:rsidR="008579C9" w:rsidRPr="00363D5B">
        <w:rPr>
          <w:rFonts w:ascii="Abyssinica SIL" w:hAnsi="Abyssinica SIL" w:cs="Abyssinica SIL"/>
        </w:rPr>
        <w:t>ግበቢሆሙ</w:t>
      </w:r>
      <w:r w:rsidR="00884582">
        <w:rPr>
          <w:rFonts w:ascii="Abyssinica SIL" w:hAnsi="Abyssinica SIL" w:cs="Abyssinica SIL"/>
        </w:rPr>
        <w:t xml:space="preserve">፡ </w:t>
      </w:r>
      <w:r w:rsidR="008579C9" w:rsidRPr="00363D5B">
        <w:rPr>
          <w:rFonts w:ascii="Abyssinica SIL" w:hAnsi="Abyssinica SIL" w:cs="Abyssinica SIL"/>
        </w:rPr>
        <w:t>ወይትመሰው</w:t>
      </w:r>
      <w:r w:rsidR="00884582">
        <w:rPr>
          <w:rFonts w:ascii="Abyssinica SIL" w:hAnsi="Abyssinica SIL" w:cs="Abyssinica SIL"/>
        </w:rPr>
        <w:t xml:space="preserve">፡ </w:t>
      </w:r>
      <w:r w:rsidR="008579C9" w:rsidRPr="00363D5B">
        <w:rPr>
          <w:rFonts w:ascii="Abyssinica SIL" w:hAnsi="Abyssinica SIL" w:cs="Abyssinica SIL"/>
        </w:rPr>
        <w:t>ልሳኖሙ</w:t>
      </w:r>
      <w:r w:rsidR="00884582">
        <w:rPr>
          <w:rFonts w:ascii="Abyssinica SIL" w:hAnsi="Abyssinica SIL" w:cs="Abyssinica SIL"/>
        </w:rPr>
        <w:t xml:space="preserve">፡ </w:t>
      </w:r>
      <w:r w:rsidR="008579C9" w:rsidRPr="00363D5B">
        <w:rPr>
          <w:rFonts w:ascii="Abyssinica SIL" w:hAnsi="Abyssinica SIL" w:cs="Abyssinica SIL"/>
        </w:rPr>
        <w:t>በውስተ</w:t>
      </w:r>
      <w:r w:rsidR="00884582">
        <w:rPr>
          <w:rFonts w:ascii="Abyssinica SIL" w:hAnsi="Abyssinica SIL" w:cs="Abyssinica SIL"/>
        </w:rPr>
        <w:t xml:space="preserve">፡ </w:t>
      </w:r>
      <w:r w:rsidR="008579C9" w:rsidRPr="00363D5B">
        <w:rPr>
          <w:rFonts w:ascii="Abyssinica SIL" w:hAnsi="Abyssinica SIL" w:cs="Abyssinica SIL"/>
        </w:rPr>
        <w:t>አፉሆሙ</w:t>
      </w:r>
      <w:r w:rsidR="00884582">
        <w:rPr>
          <w:rFonts w:ascii="Abyssinica SIL" w:hAnsi="Abyssinica SIL" w:cs="Abyssinica SIL"/>
        </w:rPr>
        <w:t xml:space="preserve">፡ </w:t>
      </w:r>
      <w:r w:rsidR="005254C2" w:rsidRPr="00363D5B">
        <w:rPr>
          <w:rFonts w:ascii="Abyssinica SIL" w:hAnsi="Abyssinica SIL" w:cs="Abyssinica SIL"/>
        </w:rPr>
        <w:t>ወይከውን</w:t>
      </w:r>
      <w:r w:rsidR="00884582">
        <w:rPr>
          <w:rFonts w:ascii="Abyssinica SIL" w:hAnsi="Abyssinica SIL" w:cs="Abyssinica SIL"/>
        </w:rPr>
        <w:t xml:space="preserve">፡ </w:t>
      </w:r>
      <w:r w:rsidR="005254C2" w:rsidRPr="00363D5B">
        <w:rPr>
          <w:rFonts w:ascii="Abyssinica SIL" w:hAnsi="Abyssinica SIL" w:cs="Abyssinica SIL"/>
        </w:rPr>
        <w:t>ይእተ</w:t>
      </w:r>
      <w:r w:rsidR="00884582">
        <w:rPr>
          <w:rFonts w:ascii="Abyssinica SIL" w:hAnsi="Abyssinica SIL" w:cs="Abyssinica SIL"/>
        </w:rPr>
        <w:t xml:space="preserve">፡ </w:t>
      </w:r>
      <w:r w:rsidR="005254C2" w:rsidRPr="00363D5B">
        <w:rPr>
          <w:rFonts w:ascii="Abyssinica SIL" w:hAnsi="Abyssinica SIL" w:cs="Abyssinica SIL"/>
        </w:rPr>
        <w:t>አሚረ</w:t>
      </w:r>
      <w:r w:rsidR="00884582">
        <w:rPr>
          <w:rFonts w:ascii="Abyssinica SIL" w:hAnsi="Abyssinica SIL" w:cs="Abyssinica SIL"/>
        </w:rPr>
        <w:t xml:space="preserve">፡ </w:t>
      </w:r>
      <w:r w:rsidR="005254C2" w:rsidRPr="00363D5B">
        <w:rPr>
          <w:rFonts w:ascii="Abyssinica SIL" w:hAnsi="Abyssinica SIL" w:cs="Abyssinica SIL"/>
        </w:rPr>
        <w:t>ዓቢይ</w:t>
      </w:r>
      <w:r w:rsidR="00884582">
        <w:rPr>
          <w:rFonts w:ascii="Abyssinica SIL" w:hAnsi="Abyssinica SIL" w:cs="Abyssinica SIL"/>
        </w:rPr>
        <w:t xml:space="preserve">፡ </w:t>
      </w:r>
      <w:r w:rsidR="005254C2" w:rsidRPr="00363D5B">
        <w:rPr>
          <w:rFonts w:ascii="Abyssinica SIL" w:hAnsi="Abyssinica SIL" w:cs="Abyssinica SIL"/>
        </w:rPr>
        <w:t>ድንጋፄ</w:t>
      </w:r>
      <w:r w:rsidR="00884582">
        <w:rPr>
          <w:rFonts w:ascii="Abyssinica SIL" w:hAnsi="Abyssinica SIL" w:cs="Abyssinica SIL"/>
        </w:rPr>
        <w:t xml:space="preserve">፡ </w:t>
      </w:r>
      <w:r w:rsidR="005254C2" w:rsidRPr="00363D5B">
        <w:rPr>
          <w:rFonts w:ascii="Abyssinica SIL" w:hAnsi="Abyssinica SIL" w:cs="Abyssinica SIL"/>
        </w:rPr>
        <w:t>ላዕሌሆሙ</w:t>
      </w:r>
      <w:r w:rsidR="00884582">
        <w:rPr>
          <w:rFonts w:ascii="Abyssinica SIL" w:hAnsi="Abyssinica SIL" w:cs="Abyssinica SIL"/>
        </w:rPr>
        <w:t xml:space="preserve">፡ </w:t>
      </w:r>
      <w:r w:rsidR="005254C2" w:rsidRPr="00363D5B">
        <w:rPr>
          <w:rFonts w:ascii="Abyssinica SIL" w:hAnsi="Abyssinica SIL" w:cs="Abyssinica SIL"/>
        </w:rPr>
        <w:t>እምኀበ</w:t>
      </w:r>
      <w:r w:rsidR="00884582">
        <w:rPr>
          <w:rFonts w:ascii="Abyssinica SIL" w:hAnsi="Abyssinica SIL" w:cs="Abyssinica SIL"/>
        </w:rPr>
        <w:t xml:space="preserve">፡ </w:t>
      </w:r>
      <w:r w:rsidR="005254C2" w:rsidRPr="00363D5B">
        <w:rPr>
          <w:rFonts w:ascii="Abyssinica SIL" w:hAnsi="Abyssinica SIL" w:cs="Abyssinica SIL"/>
        </w:rPr>
        <w:t>እግዚአብሔር</w:t>
      </w:r>
      <w:r w:rsidR="00884582">
        <w:rPr>
          <w:rFonts w:ascii="Abyssinica SIL" w:hAnsi="Abyssinica SIL" w:cs="Abyssinica SIL"/>
        </w:rPr>
        <w:t xml:space="preserve">፡ </w:t>
      </w:r>
      <w:r w:rsidR="005254C2" w:rsidRPr="00363D5B">
        <w:rPr>
          <w:rFonts w:ascii="Abyssinica SIL" w:hAnsi="Abyssinica SIL" w:cs="Abyssinica SIL"/>
        </w:rPr>
        <w:t>ወይእኅዝ</w:t>
      </w:r>
      <w:r w:rsidR="00884582">
        <w:rPr>
          <w:rFonts w:ascii="Abyssinica SIL" w:hAnsi="Abyssinica SIL" w:cs="Abyssinica SIL"/>
        </w:rPr>
        <w:t xml:space="preserve">፡ </w:t>
      </w:r>
      <w:r w:rsidR="005254C2" w:rsidRPr="00363D5B">
        <w:rPr>
          <w:rFonts w:ascii="Abyssinica SIL" w:hAnsi="Abyssinica SIL" w:cs="Abyssinica SIL"/>
        </w:rPr>
        <w:t>፩</w:t>
      </w:r>
      <w:r w:rsidR="00884582">
        <w:rPr>
          <w:rFonts w:ascii="Abyssinica SIL" w:hAnsi="Abyssinica SIL" w:cs="Abyssinica SIL"/>
        </w:rPr>
        <w:t xml:space="preserve">፡ </w:t>
      </w:r>
      <w:r w:rsidR="00D223CF" w:rsidRPr="00363D5B">
        <w:rPr>
          <w:rFonts w:ascii="Abyssinica SIL" w:hAnsi="Abyssinica SIL" w:cs="Abyssinica SIL"/>
        </w:rPr>
        <w:t>እደ</w:t>
      </w:r>
      <w:r w:rsidR="00884582">
        <w:rPr>
          <w:rFonts w:ascii="Abyssinica SIL" w:hAnsi="Abyssinica SIL" w:cs="Abyssinica SIL"/>
        </w:rPr>
        <w:t xml:space="preserve">፡ </w:t>
      </w:r>
      <w:r w:rsidR="00D223CF" w:rsidRPr="00363D5B">
        <w:rPr>
          <w:rFonts w:ascii="Abyssinica SIL" w:hAnsi="Abyssinica SIL" w:cs="Abyssinica SIL"/>
        </w:rPr>
        <w:t>ካልኡ</w:t>
      </w:r>
      <w:r w:rsidR="00884582">
        <w:rPr>
          <w:rFonts w:ascii="Abyssinica SIL" w:hAnsi="Abyssinica SIL" w:cs="Abyssinica SIL"/>
        </w:rPr>
        <w:t xml:space="preserve">፡ </w:t>
      </w:r>
      <w:r w:rsidR="00D223CF" w:rsidRPr="00363D5B">
        <w:rPr>
          <w:rFonts w:ascii="Abyssinica SIL" w:hAnsi="Abyssinica SIL" w:cs="Abyssinica SIL"/>
        </w:rPr>
        <w:t>ወትወግእ</w:t>
      </w:r>
      <w:r w:rsidR="00884582">
        <w:rPr>
          <w:rFonts w:ascii="Abyssinica SIL" w:hAnsi="Abyssinica SIL" w:cs="Abyssinica SIL"/>
        </w:rPr>
        <w:t xml:space="preserve">፡ </w:t>
      </w:r>
      <w:r w:rsidR="00D223CF" w:rsidRPr="00363D5B">
        <w:rPr>
          <w:rFonts w:ascii="Abyssinica SIL" w:hAnsi="Abyssinica SIL" w:cs="Abyssinica SIL"/>
        </w:rPr>
        <w:t>እዴሁ</w:t>
      </w:r>
      <w:r w:rsidR="00884582">
        <w:rPr>
          <w:rFonts w:ascii="Abyssinica SIL" w:hAnsi="Abyssinica SIL" w:cs="Abyssinica SIL"/>
        </w:rPr>
        <w:t xml:space="preserve">፡ </w:t>
      </w:r>
      <w:r w:rsidR="00D223CF" w:rsidRPr="00363D5B">
        <w:rPr>
          <w:rFonts w:ascii="Abyssinica SIL" w:hAnsi="Abyssinica SIL" w:cs="Abyssinica SIL"/>
        </w:rPr>
        <w:t>በእደ</w:t>
      </w:r>
      <w:r w:rsidR="00884582">
        <w:rPr>
          <w:rFonts w:ascii="Abyssinica SIL" w:hAnsi="Abyssinica SIL" w:cs="Abyssinica SIL"/>
        </w:rPr>
        <w:t xml:space="preserve">፡ </w:t>
      </w:r>
      <w:r w:rsidR="00D223CF" w:rsidRPr="00363D5B">
        <w:rPr>
          <w:rFonts w:ascii="Abyssinica SIL" w:hAnsi="Abyssinica SIL" w:cs="Abyssinica SIL"/>
        </w:rPr>
        <w:t>ካልኡ</w:t>
      </w:r>
      <w:r w:rsidR="00884582">
        <w:rPr>
          <w:rFonts w:ascii="Abyssinica SIL" w:hAnsi="Abyssinica SIL" w:cs="Abyssinica SIL"/>
        </w:rPr>
        <w:t xml:space="preserve">። </w:t>
      </w:r>
    </w:p>
    <w:p w14:paraId="23A02DA1" w14:textId="77777777" w:rsidR="00884582" w:rsidRDefault="00884582" w:rsidP="00363D5B">
      <w:pPr>
        <w:spacing w:after="0" w:line="240" w:lineRule="auto"/>
        <w:jc w:val="both"/>
        <w:rPr>
          <w:rFonts w:ascii="Abyssinica SIL" w:hAnsi="Abyssinica SIL" w:cs="Abyssinica SIL"/>
          <w:lang w:val="en-GB"/>
        </w:rPr>
      </w:pPr>
      <w:r>
        <w:rPr>
          <w:rFonts w:ascii="Abyssinica SIL" w:hAnsi="Abyssinica SIL" w:cs="Abyssinica SIL"/>
          <w:lang w:val="en-GB"/>
        </w:rPr>
        <w:t>(col. 2)</w:t>
      </w:r>
    </w:p>
    <w:p w14:paraId="7687C83B" w14:textId="6E91C524" w:rsidR="00884582" w:rsidRDefault="00D223CF" w:rsidP="00884582">
      <w:pPr>
        <w:spacing w:after="0" w:line="240" w:lineRule="auto"/>
        <w:jc w:val="both"/>
        <w:rPr>
          <w:rFonts w:ascii="Abyssinica SIL" w:hAnsi="Abyssinica SIL" w:cs="Abyssinica SIL"/>
        </w:rPr>
      </w:pPr>
      <w:r w:rsidRPr="00363D5B">
        <w:rPr>
          <w:rFonts w:ascii="Abyssinica SIL" w:hAnsi="Abyssinica SIL" w:cs="Abyssinica SIL"/>
        </w:rPr>
        <w:t>ወይትቃተሉ</w:t>
      </w:r>
      <w:r w:rsidR="00884582">
        <w:rPr>
          <w:rFonts w:ascii="Abyssinica SIL" w:hAnsi="Abyssinica SIL" w:cs="Abyssinica SIL"/>
        </w:rPr>
        <w:t xml:space="preserve">፡ </w:t>
      </w:r>
      <w:r w:rsidRPr="00363D5B">
        <w:rPr>
          <w:rFonts w:ascii="Abyssinica SIL" w:hAnsi="Abyssinica SIL" w:cs="Abyssinica SIL"/>
        </w:rPr>
        <w:t>በይሁዳ</w:t>
      </w:r>
      <w:r w:rsidR="00884582">
        <w:rPr>
          <w:rFonts w:ascii="Abyssinica SIL" w:hAnsi="Abyssinica SIL" w:cs="Abyssinica SIL"/>
        </w:rPr>
        <w:t xml:space="preserve">፡ </w:t>
      </w:r>
      <w:r w:rsidR="005E6DCA" w:rsidRPr="00363D5B">
        <w:rPr>
          <w:rFonts w:ascii="Abyssinica SIL" w:hAnsi="Abyssinica SIL" w:cs="Abyssinica SIL"/>
        </w:rPr>
        <w:t>ወኢ[የ]ሩወይትጋብኡ</w:t>
      </w:r>
      <w:r w:rsidR="00884582">
        <w:rPr>
          <w:rFonts w:ascii="Abyssinica SIL" w:hAnsi="Abyssinica SIL" w:cs="Abyssinica SIL"/>
        </w:rPr>
        <w:t xml:space="preserve">፡ </w:t>
      </w:r>
      <w:r w:rsidR="005E6DCA" w:rsidRPr="00363D5B">
        <w:rPr>
          <w:rFonts w:ascii="Abyssinica SIL" w:hAnsi="Abyssinica SIL" w:cs="Abyssinica SIL"/>
        </w:rPr>
        <w:t>ኃይለ</w:t>
      </w:r>
      <w:r w:rsidR="00884582">
        <w:rPr>
          <w:rFonts w:ascii="Abyssinica SIL" w:hAnsi="Abyssinica SIL" w:cs="Abyssinica SIL"/>
        </w:rPr>
        <w:t xml:space="preserve">፡ </w:t>
      </w:r>
      <w:r w:rsidR="005E6DCA" w:rsidRPr="00363D5B">
        <w:rPr>
          <w:rFonts w:ascii="Abyssinica SIL" w:hAnsi="Abyssinica SIL" w:cs="Abyssinica SIL"/>
        </w:rPr>
        <w:t>ኵሉ</w:t>
      </w:r>
      <w:r w:rsidR="00884582">
        <w:rPr>
          <w:rFonts w:ascii="Abyssinica SIL" w:hAnsi="Abyssinica SIL" w:cs="Abyssinica SIL"/>
        </w:rPr>
        <w:t xml:space="preserve">፡ </w:t>
      </w:r>
      <w:r w:rsidR="005E6DCA" w:rsidRPr="00363D5B">
        <w:rPr>
          <w:rFonts w:ascii="Abyssinica SIL" w:hAnsi="Abyssinica SIL" w:cs="Abyssinica SIL"/>
        </w:rPr>
        <w:t>አሕዛብ</w:t>
      </w:r>
      <w:r w:rsidR="00884582">
        <w:rPr>
          <w:rFonts w:ascii="Abyssinica SIL" w:hAnsi="Abyssinica SIL" w:cs="Abyssinica SIL"/>
        </w:rPr>
        <w:t xml:space="preserve">፡ </w:t>
      </w:r>
      <w:r w:rsidR="005E6DCA" w:rsidRPr="00363D5B">
        <w:rPr>
          <w:rFonts w:ascii="Abyssinica SIL" w:hAnsi="Abyssinica SIL" w:cs="Abyssinica SIL"/>
        </w:rPr>
        <w:t>ዘ</w:t>
      </w:r>
      <w:r w:rsidR="00EF2B51" w:rsidRPr="00363D5B">
        <w:rPr>
          <w:rFonts w:ascii="Abyssinica SIL" w:hAnsi="Abyssinica SIL" w:cs="Abyssinica SIL"/>
        </w:rPr>
        <w:t>ዓውጻ</w:t>
      </w:r>
      <w:r w:rsidR="00884582">
        <w:rPr>
          <w:rFonts w:ascii="Abyssinica SIL" w:hAnsi="Abyssinica SIL" w:cs="Abyssinica SIL"/>
        </w:rPr>
        <w:t xml:space="preserve">፡ </w:t>
      </w:r>
      <w:r w:rsidR="00EF2B51" w:rsidRPr="00363D5B">
        <w:rPr>
          <w:rFonts w:ascii="Abyssinica SIL" w:hAnsi="Abyssinica SIL" w:cs="Abyssinica SIL"/>
        </w:rPr>
        <w:t>ወርቀ</w:t>
      </w:r>
      <w:r w:rsidR="00884582">
        <w:rPr>
          <w:rFonts w:ascii="Abyssinica SIL" w:hAnsi="Abyssinica SIL" w:cs="Abyssinica SIL"/>
        </w:rPr>
        <w:t xml:space="preserve">፡ </w:t>
      </w:r>
      <w:r w:rsidR="00EF2B51" w:rsidRPr="00363D5B">
        <w:rPr>
          <w:rFonts w:ascii="Abyssinica SIL" w:hAnsi="Abyssinica SIL" w:cs="Abyssinica SIL"/>
        </w:rPr>
        <w:t>ወብሩረ</w:t>
      </w:r>
      <w:r w:rsidR="00884582">
        <w:rPr>
          <w:rFonts w:ascii="Abyssinica SIL" w:hAnsi="Abyssinica SIL" w:cs="Abyssinica SIL"/>
        </w:rPr>
        <w:t xml:space="preserve">፡ </w:t>
      </w:r>
      <w:r w:rsidR="00EF2B51" w:rsidRPr="00363D5B">
        <w:rPr>
          <w:rFonts w:ascii="Abyssinica SIL" w:hAnsi="Abyssinica SIL" w:cs="Abyssinica SIL"/>
        </w:rPr>
        <w:t>ወአልባሰ</w:t>
      </w:r>
      <w:r w:rsidR="00884582">
        <w:rPr>
          <w:rFonts w:ascii="Abyssinica SIL" w:hAnsi="Abyssinica SIL" w:cs="Abyssinica SIL"/>
        </w:rPr>
        <w:t xml:space="preserve">፡ </w:t>
      </w:r>
      <w:r w:rsidR="00EF2B51" w:rsidRPr="00363D5B">
        <w:rPr>
          <w:rFonts w:ascii="Abyssinica SIL" w:hAnsi="Abyssinica SIL" w:cs="Abyssinica SIL"/>
        </w:rPr>
        <w:t>ብዙኃ</w:t>
      </w:r>
      <w:r w:rsidR="00884582">
        <w:rPr>
          <w:rFonts w:ascii="Abyssinica SIL" w:hAnsi="Abyssinica SIL" w:cs="Abyssinica SIL"/>
        </w:rPr>
        <w:t xml:space="preserve">፡ </w:t>
      </w:r>
      <w:r w:rsidR="00EF2B51" w:rsidRPr="00363D5B">
        <w:rPr>
          <w:rFonts w:ascii="Abyssinica SIL" w:hAnsi="Abyssinica SIL" w:cs="Abyssinica SIL"/>
        </w:rPr>
        <w:t>ፈድፋደ</w:t>
      </w:r>
      <w:r w:rsidR="00884582">
        <w:rPr>
          <w:rFonts w:ascii="Abyssinica SIL" w:hAnsi="Abyssinica SIL" w:cs="Abyssinica SIL"/>
        </w:rPr>
        <w:t xml:space="preserve">፡ </w:t>
      </w:r>
      <w:r w:rsidR="00EF2B51" w:rsidRPr="00363D5B">
        <w:rPr>
          <w:rFonts w:ascii="Abyssinica SIL" w:hAnsi="Abyssinica SIL" w:cs="Abyssinica SIL"/>
        </w:rPr>
        <w:t>ወዛቲ</w:t>
      </w:r>
      <w:r w:rsidR="00884582">
        <w:rPr>
          <w:rFonts w:ascii="Abyssinica SIL" w:hAnsi="Abyssinica SIL" w:cs="Abyssinica SIL"/>
        </w:rPr>
        <w:t xml:space="preserve">፡ </w:t>
      </w:r>
      <w:r w:rsidR="00EF2B51" w:rsidRPr="00363D5B">
        <w:rPr>
          <w:rFonts w:ascii="Abyssinica SIL" w:hAnsi="Abyssinica SIL" w:cs="Abyssinica SIL"/>
        </w:rPr>
        <w:t>ይእተ</w:t>
      </w:r>
      <w:r w:rsidR="00884582">
        <w:rPr>
          <w:rFonts w:ascii="Abyssinica SIL" w:hAnsi="Abyssinica SIL" w:cs="Abyssinica SIL"/>
        </w:rPr>
        <w:t xml:space="preserve">፡ </w:t>
      </w:r>
      <w:r w:rsidR="00EF2B51" w:rsidRPr="00363D5B">
        <w:rPr>
          <w:rFonts w:ascii="Abyssinica SIL" w:hAnsi="Abyssinica SIL" w:cs="Abyssinica SIL"/>
        </w:rPr>
        <w:t>ድቀት</w:t>
      </w:r>
      <w:r w:rsidR="00884582">
        <w:rPr>
          <w:rFonts w:ascii="Abyssinica SIL" w:hAnsi="Abyssinica SIL" w:cs="Abyssinica SIL"/>
        </w:rPr>
        <w:t xml:space="preserve">፡ </w:t>
      </w:r>
      <w:r w:rsidR="00EF2B51" w:rsidRPr="00363D5B">
        <w:rPr>
          <w:rFonts w:ascii="Abyssinica SIL" w:hAnsi="Abyssinica SIL" w:cs="Abyssinica SIL"/>
        </w:rPr>
        <w:t>አፍራሲሆሙ</w:t>
      </w:r>
      <w:r w:rsidR="00884582">
        <w:rPr>
          <w:rFonts w:ascii="Abyssinica SIL" w:hAnsi="Abyssinica SIL" w:cs="Abyssinica SIL"/>
        </w:rPr>
        <w:t xml:space="preserve">፡ </w:t>
      </w:r>
      <w:r w:rsidR="00EF2B51" w:rsidRPr="00363D5B">
        <w:rPr>
          <w:rFonts w:ascii="Abyssinica SIL" w:hAnsi="Abyssinica SIL" w:cs="Abyssinica SIL"/>
        </w:rPr>
        <w:t>ወአ</w:t>
      </w:r>
      <w:r w:rsidR="00995FC9" w:rsidRPr="00363D5B">
        <w:rPr>
          <w:rFonts w:ascii="Abyssinica SIL" w:hAnsi="Abyssinica SIL" w:cs="Abyssinica SIL"/>
        </w:rPr>
        <w:t>ብቀሊሆሙ</w:t>
      </w:r>
      <w:r w:rsidR="00884582">
        <w:rPr>
          <w:rFonts w:ascii="Abyssinica SIL" w:hAnsi="Abyssinica SIL" w:cs="Abyssinica SIL"/>
        </w:rPr>
        <w:t xml:space="preserve">፡ </w:t>
      </w:r>
      <w:r w:rsidR="00995FC9" w:rsidRPr="00363D5B">
        <w:rPr>
          <w:rFonts w:ascii="Abyssinica SIL" w:hAnsi="Abyssinica SIL" w:cs="Abyssinica SIL"/>
        </w:rPr>
        <w:t>ወአግማሊሆሙ</w:t>
      </w:r>
      <w:r w:rsidR="00884582">
        <w:rPr>
          <w:rFonts w:ascii="Abyssinica SIL" w:hAnsi="Abyssinica SIL" w:cs="Abyssinica SIL"/>
        </w:rPr>
        <w:t xml:space="preserve">፡ </w:t>
      </w:r>
      <w:r w:rsidR="00995FC9" w:rsidRPr="00363D5B">
        <w:rPr>
          <w:rFonts w:ascii="Abyssinica SIL" w:hAnsi="Abyssinica SIL" w:cs="Abyssinica SIL"/>
        </w:rPr>
        <w:t>ወአዕዱጊሆሙ</w:t>
      </w:r>
      <w:r w:rsidR="00884582">
        <w:rPr>
          <w:rFonts w:ascii="Abyssinica SIL" w:hAnsi="Abyssinica SIL" w:cs="Abyssinica SIL"/>
        </w:rPr>
        <w:t xml:space="preserve">፡ </w:t>
      </w:r>
      <w:r w:rsidR="00995FC9" w:rsidRPr="00363D5B">
        <w:rPr>
          <w:rFonts w:ascii="Abyssinica SIL" w:hAnsi="Abyssinica SIL" w:cs="Abyssinica SIL"/>
        </w:rPr>
        <w:t>ወኵሉ</w:t>
      </w:r>
      <w:r w:rsidR="00884582">
        <w:rPr>
          <w:rFonts w:ascii="Abyssinica SIL" w:hAnsi="Abyssinica SIL" w:cs="Abyssinica SIL"/>
        </w:rPr>
        <w:t xml:space="preserve">፡ </w:t>
      </w:r>
      <w:r w:rsidR="00995FC9" w:rsidRPr="00363D5B">
        <w:rPr>
          <w:rFonts w:ascii="Abyssinica SIL" w:hAnsi="Abyssinica SIL" w:cs="Abyssinica SIL"/>
        </w:rPr>
        <w:t>እንስሳሆሙ</w:t>
      </w:r>
      <w:r w:rsidR="00884582">
        <w:rPr>
          <w:rFonts w:ascii="Abyssinica SIL" w:hAnsi="Abyssinica SIL" w:cs="Abyssinica SIL"/>
        </w:rPr>
        <w:t xml:space="preserve">፡ </w:t>
      </w:r>
      <w:r w:rsidR="000304DB" w:rsidRPr="00363D5B">
        <w:rPr>
          <w:rFonts w:ascii="Abyssinica SIL" w:hAnsi="Abyssinica SIL" w:cs="Abyssinica SIL"/>
        </w:rPr>
        <w:t>ዘሀሎ</w:t>
      </w:r>
      <w:r w:rsidR="00884582">
        <w:rPr>
          <w:rFonts w:ascii="Abyssinica SIL" w:hAnsi="Abyssinica SIL" w:cs="Abyssinica SIL"/>
        </w:rPr>
        <w:t xml:space="preserve">፡ </w:t>
      </w:r>
      <w:r w:rsidR="000304DB" w:rsidRPr="00363D5B">
        <w:rPr>
          <w:rFonts w:ascii="Abyssinica SIL" w:hAnsi="Abyssinica SIL" w:cs="Abyssinica SIL"/>
        </w:rPr>
        <w:t>ውስተ</w:t>
      </w:r>
      <w:r w:rsidR="00884582">
        <w:rPr>
          <w:rFonts w:ascii="Abyssinica SIL" w:hAnsi="Abyssinica SIL" w:cs="Abyssinica SIL"/>
        </w:rPr>
        <w:t xml:space="preserve">፡ </w:t>
      </w:r>
      <w:r w:rsidR="000304DB" w:rsidRPr="00363D5B">
        <w:rPr>
          <w:rFonts w:ascii="Abyssinica SIL" w:hAnsi="Abyssinica SIL" w:cs="Abyssinica SIL"/>
        </w:rPr>
        <w:t>ትዕይንቶሙ</w:t>
      </w:r>
      <w:r w:rsidR="00884582">
        <w:rPr>
          <w:rFonts w:ascii="Abyssinica SIL" w:hAnsi="Abyssinica SIL" w:cs="Abyssinica SIL"/>
        </w:rPr>
        <w:t xml:space="preserve">፡ </w:t>
      </w:r>
      <w:r w:rsidR="000304DB" w:rsidRPr="00363D5B">
        <w:rPr>
          <w:rFonts w:ascii="Abyssinica SIL" w:hAnsi="Abyssinica SIL" w:cs="Abyssinica SIL"/>
        </w:rPr>
        <w:t>ወከመዝ</w:t>
      </w:r>
      <w:r w:rsidR="00884582">
        <w:rPr>
          <w:rFonts w:ascii="Abyssinica SIL" w:hAnsi="Abyssinica SIL" w:cs="Abyssinica SIL"/>
        </w:rPr>
        <w:t xml:space="preserve">፡ </w:t>
      </w:r>
      <w:r w:rsidR="000304DB" w:rsidRPr="00363D5B">
        <w:rPr>
          <w:rFonts w:ascii="Abyssinica SIL" w:hAnsi="Abyssinica SIL" w:cs="Abyssinica SIL"/>
        </w:rPr>
        <w:t>ውእቱ</w:t>
      </w:r>
      <w:r w:rsidR="00884582">
        <w:rPr>
          <w:rFonts w:ascii="Abyssinica SIL" w:hAnsi="Abyssinica SIL" w:cs="Abyssinica SIL"/>
        </w:rPr>
        <w:t xml:space="preserve">፡ </w:t>
      </w:r>
      <w:r w:rsidR="000304DB" w:rsidRPr="00363D5B">
        <w:rPr>
          <w:rFonts w:ascii="Abyssinica SIL" w:hAnsi="Abyssinica SIL" w:cs="Abyssinica SIL"/>
        </w:rPr>
        <w:t>ድቀቶሙ</w:t>
      </w:r>
      <w:r w:rsidR="00884582">
        <w:rPr>
          <w:rFonts w:ascii="Abyssinica SIL" w:hAnsi="Abyssinica SIL" w:cs="Abyssinica SIL"/>
        </w:rPr>
        <w:t xml:space="preserve">፡ </w:t>
      </w:r>
      <w:r w:rsidR="000304DB" w:rsidRPr="00363D5B">
        <w:rPr>
          <w:rFonts w:ascii="Abyssinica SIL" w:hAnsi="Abyssinica SIL" w:cs="Abyssinica SIL"/>
        </w:rPr>
        <w:t>ወኵሎሙ</w:t>
      </w:r>
      <w:r w:rsidR="00884582">
        <w:rPr>
          <w:rFonts w:ascii="Abyssinica SIL" w:hAnsi="Abyssinica SIL" w:cs="Abyssinica SIL"/>
        </w:rPr>
        <w:t xml:space="preserve">፡ </w:t>
      </w:r>
      <w:r w:rsidR="00B63E42" w:rsidRPr="00363D5B">
        <w:rPr>
          <w:rFonts w:ascii="Abyssinica SIL" w:hAnsi="Abyssinica SIL" w:cs="Abyssinica SIL"/>
        </w:rPr>
        <w:t>እለ</w:t>
      </w:r>
      <w:r w:rsidR="00884582">
        <w:rPr>
          <w:rFonts w:ascii="Abyssinica SIL" w:hAnsi="Abyssinica SIL" w:cs="Abyssinica SIL"/>
        </w:rPr>
        <w:t xml:space="preserve">፡ </w:t>
      </w:r>
      <w:r w:rsidR="00B63E42" w:rsidRPr="00363D5B">
        <w:rPr>
          <w:rFonts w:ascii="Abyssinica SIL" w:hAnsi="Abyssinica SIL" w:cs="Abyssinica SIL"/>
        </w:rPr>
        <w:t>ተርፉ</w:t>
      </w:r>
      <w:r w:rsidR="00884582">
        <w:rPr>
          <w:rFonts w:ascii="Abyssinica SIL" w:hAnsi="Abyssinica SIL" w:cs="Abyssinica SIL"/>
        </w:rPr>
        <w:t xml:space="preserve">፡ </w:t>
      </w:r>
      <w:r w:rsidR="00B63E42" w:rsidRPr="00363D5B">
        <w:rPr>
          <w:rFonts w:ascii="Abyssinica SIL" w:hAnsi="Abyssinica SIL" w:cs="Abyssinica SIL"/>
          <w:b/>
        </w:rPr>
        <w:t>ክፍ</w:t>
      </w:r>
      <w:r w:rsidR="00884582">
        <w:rPr>
          <w:rFonts w:ascii="Abyssinica SIL" w:hAnsi="Abyssinica SIL" w:cs="Abyssinica SIL"/>
          <w:b/>
        </w:rPr>
        <w:t xml:space="preserve">፡ </w:t>
      </w:r>
      <w:r w:rsidR="00B63E42" w:rsidRPr="00363D5B">
        <w:rPr>
          <w:rFonts w:ascii="Abyssinica SIL" w:hAnsi="Abyssinica SIL" w:cs="Abyssinica SIL"/>
        </w:rPr>
        <w:t>እምኵሉ</w:t>
      </w:r>
      <w:r w:rsidR="00884582">
        <w:rPr>
          <w:rFonts w:ascii="Abyssinica SIL" w:hAnsi="Abyssinica SIL" w:cs="Abyssinica SIL"/>
        </w:rPr>
        <w:t xml:space="preserve">፡ </w:t>
      </w:r>
      <w:r w:rsidR="00B63E42" w:rsidRPr="00363D5B">
        <w:rPr>
          <w:rFonts w:ascii="Abyssinica SIL" w:hAnsi="Abyssinica SIL" w:cs="Abyssinica SIL"/>
        </w:rPr>
        <w:t>አሕዛብ</w:t>
      </w:r>
      <w:r w:rsidR="00884582">
        <w:rPr>
          <w:rFonts w:ascii="Abyssinica SIL" w:hAnsi="Abyssinica SIL" w:cs="Abyssinica SIL"/>
        </w:rPr>
        <w:t xml:space="preserve">፡ </w:t>
      </w:r>
      <w:r w:rsidR="00B63E42" w:rsidRPr="00363D5B">
        <w:rPr>
          <w:rFonts w:ascii="Abyssinica SIL" w:hAnsi="Abyssinica SIL" w:cs="Abyssinica SIL"/>
        </w:rPr>
        <w:t>እለ</w:t>
      </w:r>
      <w:r w:rsidR="00884582">
        <w:rPr>
          <w:rFonts w:ascii="Abyssinica SIL" w:hAnsi="Abyssinica SIL" w:cs="Abyssinica SIL"/>
        </w:rPr>
        <w:t xml:space="preserve">፡ </w:t>
      </w:r>
      <w:r w:rsidR="00B608BB" w:rsidRPr="00363D5B">
        <w:rPr>
          <w:rFonts w:ascii="Abyssinica SIL" w:hAnsi="Abyssinica SIL" w:cs="Abyssinica SIL"/>
        </w:rPr>
        <w:t>መጽኩ</w:t>
      </w:r>
      <w:r w:rsidR="00884582">
        <w:rPr>
          <w:rFonts w:ascii="Abyssinica SIL" w:hAnsi="Abyssinica SIL" w:cs="Abyssinica SIL"/>
        </w:rPr>
        <w:t xml:space="preserve">፡ </w:t>
      </w:r>
      <w:r w:rsidR="00B608BB" w:rsidRPr="00363D5B">
        <w:rPr>
          <w:rFonts w:ascii="Abyssinica SIL" w:hAnsi="Abyssinica SIL" w:cs="Abyssinica SIL"/>
        </w:rPr>
        <w:t>ላዕለ</w:t>
      </w:r>
      <w:r w:rsidR="00884582">
        <w:rPr>
          <w:rFonts w:ascii="Abyssinica SIL" w:hAnsi="Abyssinica SIL" w:cs="Abyssinica SIL"/>
        </w:rPr>
        <w:t xml:space="preserve">፡ </w:t>
      </w:r>
      <w:r w:rsidR="00B608BB" w:rsidRPr="00363D5B">
        <w:rPr>
          <w:rFonts w:ascii="Abyssinica SIL" w:hAnsi="Abyssinica SIL" w:cs="Abyssinica SIL"/>
        </w:rPr>
        <w:t>ኢየሩሳሌም</w:t>
      </w:r>
      <w:r w:rsidR="00884582">
        <w:rPr>
          <w:rFonts w:ascii="Abyssinica SIL" w:hAnsi="Abyssinica SIL" w:cs="Abyssinica SIL"/>
        </w:rPr>
        <w:t xml:space="preserve">፡ </w:t>
      </w:r>
      <w:r w:rsidR="00B608BB" w:rsidRPr="00363D5B">
        <w:rPr>
          <w:rFonts w:ascii="Abyssinica SIL" w:hAnsi="Abyssinica SIL" w:cs="Abyssinica SIL"/>
        </w:rPr>
        <w:t>የዓርጉ</w:t>
      </w:r>
      <w:r w:rsidR="00884582">
        <w:rPr>
          <w:rFonts w:ascii="Abyssinica SIL" w:hAnsi="Abyssinica SIL" w:cs="Abyssinica SIL"/>
        </w:rPr>
        <w:t xml:space="preserve">፡ </w:t>
      </w:r>
      <w:r w:rsidR="00B608BB" w:rsidRPr="00363D5B">
        <w:rPr>
          <w:rFonts w:ascii="Abyssinica SIL" w:hAnsi="Abyssinica SIL" w:cs="Abyssinica SIL"/>
        </w:rPr>
        <w:t>በለዓመት</w:t>
      </w:r>
      <w:r w:rsidR="00884582">
        <w:rPr>
          <w:rFonts w:ascii="Abyssinica SIL" w:hAnsi="Abyssinica SIL" w:cs="Abyssinica SIL"/>
        </w:rPr>
        <w:t xml:space="preserve">፡ </w:t>
      </w:r>
      <w:r w:rsidR="00B608BB" w:rsidRPr="00363D5B">
        <w:rPr>
          <w:rFonts w:ascii="Abyssinica SIL" w:hAnsi="Abyssinica SIL" w:cs="Abyssinica SIL"/>
        </w:rPr>
        <w:t>ይሰግዱ</w:t>
      </w:r>
      <w:r w:rsidR="00884582">
        <w:rPr>
          <w:rFonts w:ascii="Abyssinica SIL" w:hAnsi="Abyssinica SIL" w:cs="Abyssinica SIL"/>
        </w:rPr>
        <w:t xml:space="preserve">፡ </w:t>
      </w:r>
      <w:r w:rsidR="00B608BB" w:rsidRPr="00363D5B">
        <w:rPr>
          <w:rFonts w:ascii="Abyssinica SIL" w:hAnsi="Abyssinica SIL" w:cs="Abyssinica SIL"/>
        </w:rPr>
        <w:t>ለንጉሥ</w:t>
      </w:r>
      <w:r w:rsidR="00884582">
        <w:rPr>
          <w:rFonts w:ascii="Abyssinica SIL" w:hAnsi="Abyssinica SIL" w:cs="Abyssinica SIL"/>
        </w:rPr>
        <w:t xml:space="preserve">፡ </w:t>
      </w:r>
      <w:r w:rsidR="00B608BB" w:rsidRPr="00363D5B">
        <w:rPr>
          <w:rFonts w:ascii="Abyssinica SIL" w:hAnsi="Abyssinica SIL" w:cs="Abyssinica SIL"/>
        </w:rPr>
        <w:t>እግዚአብሔር</w:t>
      </w:r>
      <w:r w:rsidR="00884582">
        <w:rPr>
          <w:rFonts w:ascii="Abyssinica SIL" w:hAnsi="Abyssinica SIL" w:cs="Abyssinica SIL"/>
        </w:rPr>
        <w:t xml:space="preserve">፡ </w:t>
      </w:r>
      <w:r w:rsidR="00737996" w:rsidRPr="00363D5B">
        <w:rPr>
          <w:rFonts w:ascii="Abyssinica SIL" w:hAnsi="Abyssinica SIL" w:cs="Abyssinica SIL"/>
        </w:rPr>
        <w:t>ዘኵሎ</w:t>
      </w:r>
      <w:r w:rsidR="00884582">
        <w:rPr>
          <w:rFonts w:ascii="Abyssinica SIL" w:hAnsi="Abyssinica SIL" w:cs="Abyssinica SIL"/>
        </w:rPr>
        <w:t xml:space="preserve">፡ </w:t>
      </w:r>
      <w:r w:rsidR="00737996" w:rsidRPr="00363D5B">
        <w:rPr>
          <w:rFonts w:ascii="Abyssinica SIL" w:hAnsi="Abyssinica SIL" w:cs="Abyssinica SIL"/>
        </w:rPr>
        <w:t>ይመልክ</w:t>
      </w:r>
      <w:r w:rsidR="00884582">
        <w:rPr>
          <w:rFonts w:ascii="Abyssinica SIL" w:hAnsi="Abyssinica SIL" w:cs="Abyssinica SIL"/>
        </w:rPr>
        <w:t xml:space="preserve">፡ </w:t>
      </w:r>
      <w:r w:rsidR="00737996" w:rsidRPr="00363D5B">
        <w:rPr>
          <w:rFonts w:ascii="Abyssinica SIL" w:hAnsi="Abyssinica SIL" w:cs="Abyssinica SIL"/>
        </w:rPr>
        <w:t>አምላኰሙ</w:t>
      </w:r>
      <w:r w:rsidR="00884582">
        <w:rPr>
          <w:rFonts w:ascii="Abyssinica SIL" w:hAnsi="Abyssinica SIL" w:cs="Abyssinica SIL"/>
        </w:rPr>
        <w:t xml:space="preserve">፡ </w:t>
      </w:r>
      <w:r w:rsidR="00737996" w:rsidRPr="00363D5B">
        <w:rPr>
          <w:rFonts w:ascii="Abyssinica SIL" w:hAnsi="Abyssinica SIL" w:cs="Abyssinica SIL"/>
        </w:rPr>
        <w:t>ወከመ</w:t>
      </w:r>
      <w:r w:rsidR="00884582">
        <w:rPr>
          <w:rFonts w:ascii="Abyssinica SIL" w:hAnsi="Abyssinica SIL" w:cs="Abyssinica SIL"/>
        </w:rPr>
        <w:t xml:space="preserve">፡ </w:t>
      </w:r>
      <w:r w:rsidR="00737996" w:rsidRPr="00363D5B">
        <w:rPr>
          <w:rFonts w:ascii="Abyssinica SIL" w:hAnsi="Abyssinica SIL" w:cs="Abyssinica SIL"/>
        </w:rPr>
        <w:t>ይግበሩ</w:t>
      </w:r>
      <w:r w:rsidR="00884582">
        <w:rPr>
          <w:rFonts w:ascii="Abyssinica SIL" w:hAnsi="Abyssinica SIL" w:cs="Abyssinica SIL"/>
        </w:rPr>
        <w:t xml:space="preserve">፡ </w:t>
      </w:r>
      <w:r w:rsidR="00737996" w:rsidRPr="00363D5B">
        <w:rPr>
          <w:rFonts w:ascii="Abyssinica SIL" w:hAnsi="Abyssinica SIL" w:cs="Abyssinica SIL"/>
        </w:rPr>
        <w:t>በዓለ</w:t>
      </w:r>
      <w:r w:rsidR="00884582">
        <w:rPr>
          <w:rFonts w:ascii="Abyssinica SIL" w:hAnsi="Abyssinica SIL" w:cs="Abyssinica SIL"/>
        </w:rPr>
        <w:t xml:space="preserve">፡ </w:t>
      </w:r>
      <w:r w:rsidR="00737996" w:rsidRPr="00363D5B">
        <w:rPr>
          <w:rFonts w:ascii="Abyssinica SIL" w:hAnsi="Abyssinica SIL" w:cs="Abyssinica SIL"/>
        </w:rPr>
        <w:t>መዐለት</w:t>
      </w:r>
      <w:r w:rsidR="00884582">
        <w:rPr>
          <w:rFonts w:ascii="Abyssinica SIL" w:hAnsi="Abyssinica SIL" w:cs="Abyssinica SIL"/>
        </w:rPr>
        <w:t xml:space="preserve">፡ </w:t>
      </w:r>
      <w:r w:rsidR="00737996" w:rsidRPr="00363D5B">
        <w:rPr>
          <w:rFonts w:ascii="Abyssinica SIL" w:hAnsi="Abyssinica SIL" w:cs="Abyssinica SIL"/>
        </w:rPr>
        <w:t>ወ</w:t>
      </w:r>
      <w:r w:rsidR="00072079" w:rsidRPr="00363D5B">
        <w:rPr>
          <w:rFonts w:ascii="Abyssinica SIL" w:hAnsi="Abyssinica SIL" w:cs="Abyssinica SIL"/>
        </w:rPr>
        <w:t>ኵሉ</w:t>
      </w:r>
      <w:r w:rsidR="00884582">
        <w:rPr>
          <w:rFonts w:ascii="Abyssinica SIL" w:hAnsi="Abyssinica SIL" w:cs="Abyssinica SIL"/>
        </w:rPr>
        <w:t xml:space="preserve">፡ </w:t>
      </w:r>
      <w:r w:rsidR="00072079" w:rsidRPr="00363D5B">
        <w:rPr>
          <w:rFonts w:ascii="Abyssinica SIL" w:hAnsi="Abyssinica SIL" w:cs="Abyssinica SIL"/>
        </w:rPr>
        <w:t>ዘኢየአርግ</w:t>
      </w:r>
      <w:r w:rsidR="00884582">
        <w:rPr>
          <w:rFonts w:ascii="Abyssinica SIL" w:hAnsi="Abyssinica SIL" w:cs="Abyssinica SIL"/>
        </w:rPr>
        <w:t xml:space="preserve">፡ </w:t>
      </w:r>
      <w:r w:rsidR="00072079" w:rsidRPr="00363D5B">
        <w:rPr>
          <w:rFonts w:ascii="Abyssinica SIL" w:hAnsi="Abyssinica SIL" w:cs="Abyssinica SIL"/>
        </w:rPr>
        <w:t>እምኵሉ</w:t>
      </w:r>
      <w:r w:rsidR="00884582">
        <w:rPr>
          <w:rFonts w:ascii="Abyssinica SIL" w:hAnsi="Abyssinica SIL" w:cs="Abyssinica SIL"/>
        </w:rPr>
        <w:t xml:space="preserve">፡ </w:t>
      </w:r>
      <w:r w:rsidR="00072079" w:rsidRPr="00363D5B">
        <w:rPr>
          <w:rFonts w:ascii="Abyssinica SIL" w:hAnsi="Abyssinica SIL" w:cs="Abyssinica SIL"/>
        </w:rPr>
        <w:t>አሕዛብ</w:t>
      </w:r>
      <w:r w:rsidR="00884582">
        <w:rPr>
          <w:rFonts w:ascii="Abyssinica SIL" w:hAnsi="Abyssinica SIL" w:cs="Abyssinica SIL"/>
        </w:rPr>
        <w:t xml:space="preserve">፡ </w:t>
      </w:r>
      <w:r w:rsidR="00072079" w:rsidRPr="00363D5B">
        <w:rPr>
          <w:rFonts w:ascii="Abyssinica SIL" w:hAnsi="Abyssinica SIL" w:cs="Abyssinica SIL"/>
        </w:rPr>
        <w:t>ምድር</w:t>
      </w:r>
      <w:r w:rsidR="00884582">
        <w:rPr>
          <w:rFonts w:ascii="Abyssinica SIL" w:hAnsi="Abyssinica SIL" w:cs="Abyssinica SIL"/>
        </w:rPr>
        <w:t xml:space="preserve">፡ </w:t>
      </w:r>
      <w:r w:rsidR="00072079" w:rsidRPr="00363D5B">
        <w:rPr>
          <w:rFonts w:ascii="Abyssinica SIL" w:hAnsi="Abyssinica SIL" w:cs="Abyssinica SIL"/>
        </w:rPr>
        <w:t>ውስተ</w:t>
      </w:r>
      <w:r w:rsidR="00884582">
        <w:rPr>
          <w:rFonts w:ascii="Abyssinica SIL" w:hAnsi="Abyssinica SIL" w:cs="Abyssinica SIL"/>
        </w:rPr>
        <w:t xml:space="preserve">፡ </w:t>
      </w:r>
      <w:r w:rsidR="00072079" w:rsidRPr="00363D5B">
        <w:rPr>
          <w:rFonts w:ascii="Abyssinica SIL" w:hAnsi="Abyssinica SIL" w:cs="Abyssinica SIL"/>
        </w:rPr>
        <w:t>ኢየሩሳሌም</w:t>
      </w:r>
      <w:r w:rsidR="00884582">
        <w:rPr>
          <w:rFonts w:ascii="Abyssinica SIL" w:hAnsi="Abyssinica SIL" w:cs="Abyssinica SIL"/>
        </w:rPr>
        <w:t xml:space="preserve">፡ </w:t>
      </w:r>
      <w:r w:rsidR="00072079" w:rsidRPr="00363D5B">
        <w:rPr>
          <w:rFonts w:ascii="Abyssinica SIL" w:hAnsi="Abyssinica SIL" w:cs="Abyssinica SIL"/>
        </w:rPr>
        <w:t>ከመ</w:t>
      </w:r>
      <w:r w:rsidR="00884582">
        <w:rPr>
          <w:rFonts w:ascii="Abyssinica SIL" w:hAnsi="Abyssinica SIL" w:cs="Abyssinica SIL"/>
        </w:rPr>
        <w:t xml:space="preserve">፡ </w:t>
      </w:r>
      <w:r w:rsidR="00072079" w:rsidRPr="00363D5B">
        <w:rPr>
          <w:rFonts w:ascii="Abyssinica SIL" w:hAnsi="Abyssinica SIL" w:cs="Abyssinica SIL"/>
        </w:rPr>
        <w:t>ይሰግዱ</w:t>
      </w:r>
      <w:r w:rsidR="00884582">
        <w:rPr>
          <w:rFonts w:ascii="Abyssinica SIL" w:hAnsi="Abyssinica SIL" w:cs="Abyssinica SIL"/>
        </w:rPr>
        <w:t xml:space="preserve">፡ </w:t>
      </w:r>
      <w:r w:rsidR="00072079" w:rsidRPr="00363D5B">
        <w:rPr>
          <w:rFonts w:ascii="Abyssinica SIL" w:hAnsi="Abyssinica SIL" w:cs="Abyssinica SIL"/>
        </w:rPr>
        <w:t>ለእግዚአብሔር</w:t>
      </w:r>
      <w:r w:rsidR="00884582">
        <w:rPr>
          <w:rFonts w:ascii="Abyssinica SIL" w:hAnsi="Abyssinica SIL" w:cs="Abyssinica SIL"/>
        </w:rPr>
        <w:t xml:space="preserve">፡ </w:t>
      </w:r>
      <w:r w:rsidR="00072079" w:rsidRPr="00363D5B">
        <w:rPr>
          <w:rFonts w:ascii="Abyssinica SIL" w:hAnsi="Abyssinica SIL" w:cs="Abyssinica SIL"/>
        </w:rPr>
        <w:t>ዘኵ</w:t>
      </w:r>
      <w:r w:rsidR="00EE3DCC" w:rsidRPr="00363D5B">
        <w:rPr>
          <w:rFonts w:ascii="Abyssinica SIL" w:hAnsi="Abyssinica SIL" w:cs="Abyssinica SIL"/>
        </w:rPr>
        <w:t>ሎ</w:t>
      </w:r>
      <w:r w:rsidR="00884582">
        <w:rPr>
          <w:rFonts w:ascii="Abyssinica SIL" w:hAnsi="Abyssinica SIL" w:cs="Abyssinica SIL"/>
        </w:rPr>
        <w:t xml:space="preserve">፡ </w:t>
      </w:r>
      <w:r w:rsidR="00EE3DCC" w:rsidRPr="00363D5B">
        <w:rPr>
          <w:rFonts w:ascii="Abyssinica SIL" w:hAnsi="Abyssinica SIL" w:cs="Abyssinica SIL"/>
        </w:rPr>
        <w:t>ይመልክ</w:t>
      </w:r>
      <w:r w:rsidR="00884582">
        <w:rPr>
          <w:rFonts w:ascii="Abyssinica SIL" w:hAnsi="Abyssinica SIL" w:cs="Abyssinica SIL"/>
        </w:rPr>
        <w:t xml:space="preserve">፡ </w:t>
      </w:r>
      <w:r w:rsidR="00EE3DCC" w:rsidRPr="00363D5B">
        <w:rPr>
          <w:rFonts w:ascii="Abyssinica SIL" w:hAnsi="Abyssinica SIL" w:cs="Abyssinica SIL"/>
        </w:rPr>
        <w:t>እሉሂ</w:t>
      </w:r>
      <w:r w:rsidR="00884582">
        <w:rPr>
          <w:rFonts w:ascii="Abyssinica SIL" w:hAnsi="Abyssinica SIL" w:cs="Abyssinica SIL"/>
        </w:rPr>
        <w:t xml:space="preserve">፡ </w:t>
      </w:r>
      <w:r w:rsidR="00EE3DCC" w:rsidRPr="00363D5B">
        <w:rPr>
          <w:rFonts w:ascii="Abyssinica SIL" w:hAnsi="Abyssinica SIL" w:cs="Abyssinica SIL"/>
        </w:rPr>
        <w:t>ይትዌሰኩ</w:t>
      </w:r>
      <w:r w:rsidR="00884582">
        <w:rPr>
          <w:rFonts w:ascii="Abyssinica SIL" w:hAnsi="Abyssinica SIL" w:cs="Abyssinica SIL"/>
        </w:rPr>
        <w:t xml:space="preserve">፡ </w:t>
      </w:r>
      <w:r w:rsidR="00EE3DCC" w:rsidRPr="00363D5B">
        <w:rPr>
          <w:rFonts w:ascii="Abyssinica SIL" w:hAnsi="Abyssinica SIL" w:cs="Abyssinica SIL"/>
        </w:rPr>
        <w:t>ላዕለ</w:t>
      </w:r>
      <w:r w:rsidR="00884582">
        <w:rPr>
          <w:rFonts w:ascii="Abyssinica SIL" w:hAnsi="Abyssinica SIL" w:cs="Abyssinica SIL"/>
        </w:rPr>
        <w:t xml:space="preserve">፡ </w:t>
      </w:r>
      <w:r w:rsidR="00EE3DCC" w:rsidRPr="00363D5B">
        <w:rPr>
          <w:rFonts w:ascii="Abyssinica SIL" w:hAnsi="Abyssinica SIL" w:cs="Abyssinica SIL"/>
        </w:rPr>
        <w:t>እልክቱ</w:t>
      </w:r>
      <w:r w:rsidR="00884582">
        <w:rPr>
          <w:rFonts w:ascii="Abyssinica SIL" w:hAnsi="Abyssinica SIL" w:cs="Abyssinica SIL"/>
        </w:rPr>
        <w:t xml:space="preserve">፡ </w:t>
      </w:r>
      <w:r w:rsidR="00EE3DCC" w:rsidRPr="00363D5B">
        <w:rPr>
          <w:rFonts w:ascii="Abyssinica SIL" w:hAnsi="Abyssinica SIL" w:cs="Abyssinica SIL"/>
        </w:rPr>
        <w:t>ወእመሂ</w:t>
      </w:r>
      <w:r w:rsidR="00884582">
        <w:rPr>
          <w:rFonts w:ascii="Abyssinica SIL" w:hAnsi="Abyssinica SIL" w:cs="Abyssinica SIL"/>
        </w:rPr>
        <w:t xml:space="preserve">፡ </w:t>
      </w:r>
      <w:r w:rsidR="00EE3DCC" w:rsidRPr="00363D5B">
        <w:rPr>
          <w:rFonts w:ascii="Abyssinica SIL" w:hAnsi="Abyssinica SIL" w:cs="Abyssinica SIL"/>
        </w:rPr>
        <w:t>ሕዝበ</w:t>
      </w:r>
      <w:r w:rsidR="00884582">
        <w:rPr>
          <w:rFonts w:ascii="Abyssinica SIL" w:hAnsi="Abyssinica SIL" w:cs="Abyssinica SIL"/>
        </w:rPr>
        <w:t xml:space="preserve">፡ </w:t>
      </w:r>
      <w:r w:rsidR="00EE3DCC" w:rsidRPr="00363D5B">
        <w:rPr>
          <w:rFonts w:ascii="Abyssinica SIL" w:hAnsi="Abyssinica SIL" w:cs="Abyssinica SIL"/>
        </w:rPr>
        <w:t>ግብጽ</w:t>
      </w:r>
      <w:r w:rsidR="00884582">
        <w:rPr>
          <w:rFonts w:ascii="Abyssinica SIL" w:hAnsi="Abyssinica SIL" w:cs="Abyssinica SIL"/>
        </w:rPr>
        <w:t xml:space="preserve">፡ </w:t>
      </w:r>
      <w:r w:rsidR="00EE3DCC" w:rsidRPr="00363D5B">
        <w:rPr>
          <w:rFonts w:ascii="Abyssinica SIL" w:hAnsi="Abyssinica SIL" w:cs="Abyssinica SIL"/>
        </w:rPr>
        <w:t>ኢዓርጉ</w:t>
      </w:r>
      <w:r w:rsidR="00884582">
        <w:rPr>
          <w:rFonts w:ascii="Abyssinica SIL" w:hAnsi="Abyssinica SIL" w:cs="Abyssinica SIL"/>
        </w:rPr>
        <w:t xml:space="preserve">፡ </w:t>
      </w:r>
      <w:r w:rsidR="00EE3DCC" w:rsidRPr="00363D5B">
        <w:rPr>
          <w:rFonts w:ascii="Abyssinica SIL" w:hAnsi="Abyssinica SIL" w:cs="Abyssinica SIL"/>
        </w:rPr>
        <w:t>ወኢመጽእ</w:t>
      </w:r>
      <w:r w:rsidR="00884582">
        <w:rPr>
          <w:rFonts w:ascii="Abyssinica SIL" w:hAnsi="Abyssinica SIL" w:cs="Abyssinica SIL"/>
        </w:rPr>
        <w:t xml:space="preserve">፡ </w:t>
      </w:r>
      <w:r w:rsidR="00C106AE" w:rsidRPr="00363D5B">
        <w:rPr>
          <w:rFonts w:ascii="Abyssinica SIL" w:hAnsi="Abyssinica SIL" w:cs="Abyssinica SIL"/>
        </w:rPr>
        <w:t>ህየ</w:t>
      </w:r>
      <w:r w:rsidR="00884582">
        <w:rPr>
          <w:rFonts w:ascii="Abyssinica SIL" w:hAnsi="Abyssinica SIL" w:cs="Abyssinica SIL"/>
        </w:rPr>
        <w:t xml:space="preserve">፡ </w:t>
      </w:r>
      <w:r w:rsidR="00C106AE" w:rsidRPr="00363D5B">
        <w:rPr>
          <w:rFonts w:ascii="Abyssinica SIL" w:hAnsi="Abyssinica SIL" w:cs="Abyssinica SIL"/>
        </w:rPr>
        <w:t>ይከውን</w:t>
      </w:r>
      <w:r w:rsidR="00884582">
        <w:rPr>
          <w:rFonts w:ascii="Abyssinica SIL" w:hAnsi="Abyssinica SIL" w:cs="Abyssinica SIL"/>
        </w:rPr>
        <w:t xml:space="preserve">፡ </w:t>
      </w:r>
      <w:r w:rsidR="00C106AE" w:rsidRPr="00363D5B">
        <w:rPr>
          <w:rFonts w:ascii="Abyssinica SIL" w:hAnsi="Abyssinica SIL" w:cs="Abyssinica SIL"/>
        </w:rPr>
        <w:t>ላዕሌሆሙኒ</w:t>
      </w:r>
      <w:r w:rsidR="00884582">
        <w:rPr>
          <w:rFonts w:ascii="Abyssinica SIL" w:hAnsi="Abyssinica SIL" w:cs="Abyssinica SIL"/>
        </w:rPr>
        <w:t xml:space="preserve">፡ </w:t>
      </w:r>
      <w:r w:rsidR="00C106AE" w:rsidRPr="00363D5B">
        <w:rPr>
          <w:rFonts w:ascii="Abyssinica SIL" w:hAnsi="Abyssinica SIL" w:cs="Abyssinica SIL"/>
        </w:rPr>
        <w:t>ድቀት</w:t>
      </w:r>
      <w:r w:rsidR="00884582">
        <w:rPr>
          <w:rFonts w:ascii="Abyssinica SIL" w:hAnsi="Abyssinica SIL" w:cs="Abyssinica SIL"/>
        </w:rPr>
        <w:t xml:space="preserve">፡ </w:t>
      </w:r>
      <w:r w:rsidR="00C106AE" w:rsidRPr="00363D5B">
        <w:rPr>
          <w:rFonts w:ascii="Abyssinica SIL" w:hAnsi="Abyssinica SIL" w:cs="Abyssinica SIL"/>
        </w:rPr>
        <w:t>ዘይቀሥፎሙ</w:t>
      </w:r>
      <w:r w:rsidR="00884582">
        <w:rPr>
          <w:rFonts w:ascii="Abyssinica SIL" w:hAnsi="Abyssinica SIL" w:cs="Abyssinica SIL"/>
        </w:rPr>
        <w:t xml:space="preserve">፡ </w:t>
      </w:r>
      <w:r w:rsidR="00C106AE" w:rsidRPr="00363D5B">
        <w:rPr>
          <w:rFonts w:ascii="Abyssinica SIL" w:hAnsi="Abyssinica SIL" w:cs="Abyssinica SIL"/>
        </w:rPr>
        <w:t>እግዚአብሔር</w:t>
      </w:r>
      <w:r w:rsidR="00884582">
        <w:rPr>
          <w:rFonts w:ascii="Abyssinica SIL" w:hAnsi="Abyssinica SIL" w:cs="Abyssinica SIL"/>
        </w:rPr>
        <w:t xml:space="preserve">፡ </w:t>
      </w:r>
      <w:r w:rsidR="00C106AE" w:rsidRPr="00363D5B">
        <w:rPr>
          <w:rFonts w:ascii="Abyssinica SIL" w:hAnsi="Abyssinica SIL" w:cs="Abyssinica SIL"/>
        </w:rPr>
        <w:t>ለኵሎሙ</w:t>
      </w:r>
      <w:r w:rsidR="00884582">
        <w:rPr>
          <w:rFonts w:ascii="Abyssinica SIL" w:hAnsi="Abyssinica SIL" w:cs="Abyssinica SIL"/>
        </w:rPr>
        <w:t xml:space="preserve">፡ </w:t>
      </w:r>
      <w:r w:rsidR="00C106AE" w:rsidRPr="00363D5B">
        <w:rPr>
          <w:rFonts w:ascii="Abyssinica SIL" w:hAnsi="Abyssinica SIL" w:cs="Abyssinica SIL"/>
        </w:rPr>
        <w:t>አሕዛብ</w:t>
      </w:r>
      <w:r w:rsidR="00884582">
        <w:rPr>
          <w:rFonts w:ascii="Abyssinica SIL" w:hAnsi="Abyssinica SIL" w:cs="Abyssinica SIL"/>
        </w:rPr>
        <w:t xml:space="preserve">፡ </w:t>
      </w:r>
      <w:r w:rsidR="00C106AE" w:rsidRPr="00363D5B">
        <w:rPr>
          <w:rFonts w:ascii="Abyssinica SIL" w:hAnsi="Abyssinica SIL" w:cs="Abyssinica SIL"/>
        </w:rPr>
        <w:t>እለ</w:t>
      </w:r>
      <w:r w:rsidR="00884582">
        <w:rPr>
          <w:rFonts w:ascii="Abyssinica SIL" w:hAnsi="Abyssinica SIL" w:cs="Abyssinica SIL"/>
        </w:rPr>
        <w:t xml:space="preserve">፡ </w:t>
      </w:r>
      <w:r w:rsidR="00C106AE" w:rsidRPr="00363D5B">
        <w:rPr>
          <w:rFonts w:ascii="Abyssinica SIL" w:hAnsi="Abyssinica SIL" w:cs="Abyssinica SIL"/>
        </w:rPr>
        <w:t>ኢአርጉ</w:t>
      </w:r>
      <w:r w:rsidR="00884582">
        <w:rPr>
          <w:rFonts w:ascii="Abyssinica SIL" w:hAnsi="Abyssinica SIL" w:cs="Abyssinica SIL"/>
        </w:rPr>
        <w:t xml:space="preserve">፡ </w:t>
      </w:r>
      <w:r w:rsidR="00C106AE" w:rsidRPr="00363D5B">
        <w:rPr>
          <w:rFonts w:ascii="Abyssinica SIL" w:hAnsi="Abyssinica SIL" w:cs="Abyssinica SIL"/>
        </w:rPr>
        <w:t>ይግበሩ</w:t>
      </w:r>
      <w:r w:rsidR="00884582">
        <w:rPr>
          <w:rFonts w:ascii="Abyssinica SIL" w:hAnsi="Abyssinica SIL" w:cs="Abyssinica SIL"/>
        </w:rPr>
        <w:t xml:space="preserve">፡ </w:t>
      </w:r>
      <w:r w:rsidR="00C106AE" w:rsidRPr="00363D5B">
        <w:rPr>
          <w:rFonts w:ascii="Abyssinica SIL" w:hAnsi="Abyssinica SIL" w:cs="Abyssinica SIL"/>
        </w:rPr>
        <w:t>በዓለ</w:t>
      </w:r>
      <w:r w:rsidR="00884582">
        <w:rPr>
          <w:rFonts w:ascii="Abyssinica SIL" w:hAnsi="Abyssinica SIL" w:cs="Abyssinica SIL"/>
        </w:rPr>
        <w:t xml:space="preserve">፡ </w:t>
      </w:r>
      <w:r w:rsidR="00FC60B5" w:rsidRPr="00363D5B">
        <w:rPr>
          <w:rFonts w:ascii="Abyssinica SIL" w:hAnsi="Abyssinica SIL" w:cs="Abyssinica SIL"/>
        </w:rPr>
        <w:t>መጸለት</w:t>
      </w:r>
      <w:r w:rsidR="00884582">
        <w:rPr>
          <w:rFonts w:ascii="Abyssinica SIL" w:hAnsi="Abyssinica SIL" w:cs="Abyssinica SIL"/>
        </w:rPr>
        <w:t xml:space="preserve">፡ </w:t>
      </w:r>
      <w:r w:rsidR="00FC60B5" w:rsidRPr="00363D5B">
        <w:rPr>
          <w:rFonts w:ascii="Abyssinica SIL" w:hAnsi="Abyssinica SIL" w:cs="Abyssinica SIL"/>
        </w:rPr>
        <w:t>ወዛቲ</w:t>
      </w:r>
      <w:r w:rsidR="00884582">
        <w:rPr>
          <w:rFonts w:ascii="Abyssinica SIL" w:hAnsi="Abyssinica SIL" w:cs="Abyssinica SIL"/>
        </w:rPr>
        <w:t xml:space="preserve">፡ </w:t>
      </w:r>
      <w:r w:rsidR="00FC60B5" w:rsidRPr="00363D5B">
        <w:rPr>
          <w:rFonts w:ascii="Abyssinica SIL" w:hAnsi="Abyssinica SIL" w:cs="Abyssinica SIL"/>
        </w:rPr>
        <w:t>ኃጢአቶሙ</w:t>
      </w:r>
      <w:r w:rsidR="00884582">
        <w:rPr>
          <w:rFonts w:ascii="Abyssinica SIL" w:hAnsi="Abyssinica SIL" w:cs="Abyssinica SIL"/>
        </w:rPr>
        <w:t xml:space="preserve">፡ </w:t>
      </w:r>
      <w:r w:rsidR="00FC60B5" w:rsidRPr="00363D5B">
        <w:rPr>
          <w:rFonts w:ascii="Abyssinica SIL" w:hAnsi="Abyssinica SIL" w:cs="Abyssinica SIL"/>
        </w:rPr>
        <w:t>ለኵሎሙ</w:t>
      </w:r>
      <w:r w:rsidR="00884582">
        <w:rPr>
          <w:rFonts w:ascii="Abyssinica SIL" w:hAnsi="Abyssinica SIL" w:cs="Abyssinica SIL"/>
        </w:rPr>
        <w:t xml:space="preserve">፡ </w:t>
      </w:r>
      <w:r w:rsidR="00FC60B5" w:rsidRPr="00363D5B">
        <w:rPr>
          <w:rFonts w:ascii="Abyssinica SIL" w:hAnsi="Abyssinica SIL" w:cs="Abyssinica SIL"/>
        </w:rPr>
        <w:t>አሕዛብ</w:t>
      </w:r>
      <w:r w:rsidR="00884582">
        <w:rPr>
          <w:rFonts w:ascii="Abyssinica SIL" w:hAnsi="Abyssinica SIL" w:cs="Abyssinica SIL"/>
        </w:rPr>
        <w:t xml:space="preserve">፡ </w:t>
      </w:r>
      <w:r w:rsidR="00FC60B5" w:rsidRPr="00363D5B">
        <w:rPr>
          <w:rFonts w:ascii="Abyssinica SIL" w:hAnsi="Abyssinica SIL" w:cs="Abyssinica SIL"/>
        </w:rPr>
        <w:t>ወግብጽ</w:t>
      </w:r>
      <w:r w:rsidR="00884582">
        <w:rPr>
          <w:rFonts w:ascii="Abyssinica SIL" w:hAnsi="Abyssinica SIL" w:cs="Abyssinica SIL"/>
        </w:rPr>
        <w:t xml:space="preserve">፡ </w:t>
      </w:r>
      <w:r w:rsidR="00FC60B5" w:rsidRPr="00363D5B">
        <w:rPr>
          <w:rFonts w:ascii="Abyssinica SIL" w:hAnsi="Abyssinica SIL" w:cs="Abyssinica SIL"/>
        </w:rPr>
        <w:t>እለ</w:t>
      </w:r>
      <w:r w:rsidR="00884582">
        <w:rPr>
          <w:rFonts w:ascii="Abyssinica SIL" w:hAnsi="Abyssinica SIL" w:cs="Abyssinica SIL"/>
        </w:rPr>
        <w:t xml:space="preserve">፡ </w:t>
      </w:r>
      <w:r w:rsidR="00FC60B5" w:rsidRPr="00363D5B">
        <w:rPr>
          <w:rFonts w:ascii="Abyssinica SIL" w:hAnsi="Abyssinica SIL" w:cs="Abyssinica SIL"/>
        </w:rPr>
        <w:t>ኢአርጉ</w:t>
      </w:r>
      <w:r w:rsidR="00884582">
        <w:rPr>
          <w:rFonts w:ascii="Abyssinica SIL" w:hAnsi="Abyssinica SIL" w:cs="Abyssinica SIL"/>
        </w:rPr>
        <w:t xml:space="preserve">፡ </w:t>
      </w:r>
      <w:r w:rsidR="00FC60B5" w:rsidRPr="00363D5B">
        <w:rPr>
          <w:rFonts w:ascii="Abyssinica SIL" w:hAnsi="Abyssinica SIL" w:cs="Abyssinica SIL"/>
        </w:rPr>
        <w:t>ይግበሩ</w:t>
      </w:r>
      <w:r w:rsidR="00884582">
        <w:rPr>
          <w:rFonts w:ascii="Abyssinica SIL" w:hAnsi="Abyssinica SIL" w:cs="Abyssinica SIL"/>
        </w:rPr>
        <w:t xml:space="preserve">፡ </w:t>
      </w:r>
      <w:r w:rsidR="00FC60B5" w:rsidRPr="00363D5B">
        <w:rPr>
          <w:rFonts w:ascii="Abyssinica SIL" w:hAnsi="Abyssinica SIL" w:cs="Abyssinica SIL"/>
        </w:rPr>
        <w:t>በዓለ</w:t>
      </w:r>
      <w:r w:rsidR="00884582">
        <w:rPr>
          <w:rFonts w:ascii="Abyssinica SIL" w:hAnsi="Abyssinica SIL" w:cs="Abyssinica SIL"/>
        </w:rPr>
        <w:t xml:space="preserve">፡ </w:t>
      </w:r>
      <w:r w:rsidR="00FC60B5" w:rsidRPr="00363D5B">
        <w:rPr>
          <w:rFonts w:ascii="Abyssinica SIL" w:hAnsi="Abyssinica SIL" w:cs="Abyssinica SIL"/>
        </w:rPr>
        <w:t>መጸለት</w:t>
      </w:r>
      <w:r w:rsidR="00884582">
        <w:rPr>
          <w:rFonts w:ascii="Abyssinica SIL" w:hAnsi="Abyssinica SIL" w:cs="Abyssinica SIL"/>
        </w:rPr>
        <w:t xml:space="preserve">። </w:t>
      </w:r>
      <w:r w:rsidR="008B737C" w:rsidRPr="00363D5B">
        <w:rPr>
          <w:rFonts w:ascii="Abyssinica SIL" w:hAnsi="Abyssinica SIL" w:cs="Abyssinica SIL"/>
          <w:b/>
        </w:rPr>
        <w:t>ክፍል</w:t>
      </w:r>
      <w:r w:rsidR="00884582">
        <w:rPr>
          <w:rFonts w:ascii="Abyssinica SIL" w:hAnsi="Abyssinica SIL" w:cs="Abyssinica SIL"/>
          <w:b/>
        </w:rPr>
        <w:t xml:space="preserve">፡ </w:t>
      </w:r>
      <w:r w:rsidR="008B737C" w:rsidRPr="00363D5B">
        <w:rPr>
          <w:rFonts w:ascii="Abyssinica SIL" w:hAnsi="Abyssinica SIL" w:cs="Abyssinica SIL"/>
        </w:rPr>
        <w:t>ወውእተ</w:t>
      </w:r>
      <w:r w:rsidR="00884582">
        <w:rPr>
          <w:rFonts w:ascii="Abyssinica SIL" w:hAnsi="Abyssinica SIL" w:cs="Abyssinica SIL"/>
        </w:rPr>
        <w:t xml:space="preserve">፡ </w:t>
      </w:r>
      <w:r w:rsidR="008B737C" w:rsidRPr="00363D5B">
        <w:rPr>
          <w:rFonts w:ascii="Abyssinica SIL" w:hAnsi="Abyssinica SIL" w:cs="Abyssinica SIL"/>
        </w:rPr>
        <w:t>አሚረ</w:t>
      </w:r>
      <w:r w:rsidR="00884582">
        <w:rPr>
          <w:rFonts w:ascii="Abyssinica SIL" w:hAnsi="Abyssinica SIL" w:cs="Abyssinica SIL"/>
        </w:rPr>
        <w:t xml:space="preserve">፡ </w:t>
      </w:r>
      <w:r w:rsidR="008B737C" w:rsidRPr="00363D5B">
        <w:rPr>
          <w:rFonts w:ascii="Abyssinica SIL" w:hAnsi="Abyssinica SIL" w:cs="Abyssinica SIL"/>
        </w:rPr>
        <w:t>ይከውን</w:t>
      </w:r>
      <w:r w:rsidR="00884582">
        <w:rPr>
          <w:rFonts w:ascii="Abyssinica SIL" w:hAnsi="Abyssinica SIL" w:cs="Abyssinica SIL"/>
        </w:rPr>
        <w:t xml:space="preserve">፡ </w:t>
      </w:r>
      <w:r w:rsidR="008B737C" w:rsidRPr="00363D5B">
        <w:rPr>
          <w:rFonts w:ascii="Abyssinica SIL" w:hAnsi="Abyssinica SIL" w:cs="Abyssinica SIL"/>
        </w:rPr>
        <w:t>ልጓመ</w:t>
      </w:r>
      <w:r w:rsidR="00884582">
        <w:rPr>
          <w:rFonts w:ascii="Abyssinica SIL" w:hAnsi="Abyssinica SIL" w:cs="Abyssinica SIL"/>
        </w:rPr>
        <w:t xml:space="preserve">፡ </w:t>
      </w:r>
      <w:r w:rsidR="00A414B6" w:rsidRPr="00363D5B">
        <w:rPr>
          <w:rFonts w:ascii="Abyssinica SIL" w:hAnsi="Abyssinica SIL" w:cs="Abyssinica SIL"/>
        </w:rPr>
        <w:t>ፈረሰ</w:t>
      </w:r>
      <w:r w:rsidR="00884582">
        <w:rPr>
          <w:rFonts w:ascii="Abyssinica SIL" w:hAnsi="Abyssinica SIL" w:cs="Abyssinica SIL"/>
        </w:rPr>
        <w:t xml:space="preserve">፡ </w:t>
      </w:r>
      <w:r w:rsidR="00A414B6" w:rsidRPr="00363D5B">
        <w:rPr>
          <w:rFonts w:ascii="Abyssinica SIL" w:hAnsi="Abyssinica SIL" w:cs="Abyssinica SIL"/>
        </w:rPr>
        <w:t>ቅዱሰ</w:t>
      </w:r>
      <w:r w:rsidR="00884582">
        <w:rPr>
          <w:rFonts w:ascii="Abyssinica SIL" w:hAnsi="Abyssinica SIL" w:cs="Abyssinica SIL"/>
        </w:rPr>
        <w:t xml:space="preserve">፡ </w:t>
      </w:r>
      <w:r w:rsidR="00A414B6" w:rsidRPr="00363D5B">
        <w:rPr>
          <w:rFonts w:ascii="Abyssinica SIL" w:hAnsi="Abyssinica SIL" w:cs="Abyssinica SIL"/>
        </w:rPr>
        <w:t>ለእግ</w:t>
      </w:r>
    </w:p>
    <w:p w14:paraId="2A99349F" w14:textId="77777777" w:rsidR="00884582" w:rsidRDefault="00884582" w:rsidP="00884582">
      <w:pPr>
        <w:spacing w:after="0" w:line="240" w:lineRule="auto"/>
        <w:jc w:val="both"/>
        <w:rPr>
          <w:rFonts w:ascii="Abyssinica SIL" w:hAnsi="Abyssinica SIL" w:cs="Abyssinica SIL"/>
        </w:rPr>
      </w:pPr>
    </w:p>
    <w:p w14:paraId="327CC9C5" w14:textId="1315137C" w:rsidR="00884582" w:rsidRDefault="00884582" w:rsidP="00884582">
      <w:pPr>
        <w:spacing w:after="0" w:line="240" w:lineRule="auto"/>
        <w:jc w:val="both"/>
        <w:rPr>
          <w:rFonts w:ascii="Abyssinica SIL" w:hAnsi="Abyssinica SIL" w:cs="Abyssinica SIL"/>
          <w:lang w:val="en-GB"/>
        </w:rPr>
      </w:pPr>
      <w:r>
        <w:rPr>
          <w:rFonts w:ascii="Abyssinica SIL" w:hAnsi="Abyssinica SIL" w:cs="Abyssinica SIL"/>
        </w:rPr>
        <w:t>(</w:t>
      </w:r>
      <w:r>
        <w:rPr>
          <w:rFonts w:ascii="Abyssinica SIL" w:hAnsi="Abyssinica SIL" w:cs="Abyssinica SIL"/>
          <w:lang w:val="en-GB"/>
        </w:rPr>
        <w:t>fol. 90v)</w:t>
      </w:r>
    </w:p>
    <w:p w14:paraId="78554DED" w14:textId="77777777" w:rsidR="00884582" w:rsidRDefault="00884582" w:rsidP="00884582">
      <w:pPr>
        <w:spacing w:after="0" w:line="240" w:lineRule="auto"/>
        <w:jc w:val="both"/>
        <w:rPr>
          <w:rFonts w:ascii="Abyssinica SIL" w:hAnsi="Abyssinica SIL" w:cs="Abyssinica SIL"/>
          <w:lang w:val="en-GB"/>
        </w:rPr>
      </w:pPr>
      <w:r>
        <w:rPr>
          <w:rFonts w:ascii="Abyssinica SIL" w:hAnsi="Abyssinica SIL" w:cs="Abyssinica SIL"/>
          <w:lang w:val="en-GB"/>
        </w:rPr>
        <w:t>(col. 1)</w:t>
      </w:r>
    </w:p>
    <w:p w14:paraId="565B1F4B" w14:textId="6ED564A2" w:rsidR="00AE6D99" w:rsidRPr="00363D5B" w:rsidRDefault="00A92319" w:rsidP="00363D5B">
      <w:pPr>
        <w:spacing w:after="0" w:line="240" w:lineRule="auto"/>
        <w:jc w:val="both"/>
        <w:rPr>
          <w:rFonts w:ascii="Abyssinica SIL" w:hAnsi="Abyssinica SIL" w:cs="Abyssinica SIL"/>
        </w:rPr>
      </w:pPr>
      <w:r w:rsidRPr="00363D5B">
        <w:rPr>
          <w:rFonts w:ascii="Abyssinica SIL" w:hAnsi="Abyssinica SIL" w:cs="Abyssinica SIL"/>
        </w:rPr>
        <w:t>ዚአብሔር</w:t>
      </w:r>
      <w:r w:rsidR="00884582">
        <w:rPr>
          <w:rFonts w:ascii="Abyssinica SIL" w:hAnsi="Abyssinica SIL" w:cs="Abyssinica SIL"/>
        </w:rPr>
        <w:t xml:space="preserve">፡ </w:t>
      </w:r>
      <w:r w:rsidRPr="00363D5B">
        <w:rPr>
          <w:rFonts w:ascii="Abyssinica SIL" w:hAnsi="Abyssinica SIL" w:cs="Abyssinica SIL"/>
        </w:rPr>
        <w:t>ዘኵሎ</w:t>
      </w:r>
      <w:r w:rsidR="00884582">
        <w:rPr>
          <w:rFonts w:ascii="Abyssinica SIL" w:hAnsi="Abyssinica SIL" w:cs="Abyssinica SIL"/>
        </w:rPr>
        <w:t xml:space="preserve">፡ </w:t>
      </w:r>
      <w:r w:rsidRPr="00363D5B">
        <w:rPr>
          <w:rFonts w:ascii="Abyssinica SIL" w:hAnsi="Abyssinica SIL" w:cs="Abyssinica SIL"/>
        </w:rPr>
        <w:t>ይመልክ</w:t>
      </w:r>
      <w:r w:rsidR="00884582">
        <w:rPr>
          <w:rFonts w:ascii="Abyssinica SIL" w:hAnsi="Abyssinica SIL" w:cs="Abyssinica SIL"/>
        </w:rPr>
        <w:t xml:space="preserve">፡ </w:t>
      </w:r>
      <w:r w:rsidRPr="00363D5B">
        <w:rPr>
          <w:rFonts w:ascii="Abyssinica SIL" w:hAnsi="Abyssinica SIL" w:cs="Abyssinica SIL"/>
        </w:rPr>
        <w:t>ስሙ</w:t>
      </w:r>
      <w:r w:rsidR="00884582">
        <w:rPr>
          <w:rFonts w:ascii="Abyssinica SIL" w:hAnsi="Abyssinica SIL" w:cs="Abyssinica SIL"/>
        </w:rPr>
        <w:t xml:space="preserve">፡ </w:t>
      </w:r>
      <w:r w:rsidRPr="00363D5B">
        <w:rPr>
          <w:rFonts w:ascii="Abyssinica SIL" w:hAnsi="Abyssinica SIL" w:cs="Abyssinica SIL"/>
        </w:rPr>
        <w:t>ወይከውና</w:t>
      </w:r>
      <w:r w:rsidR="00884582">
        <w:rPr>
          <w:rFonts w:ascii="Abyssinica SIL" w:hAnsi="Abyssinica SIL" w:cs="Abyssinica SIL"/>
        </w:rPr>
        <w:t xml:space="preserve">፡ </w:t>
      </w:r>
      <w:r w:rsidRPr="00363D5B">
        <w:rPr>
          <w:rFonts w:ascii="Abyssinica SIL" w:hAnsi="Abyssinica SIL" w:cs="Abyssinica SIL"/>
        </w:rPr>
        <w:t>ጸሐራት</w:t>
      </w:r>
      <w:r w:rsidR="00884582">
        <w:rPr>
          <w:rFonts w:ascii="Abyssinica SIL" w:hAnsi="Abyssinica SIL" w:cs="Abyssinica SIL"/>
        </w:rPr>
        <w:t xml:space="preserve">፡ </w:t>
      </w:r>
      <w:r w:rsidRPr="00363D5B">
        <w:rPr>
          <w:rFonts w:ascii="Abyssinica SIL" w:hAnsi="Abyssinica SIL" w:cs="Abyssinica SIL"/>
        </w:rPr>
        <w:t>ከመ</w:t>
      </w:r>
      <w:r w:rsidR="00884582">
        <w:rPr>
          <w:rFonts w:ascii="Abyssinica SIL" w:hAnsi="Abyssinica SIL" w:cs="Abyssinica SIL"/>
        </w:rPr>
        <w:t xml:space="preserve">፡ </w:t>
      </w:r>
      <w:r w:rsidRPr="00363D5B">
        <w:rPr>
          <w:rFonts w:ascii="Abyssinica SIL" w:hAnsi="Abyssinica SIL" w:cs="Abyssinica SIL"/>
        </w:rPr>
        <w:t>ኰራት</w:t>
      </w:r>
      <w:r w:rsidR="00884582">
        <w:rPr>
          <w:rFonts w:ascii="Abyssinica SIL" w:hAnsi="Abyssinica SIL" w:cs="Abyssinica SIL"/>
        </w:rPr>
        <w:t xml:space="preserve">፡ </w:t>
      </w:r>
      <w:r w:rsidRPr="00363D5B">
        <w:rPr>
          <w:rFonts w:ascii="Abyssinica SIL" w:hAnsi="Abyssinica SIL" w:cs="Abyssinica SIL"/>
        </w:rPr>
        <w:t>ዘቤተ</w:t>
      </w:r>
      <w:r w:rsidR="00884582">
        <w:rPr>
          <w:rFonts w:ascii="Abyssinica SIL" w:hAnsi="Abyssinica SIL" w:cs="Abyssinica SIL"/>
        </w:rPr>
        <w:t xml:space="preserve">፡ </w:t>
      </w:r>
      <w:r w:rsidRPr="00363D5B">
        <w:rPr>
          <w:rFonts w:ascii="Abyssinica SIL" w:hAnsi="Abyssinica SIL" w:cs="Abyssinica SIL"/>
        </w:rPr>
        <w:t>እግዚአብሔር</w:t>
      </w:r>
      <w:r w:rsidR="00884582">
        <w:rPr>
          <w:rFonts w:ascii="Abyssinica SIL" w:hAnsi="Abyssinica SIL" w:cs="Abyssinica SIL"/>
        </w:rPr>
        <w:t xml:space="preserve">፡ </w:t>
      </w:r>
      <w:r w:rsidRPr="00363D5B">
        <w:rPr>
          <w:rFonts w:ascii="Abyssinica SIL" w:hAnsi="Abyssinica SIL" w:cs="Abyssinica SIL"/>
        </w:rPr>
        <w:t>ቅድመ</w:t>
      </w:r>
      <w:r w:rsidR="00884582">
        <w:rPr>
          <w:rFonts w:ascii="Abyssinica SIL" w:hAnsi="Abyssinica SIL" w:cs="Abyssinica SIL"/>
        </w:rPr>
        <w:t xml:space="preserve">፡ </w:t>
      </w:r>
      <w:r w:rsidRPr="00363D5B">
        <w:rPr>
          <w:rFonts w:ascii="Abyssinica SIL" w:hAnsi="Abyssinica SIL" w:cs="Abyssinica SIL"/>
        </w:rPr>
        <w:t>ገጹ</w:t>
      </w:r>
      <w:r w:rsidR="00884582">
        <w:rPr>
          <w:rFonts w:ascii="Abyssinica SIL" w:hAnsi="Abyssinica SIL" w:cs="Abyssinica SIL"/>
        </w:rPr>
        <w:t xml:space="preserve">፡ </w:t>
      </w:r>
      <w:r w:rsidRPr="00363D5B">
        <w:rPr>
          <w:rFonts w:ascii="Abyssinica SIL" w:hAnsi="Abyssinica SIL" w:cs="Abyssinica SIL"/>
        </w:rPr>
        <w:t>ለምሥዋዕ</w:t>
      </w:r>
      <w:r w:rsidR="00884582">
        <w:rPr>
          <w:rFonts w:ascii="Abyssinica SIL" w:hAnsi="Abyssinica SIL" w:cs="Abyssinica SIL"/>
        </w:rPr>
        <w:t xml:space="preserve">፡ </w:t>
      </w:r>
      <w:r w:rsidR="00947A80" w:rsidRPr="00363D5B">
        <w:rPr>
          <w:rFonts w:ascii="Abyssinica SIL" w:hAnsi="Abyssinica SIL" w:cs="Abyssinica SIL"/>
        </w:rPr>
        <w:t>ወይሔልዋ</w:t>
      </w:r>
      <w:r w:rsidR="00884582">
        <w:rPr>
          <w:rFonts w:ascii="Abyssinica SIL" w:hAnsi="Abyssinica SIL" w:cs="Abyssinica SIL"/>
        </w:rPr>
        <w:t xml:space="preserve">፡ </w:t>
      </w:r>
      <w:r w:rsidR="00947A80" w:rsidRPr="00363D5B">
        <w:rPr>
          <w:rFonts w:ascii="Abyssinica SIL" w:hAnsi="Abyssinica SIL" w:cs="Abyssinica SIL"/>
        </w:rPr>
        <w:t>ኵሉ</w:t>
      </w:r>
      <w:r w:rsidR="00884582">
        <w:rPr>
          <w:rFonts w:ascii="Abyssinica SIL" w:hAnsi="Abyssinica SIL" w:cs="Abyssinica SIL"/>
        </w:rPr>
        <w:t xml:space="preserve">፡ </w:t>
      </w:r>
      <w:r w:rsidR="00947A80" w:rsidRPr="00363D5B">
        <w:rPr>
          <w:rFonts w:ascii="Abyssinica SIL" w:hAnsi="Abyssinica SIL" w:cs="Abyssinica SIL"/>
        </w:rPr>
        <w:t>ዳሐራት</w:t>
      </w:r>
      <w:r w:rsidR="00884582">
        <w:rPr>
          <w:rFonts w:ascii="Abyssinica SIL" w:hAnsi="Abyssinica SIL" w:cs="Abyssinica SIL"/>
        </w:rPr>
        <w:t xml:space="preserve">፡ </w:t>
      </w:r>
      <w:r w:rsidR="00947A80" w:rsidRPr="00363D5B">
        <w:rPr>
          <w:rFonts w:ascii="Abyssinica SIL" w:hAnsi="Abyssinica SIL" w:cs="Abyssinica SIL"/>
        </w:rPr>
        <w:t>ውስተ</w:t>
      </w:r>
      <w:r w:rsidR="00884582">
        <w:rPr>
          <w:rFonts w:ascii="Abyssinica SIL" w:hAnsi="Abyssinica SIL" w:cs="Abyssinica SIL"/>
        </w:rPr>
        <w:t xml:space="preserve">፡ </w:t>
      </w:r>
      <w:r w:rsidR="00947A80" w:rsidRPr="00363D5B">
        <w:rPr>
          <w:rFonts w:ascii="Abyssinica SIL" w:hAnsi="Abyssinica SIL" w:cs="Abyssinica SIL"/>
        </w:rPr>
        <w:t>ምሥዋዕ</w:t>
      </w:r>
      <w:r w:rsidR="00884582">
        <w:rPr>
          <w:rFonts w:ascii="Abyssinica SIL" w:hAnsi="Abyssinica SIL" w:cs="Abyssinica SIL"/>
        </w:rPr>
        <w:t xml:space="preserve">፡ </w:t>
      </w:r>
      <w:r w:rsidR="00947A80" w:rsidRPr="00363D5B">
        <w:rPr>
          <w:rFonts w:ascii="Abyssinica SIL" w:hAnsi="Abyssinica SIL" w:cs="Abyssinica SIL"/>
        </w:rPr>
        <w:t>ዘኢየሩሳሌም</w:t>
      </w:r>
      <w:r w:rsidR="00884582">
        <w:rPr>
          <w:rFonts w:ascii="Abyssinica SIL" w:hAnsi="Abyssinica SIL" w:cs="Abyssinica SIL"/>
        </w:rPr>
        <w:t xml:space="preserve">፡ </w:t>
      </w:r>
      <w:r w:rsidR="00947A80" w:rsidRPr="00363D5B">
        <w:rPr>
          <w:rFonts w:ascii="Abyssinica SIL" w:hAnsi="Abyssinica SIL" w:cs="Abyssinica SIL"/>
        </w:rPr>
        <w:t>መቅደሱ</w:t>
      </w:r>
      <w:r w:rsidR="00884582">
        <w:rPr>
          <w:rFonts w:ascii="Abyssinica SIL" w:hAnsi="Abyssinica SIL" w:cs="Abyssinica SIL"/>
        </w:rPr>
        <w:t xml:space="preserve">፡ </w:t>
      </w:r>
      <w:r w:rsidR="00947A80" w:rsidRPr="00363D5B">
        <w:rPr>
          <w:rFonts w:ascii="Abyssinica SIL" w:hAnsi="Abyssinica SIL" w:cs="Abyssinica SIL"/>
        </w:rPr>
        <w:t>ለእግዚአብሔር</w:t>
      </w:r>
      <w:r w:rsidR="00884582">
        <w:rPr>
          <w:rFonts w:ascii="Abyssinica SIL" w:hAnsi="Abyssinica SIL" w:cs="Abyssinica SIL"/>
        </w:rPr>
        <w:t xml:space="preserve">፡ </w:t>
      </w:r>
      <w:r w:rsidR="00947A80" w:rsidRPr="00363D5B">
        <w:rPr>
          <w:rFonts w:ascii="Abyssinica SIL" w:hAnsi="Abyssinica SIL" w:cs="Abyssinica SIL"/>
        </w:rPr>
        <w:t>ዘኵ</w:t>
      </w:r>
      <w:r w:rsidR="00795F7D" w:rsidRPr="00363D5B">
        <w:rPr>
          <w:rFonts w:ascii="Abyssinica SIL" w:hAnsi="Abyssinica SIL" w:cs="Abyssinica SIL"/>
        </w:rPr>
        <w:t>ሎ</w:t>
      </w:r>
      <w:r w:rsidR="00884582">
        <w:rPr>
          <w:rFonts w:ascii="Abyssinica SIL" w:hAnsi="Abyssinica SIL" w:cs="Abyssinica SIL"/>
        </w:rPr>
        <w:t xml:space="preserve">፡ </w:t>
      </w:r>
      <w:r w:rsidR="00795F7D" w:rsidRPr="00363D5B">
        <w:rPr>
          <w:rFonts w:ascii="Abyssinica SIL" w:hAnsi="Abyssinica SIL" w:cs="Abyssinica SIL"/>
        </w:rPr>
        <w:t>ይመልክ</w:t>
      </w:r>
      <w:r w:rsidR="00884582">
        <w:rPr>
          <w:rFonts w:ascii="Abyssinica SIL" w:hAnsi="Abyssinica SIL" w:cs="Abyssinica SIL"/>
        </w:rPr>
        <w:t xml:space="preserve">፡ </w:t>
      </w:r>
      <w:r w:rsidR="00795F7D" w:rsidRPr="00363D5B">
        <w:rPr>
          <w:rFonts w:ascii="Abyssinica SIL" w:hAnsi="Abyssinica SIL" w:cs="Abyssinica SIL"/>
        </w:rPr>
        <w:t>ወይመጽኡ</w:t>
      </w:r>
      <w:r w:rsidR="00884582">
        <w:rPr>
          <w:rFonts w:ascii="Abyssinica SIL" w:hAnsi="Abyssinica SIL" w:cs="Abyssinica SIL"/>
        </w:rPr>
        <w:t xml:space="preserve">፡ </w:t>
      </w:r>
      <w:r w:rsidR="00795F7D" w:rsidRPr="00363D5B">
        <w:rPr>
          <w:rFonts w:ascii="Abyssinica SIL" w:hAnsi="Abyssinica SIL" w:cs="Abyssinica SIL"/>
        </w:rPr>
        <w:t>ኵሎሙ</w:t>
      </w:r>
      <w:r w:rsidR="00884582">
        <w:rPr>
          <w:rFonts w:ascii="Abyssinica SIL" w:hAnsi="Abyssinica SIL" w:cs="Abyssinica SIL"/>
        </w:rPr>
        <w:t xml:space="preserve">፡ </w:t>
      </w:r>
      <w:r w:rsidR="00795F7D" w:rsidRPr="00363D5B">
        <w:rPr>
          <w:rFonts w:ascii="Abyssinica SIL" w:hAnsi="Abyssinica SIL" w:cs="Abyssinica SIL"/>
        </w:rPr>
        <w:t>ይሰግዱ</w:t>
      </w:r>
      <w:r w:rsidR="00884582">
        <w:rPr>
          <w:rFonts w:ascii="Abyssinica SIL" w:hAnsi="Abyssinica SIL" w:cs="Abyssinica SIL"/>
        </w:rPr>
        <w:t xml:space="preserve">፡ </w:t>
      </w:r>
      <w:r w:rsidR="00795F7D" w:rsidRPr="00363D5B">
        <w:rPr>
          <w:rFonts w:ascii="Abyssinica SIL" w:hAnsi="Abyssinica SIL" w:cs="Abyssinica SIL"/>
        </w:rPr>
        <w:t>ወይሠውዑ</w:t>
      </w:r>
      <w:r w:rsidR="00884582">
        <w:rPr>
          <w:rFonts w:ascii="Abyssinica SIL" w:hAnsi="Abyssinica SIL" w:cs="Abyssinica SIL"/>
        </w:rPr>
        <w:t xml:space="preserve">፡ </w:t>
      </w:r>
      <w:r w:rsidR="00795F7D" w:rsidRPr="00363D5B">
        <w:rPr>
          <w:rFonts w:ascii="Abyssinica SIL" w:hAnsi="Abyssinica SIL" w:cs="Abyssinica SIL"/>
        </w:rPr>
        <w:t>ወይነሥኡ</w:t>
      </w:r>
      <w:r w:rsidR="00884582">
        <w:rPr>
          <w:rFonts w:ascii="Abyssinica SIL" w:hAnsi="Abyssinica SIL" w:cs="Abyssinica SIL"/>
        </w:rPr>
        <w:t xml:space="preserve">፡ </w:t>
      </w:r>
      <w:r w:rsidR="00795F7D" w:rsidRPr="00363D5B">
        <w:rPr>
          <w:rFonts w:ascii="Abyssinica SIL" w:hAnsi="Abyssinica SIL" w:cs="Abyssinica SIL"/>
        </w:rPr>
        <w:t>እምውስቴቶሙ</w:t>
      </w:r>
      <w:r w:rsidR="00884582">
        <w:rPr>
          <w:rFonts w:ascii="Abyssinica SIL" w:hAnsi="Abyssinica SIL" w:cs="Abyssinica SIL"/>
        </w:rPr>
        <w:t xml:space="preserve">፡ </w:t>
      </w:r>
      <w:r w:rsidR="00795F7D" w:rsidRPr="00363D5B">
        <w:rPr>
          <w:rFonts w:ascii="Abyssinica SIL" w:hAnsi="Abyssinica SIL" w:cs="Abyssinica SIL"/>
        </w:rPr>
        <w:t>ወያበ</w:t>
      </w:r>
      <w:r w:rsidR="0096040F" w:rsidRPr="00363D5B">
        <w:rPr>
          <w:rFonts w:ascii="Abyssinica SIL" w:hAnsi="Abyssinica SIL" w:cs="Abyssinica SIL"/>
        </w:rPr>
        <w:t>ስሉ</w:t>
      </w:r>
      <w:r w:rsidR="00884582">
        <w:rPr>
          <w:rFonts w:ascii="Abyssinica SIL" w:hAnsi="Abyssinica SIL" w:cs="Abyssinica SIL"/>
        </w:rPr>
        <w:t xml:space="preserve">፡ </w:t>
      </w:r>
      <w:r w:rsidR="0096040F" w:rsidRPr="00363D5B">
        <w:rPr>
          <w:rFonts w:ascii="Abyssinica SIL" w:hAnsi="Abyssinica SIL" w:cs="Abyssinica SIL"/>
        </w:rPr>
        <w:t>ቦቶን</w:t>
      </w:r>
      <w:r w:rsidR="00884582">
        <w:rPr>
          <w:rFonts w:ascii="Abyssinica SIL" w:hAnsi="Abyssinica SIL" w:cs="Abyssinica SIL"/>
        </w:rPr>
        <w:t xml:space="preserve">። </w:t>
      </w:r>
      <w:r w:rsidR="0096040F" w:rsidRPr="00363D5B">
        <w:rPr>
          <w:rFonts w:ascii="Abyssinica SIL" w:hAnsi="Abyssinica SIL" w:cs="Abyssinica SIL"/>
        </w:rPr>
        <w:t>ወኢይትረከብ</w:t>
      </w:r>
      <w:r w:rsidR="00884582">
        <w:rPr>
          <w:rFonts w:ascii="Abyssinica SIL" w:hAnsi="Abyssinica SIL" w:cs="Abyssinica SIL"/>
        </w:rPr>
        <w:t xml:space="preserve">፡ </w:t>
      </w:r>
      <w:r w:rsidR="0096040F" w:rsidRPr="00363D5B">
        <w:rPr>
          <w:rFonts w:ascii="Abyssinica SIL" w:hAnsi="Abyssinica SIL" w:cs="Abyssinica SIL"/>
        </w:rPr>
        <w:t>እንከ</w:t>
      </w:r>
      <w:r w:rsidR="00884582">
        <w:rPr>
          <w:rFonts w:ascii="Abyssinica SIL" w:hAnsi="Abyssinica SIL" w:cs="Abyssinica SIL"/>
        </w:rPr>
        <w:t xml:space="preserve">፡ </w:t>
      </w:r>
      <w:r w:rsidR="0096040F" w:rsidRPr="00363D5B">
        <w:rPr>
          <w:rFonts w:ascii="Abyssinica SIL" w:hAnsi="Abyssinica SIL" w:cs="Abyssinica SIL"/>
        </w:rPr>
        <w:t>ይእተ</w:t>
      </w:r>
      <w:r w:rsidR="00884582">
        <w:rPr>
          <w:rFonts w:ascii="Abyssinica SIL" w:hAnsi="Abyssinica SIL" w:cs="Abyssinica SIL"/>
        </w:rPr>
        <w:t xml:space="preserve">፡ </w:t>
      </w:r>
      <w:r w:rsidR="0096040F" w:rsidRPr="00363D5B">
        <w:rPr>
          <w:rFonts w:ascii="Abyssinica SIL" w:hAnsi="Abyssinica SIL" w:cs="Abyssinica SIL"/>
        </w:rPr>
        <w:t>አሚረ</w:t>
      </w:r>
      <w:r w:rsidR="00884582">
        <w:rPr>
          <w:rFonts w:ascii="Abyssinica SIL" w:hAnsi="Abyssinica SIL" w:cs="Abyssinica SIL"/>
        </w:rPr>
        <w:t xml:space="preserve">፡ </w:t>
      </w:r>
      <w:r w:rsidR="0096040F" w:rsidRPr="00363D5B">
        <w:rPr>
          <w:rFonts w:ascii="Abyssinica SIL" w:hAnsi="Abyssinica SIL" w:cs="Abyssinica SIL"/>
        </w:rPr>
        <w:t>ከነናዊ</w:t>
      </w:r>
      <w:r w:rsidR="00884582">
        <w:rPr>
          <w:rFonts w:ascii="Abyssinica SIL" w:hAnsi="Abyssinica SIL" w:cs="Abyssinica SIL"/>
        </w:rPr>
        <w:t xml:space="preserve">፡ </w:t>
      </w:r>
      <w:r w:rsidR="0096040F" w:rsidRPr="00363D5B">
        <w:rPr>
          <w:rFonts w:ascii="Abyssinica SIL" w:hAnsi="Abyssinica SIL" w:cs="Abyssinica SIL"/>
        </w:rPr>
        <w:t>ውስተ</w:t>
      </w:r>
      <w:r w:rsidR="00884582">
        <w:rPr>
          <w:rFonts w:ascii="Abyssinica SIL" w:hAnsi="Abyssinica SIL" w:cs="Abyssinica SIL"/>
        </w:rPr>
        <w:t xml:space="preserve">፡ </w:t>
      </w:r>
      <w:r w:rsidR="0096040F" w:rsidRPr="00363D5B">
        <w:rPr>
          <w:rFonts w:ascii="Abyssinica SIL" w:hAnsi="Abyssinica SIL" w:cs="Abyssinica SIL"/>
        </w:rPr>
        <w:t>ቤተ</w:t>
      </w:r>
      <w:r w:rsidR="00884582">
        <w:rPr>
          <w:rFonts w:ascii="Abyssinica SIL" w:hAnsi="Abyssinica SIL" w:cs="Abyssinica SIL"/>
        </w:rPr>
        <w:t xml:space="preserve">፡ </w:t>
      </w:r>
      <w:r w:rsidR="0096040F" w:rsidRPr="00363D5B">
        <w:rPr>
          <w:rFonts w:ascii="Abyssinica SIL" w:hAnsi="Abyssinica SIL" w:cs="Abyssinica SIL"/>
        </w:rPr>
        <w:t>እግዚአብሔር</w:t>
      </w:r>
      <w:r w:rsidR="00884582">
        <w:rPr>
          <w:rFonts w:ascii="Abyssinica SIL" w:hAnsi="Abyssinica SIL" w:cs="Abyssinica SIL"/>
        </w:rPr>
        <w:t xml:space="preserve">፡ </w:t>
      </w:r>
      <w:r w:rsidR="0096040F" w:rsidRPr="00363D5B">
        <w:rPr>
          <w:rFonts w:ascii="Abyssinica SIL" w:hAnsi="Abyssinica SIL" w:cs="Abyssinica SIL"/>
        </w:rPr>
        <w:t>ዘኵሎ</w:t>
      </w:r>
      <w:r w:rsidR="00884582">
        <w:rPr>
          <w:rFonts w:ascii="Abyssinica SIL" w:hAnsi="Abyssinica SIL" w:cs="Abyssinica SIL"/>
        </w:rPr>
        <w:t xml:space="preserve">፡ </w:t>
      </w:r>
      <w:r w:rsidR="0097467C" w:rsidRPr="00363D5B">
        <w:rPr>
          <w:rFonts w:ascii="Abyssinica SIL" w:hAnsi="Abyssinica SIL" w:cs="Abyssinica SIL"/>
        </w:rPr>
        <w:t>ይመልክ</w:t>
      </w:r>
      <w:r w:rsidR="00884582">
        <w:rPr>
          <w:rFonts w:ascii="Abyssinica SIL" w:hAnsi="Abyssinica SIL" w:cs="Abyssinica SIL"/>
        </w:rPr>
        <w:t xml:space="preserve">፡ </w:t>
      </w:r>
      <w:r w:rsidR="0097467C" w:rsidRPr="00363D5B">
        <w:rPr>
          <w:rFonts w:ascii="Abyssinica SIL" w:hAnsi="Abyssinica SIL" w:cs="Abyssinica SIL"/>
        </w:rPr>
        <w:t>ተፈጸመ</w:t>
      </w:r>
      <w:r w:rsidR="00884582">
        <w:rPr>
          <w:rFonts w:ascii="Abyssinica SIL" w:hAnsi="Abyssinica SIL" w:cs="Abyssinica SIL"/>
        </w:rPr>
        <w:t xml:space="preserve">፡ </w:t>
      </w:r>
      <w:r w:rsidR="0097467C" w:rsidRPr="00363D5B">
        <w:rPr>
          <w:rFonts w:ascii="Abyssinica SIL" w:hAnsi="Abyssinica SIL" w:cs="Abyssinica SIL"/>
        </w:rPr>
        <w:t>ዘካርያስ</w:t>
      </w:r>
      <w:r w:rsidR="00884582">
        <w:rPr>
          <w:rFonts w:ascii="Abyssinica SIL" w:hAnsi="Abyssinica SIL" w:cs="Abyssinica SIL"/>
        </w:rPr>
        <w:t xml:space="preserve">፡ </w:t>
      </w:r>
      <w:r w:rsidR="0097467C" w:rsidRPr="00363D5B">
        <w:rPr>
          <w:rFonts w:ascii="Abyssinica SIL" w:hAnsi="Abyssinica SIL" w:cs="Abyssinica SIL"/>
        </w:rPr>
        <w:t>ነቢይ</w:t>
      </w:r>
      <w:r w:rsidR="00884582">
        <w:rPr>
          <w:rFonts w:ascii="Abyssinica SIL" w:hAnsi="Abyssinica SIL" w:cs="Abyssinica SIL"/>
        </w:rPr>
        <w:t xml:space="preserve">። </w:t>
      </w:r>
      <w:r w:rsidR="00B63E42" w:rsidRPr="00363D5B">
        <w:rPr>
          <w:rFonts w:ascii="Abyssinica SIL" w:hAnsi="Abyssinica SIL" w:cs="Abyssinica SIL"/>
        </w:rPr>
        <w:t xml:space="preserve"> </w:t>
      </w:r>
      <w:r w:rsidR="00AE6D99" w:rsidRPr="00363D5B">
        <w:rPr>
          <w:rFonts w:ascii="Abyssinica SIL" w:hAnsi="Abyssinica SIL" w:cs="Abyssinica SIL"/>
        </w:rPr>
        <w:t xml:space="preserve"> </w:t>
      </w:r>
    </w:p>
    <w:p w14:paraId="6D721952" w14:textId="0F9F747C" w:rsidR="00AC13B0" w:rsidRPr="00363D5B" w:rsidRDefault="00AC13B0" w:rsidP="00363D5B">
      <w:pPr>
        <w:spacing w:after="0" w:line="240" w:lineRule="auto"/>
        <w:jc w:val="both"/>
        <w:rPr>
          <w:rFonts w:ascii="Abyssinica SIL" w:hAnsi="Abyssinica SIL" w:cs="Abyssinica SIL"/>
        </w:rPr>
      </w:pPr>
      <w:r w:rsidRPr="00363D5B">
        <w:rPr>
          <w:rFonts w:ascii="Abyssinica SIL" w:hAnsi="Abyssinica SIL" w:cs="Abyssinica SIL"/>
        </w:rPr>
        <w:t xml:space="preserve"> </w:t>
      </w:r>
    </w:p>
    <w:sectPr w:rsidR="00AC13B0" w:rsidRPr="00363D5B" w:rsidSect="00363D5B">
      <w:headerReference w:type="default" r:id="rId8"/>
      <w:footerReference w:type="default" r:id="rId9"/>
      <w:pgSz w:w="11907" w:h="16839" w:code="9"/>
      <w:pgMar w:top="1440" w:right="1440" w:bottom="1440" w:left="144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4EDA03" w14:textId="77777777" w:rsidR="00F84621" w:rsidRDefault="00F84621" w:rsidP="00363D5B">
      <w:pPr>
        <w:spacing w:after="0" w:line="240" w:lineRule="auto"/>
      </w:pPr>
      <w:r>
        <w:separator/>
      </w:r>
    </w:p>
  </w:endnote>
  <w:endnote w:type="continuationSeparator" w:id="0">
    <w:p w14:paraId="7A54453E" w14:textId="77777777" w:rsidR="00F84621" w:rsidRDefault="00F84621" w:rsidP="00363D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rill">
    <w:panose1 w:val="020F0602050406030203"/>
    <w:charset w:val="00"/>
    <w:family w:val="swiss"/>
    <w:pitch w:val="variable"/>
    <w:sig w:usb0="E00002FF" w:usb1="4000E4FB" w:usb2="02000000" w:usb3="00000000" w:csb0="0000019F" w:csb1="00000000"/>
  </w:font>
  <w:font w:name="Abyssinica SIL">
    <w:panose1 w:val="02000000000000000000"/>
    <w:charset w:val="00"/>
    <w:family w:val="auto"/>
    <w:pitch w:val="variable"/>
    <w:sig w:usb0="800000EF" w:usb1="5200A54B" w:usb2="08000828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62419655"/>
      <w:docPartObj>
        <w:docPartGallery w:val="Page Numbers (Bottom of Page)"/>
        <w:docPartUnique/>
      </w:docPartObj>
    </w:sdtPr>
    <w:sdtContent>
      <w:p w14:paraId="2A723CB0" w14:textId="3553FDB4" w:rsidR="00363D5B" w:rsidRDefault="00363D5B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n-GB"/>
          </w:rPr>
          <w:t>2</w:t>
        </w:r>
        <w:r>
          <w:fldChar w:fldCharType="end"/>
        </w:r>
      </w:p>
    </w:sdtContent>
  </w:sdt>
  <w:p w14:paraId="7DBDB9EE" w14:textId="77777777" w:rsidR="00363D5B" w:rsidRDefault="00363D5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FCE3F6" w14:textId="77777777" w:rsidR="00F84621" w:rsidRDefault="00F84621" w:rsidP="00363D5B">
      <w:pPr>
        <w:spacing w:after="0" w:line="240" w:lineRule="auto"/>
      </w:pPr>
      <w:r>
        <w:separator/>
      </w:r>
    </w:p>
  </w:footnote>
  <w:footnote w:type="continuationSeparator" w:id="0">
    <w:p w14:paraId="6687C387" w14:textId="77777777" w:rsidR="00F84621" w:rsidRDefault="00F84621" w:rsidP="00363D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9274B1" w14:textId="1DCDF77A" w:rsidR="00363D5B" w:rsidRPr="00363D5B" w:rsidRDefault="00363D5B" w:rsidP="00363D5B">
    <w:pPr>
      <w:pStyle w:val="NoSpacing"/>
      <w:tabs>
        <w:tab w:val="right" w:pos="9214"/>
      </w:tabs>
      <w:spacing w:line="360" w:lineRule="auto"/>
      <w:ind w:left="1168" w:hanging="1168"/>
      <w:rPr>
        <w:lang w:val="de-DE"/>
      </w:rPr>
    </w:pPr>
    <w:r w:rsidRPr="00363D5B">
      <w:rPr>
        <w:rFonts w:ascii="Brill" w:hAnsi="Brill"/>
        <w:i/>
        <w:iCs/>
        <w:lang w:val="de-DE"/>
      </w:rPr>
      <w:t>THEOT Zechariah in EMIP 881</w:t>
    </w:r>
    <w:r w:rsidRPr="00363D5B">
      <w:rPr>
        <w:rFonts w:ascii="Brill" w:hAnsi="Brill"/>
        <w:i/>
        <w:iCs/>
        <w:lang w:val="de-DE"/>
      </w:rPr>
      <w:t>/E</w:t>
    </w:r>
    <w:r>
      <w:rPr>
        <w:rFonts w:ascii="Brill" w:hAnsi="Brill"/>
        <w:i/>
        <w:iCs/>
        <w:lang w:val="de-DE"/>
      </w:rPr>
      <w:t>MML 5595</w:t>
    </w:r>
    <w:r w:rsidRPr="00363D5B">
      <w:rPr>
        <w:rFonts w:ascii="Brill" w:hAnsi="Brill"/>
        <w:i/>
        <w:iCs/>
        <w:lang w:val="de-DE"/>
      </w:rPr>
      <w:tab/>
    </w:r>
    <w:r>
      <w:rPr>
        <w:noProof/>
      </w:rPr>
      <w:drawing>
        <wp:inline distT="0" distB="0" distL="0" distR="0" wp14:anchorId="6441C6F7" wp14:editId="4A7AE3EC">
          <wp:extent cx="800078" cy="279367"/>
          <wp:effectExtent l="0" t="0" r="0" b="0"/>
          <wp:docPr id="1998420379" name="Picture 1" descr="A close up of a book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8420379" name="Picture 1" descr="A close up of a book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0489" cy="307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337EF"/>
    <w:rsid w:val="00001C8D"/>
    <w:rsid w:val="000141E6"/>
    <w:rsid w:val="00022ED0"/>
    <w:rsid w:val="000302E7"/>
    <w:rsid w:val="000304DB"/>
    <w:rsid w:val="0003309C"/>
    <w:rsid w:val="00033E32"/>
    <w:rsid w:val="00034841"/>
    <w:rsid w:val="00035907"/>
    <w:rsid w:val="00036A5E"/>
    <w:rsid w:val="00041A9A"/>
    <w:rsid w:val="00041C49"/>
    <w:rsid w:val="000478AE"/>
    <w:rsid w:val="00051F40"/>
    <w:rsid w:val="00056FB0"/>
    <w:rsid w:val="0006169C"/>
    <w:rsid w:val="00061ECD"/>
    <w:rsid w:val="00063BC0"/>
    <w:rsid w:val="00072079"/>
    <w:rsid w:val="000771C7"/>
    <w:rsid w:val="00081701"/>
    <w:rsid w:val="000855F3"/>
    <w:rsid w:val="00091E2E"/>
    <w:rsid w:val="00091EC1"/>
    <w:rsid w:val="00093E69"/>
    <w:rsid w:val="000945C7"/>
    <w:rsid w:val="0009695D"/>
    <w:rsid w:val="000A0900"/>
    <w:rsid w:val="000A16B9"/>
    <w:rsid w:val="000B019D"/>
    <w:rsid w:val="000B6AB4"/>
    <w:rsid w:val="000C05A3"/>
    <w:rsid w:val="000C38B9"/>
    <w:rsid w:val="000D098A"/>
    <w:rsid w:val="000D55A1"/>
    <w:rsid w:val="000E034D"/>
    <w:rsid w:val="000E1760"/>
    <w:rsid w:val="000E2352"/>
    <w:rsid w:val="000E6D80"/>
    <w:rsid w:val="000F2831"/>
    <w:rsid w:val="000F58A5"/>
    <w:rsid w:val="000F62D2"/>
    <w:rsid w:val="00100A6A"/>
    <w:rsid w:val="001043B6"/>
    <w:rsid w:val="00112604"/>
    <w:rsid w:val="001138B7"/>
    <w:rsid w:val="001213DB"/>
    <w:rsid w:val="00122044"/>
    <w:rsid w:val="001248CC"/>
    <w:rsid w:val="001314AA"/>
    <w:rsid w:val="00135653"/>
    <w:rsid w:val="00144171"/>
    <w:rsid w:val="001519E4"/>
    <w:rsid w:val="00152F57"/>
    <w:rsid w:val="00154A4C"/>
    <w:rsid w:val="00157DA4"/>
    <w:rsid w:val="00163A8E"/>
    <w:rsid w:val="00165D8F"/>
    <w:rsid w:val="00176823"/>
    <w:rsid w:val="00180C5B"/>
    <w:rsid w:val="00182C8D"/>
    <w:rsid w:val="00182D49"/>
    <w:rsid w:val="00184EF7"/>
    <w:rsid w:val="00186FEC"/>
    <w:rsid w:val="00187CE4"/>
    <w:rsid w:val="00192CBD"/>
    <w:rsid w:val="00192E67"/>
    <w:rsid w:val="0019410E"/>
    <w:rsid w:val="00197B7D"/>
    <w:rsid w:val="00197CBA"/>
    <w:rsid w:val="001A3C32"/>
    <w:rsid w:val="001A692F"/>
    <w:rsid w:val="001B35CA"/>
    <w:rsid w:val="001B5B34"/>
    <w:rsid w:val="001C3BDE"/>
    <w:rsid w:val="001D0028"/>
    <w:rsid w:val="001D3835"/>
    <w:rsid w:val="001D3FB0"/>
    <w:rsid w:val="001D5611"/>
    <w:rsid w:val="001D5C91"/>
    <w:rsid w:val="001E1996"/>
    <w:rsid w:val="001E19DA"/>
    <w:rsid w:val="001E3053"/>
    <w:rsid w:val="001E4859"/>
    <w:rsid w:val="001E4F28"/>
    <w:rsid w:val="001F5CB0"/>
    <w:rsid w:val="002070C6"/>
    <w:rsid w:val="00207265"/>
    <w:rsid w:val="002102B5"/>
    <w:rsid w:val="00213E5D"/>
    <w:rsid w:val="00217CED"/>
    <w:rsid w:val="00220ACD"/>
    <w:rsid w:val="00223635"/>
    <w:rsid w:val="00223ACA"/>
    <w:rsid w:val="002356B9"/>
    <w:rsid w:val="00242EC8"/>
    <w:rsid w:val="0024351C"/>
    <w:rsid w:val="002437C0"/>
    <w:rsid w:val="00244DA2"/>
    <w:rsid w:val="00251CFE"/>
    <w:rsid w:val="00252152"/>
    <w:rsid w:val="00254A2F"/>
    <w:rsid w:val="00256D3D"/>
    <w:rsid w:val="002576FA"/>
    <w:rsid w:val="002578D6"/>
    <w:rsid w:val="00261BE8"/>
    <w:rsid w:val="0026512F"/>
    <w:rsid w:val="0026532D"/>
    <w:rsid w:val="00265BC3"/>
    <w:rsid w:val="00266C6B"/>
    <w:rsid w:val="00267CB5"/>
    <w:rsid w:val="00274DE5"/>
    <w:rsid w:val="0028480D"/>
    <w:rsid w:val="002849FD"/>
    <w:rsid w:val="00285490"/>
    <w:rsid w:val="002937E7"/>
    <w:rsid w:val="002A1C46"/>
    <w:rsid w:val="002A602A"/>
    <w:rsid w:val="002A6DCF"/>
    <w:rsid w:val="002B7E1A"/>
    <w:rsid w:val="002B7FCC"/>
    <w:rsid w:val="002C3A85"/>
    <w:rsid w:val="002C458F"/>
    <w:rsid w:val="002C4BED"/>
    <w:rsid w:val="002D1919"/>
    <w:rsid w:val="002D6D25"/>
    <w:rsid w:val="002E3E2B"/>
    <w:rsid w:val="002E3F11"/>
    <w:rsid w:val="002E6545"/>
    <w:rsid w:val="002F4CB4"/>
    <w:rsid w:val="002F5100"/>
    <w:rsid w:val="002F65AA"/>
    <w:rsid w:val="00302401"/>
    <w:rsid w:val="00303104"/>
    <w:rsid w:val="00304369"/>
    <w:rsid w:val="0030512E"/>
    <w:rsid w:val="00307EC6"/>
    <w:rsid w:val="00312CBD"/>
    <w:rsid w:val="003206C0"/>
    <w:rsid w:val="00326D94"/>
    <w:rsid w:val="00327D6E"/>
    <w:rsid w:val="003318A5"/>
    <w:rsid w:val="003337EF"/>
    <w:rsid w:val="00333891"/>
    <w:rsid w:val="003348EA"/>
    <w:rsid w:val="00341D2B"/>
    <w:rsid w:val="00352AED"/>
    <w:rsid w:val="00353823"/>
    <w:rsid w:val="003543EC"/>
    <w:rsid w:val="003569CE"/>
    <w:rsid w:val="00360E08"/>
    <w:rsid w:val="00362426"/>
    <w:rsid w:val="00363D5B"/>
    <w:rsid w:val="00363DEB"/>
    <w:rsid w:val="00367F41"/>
    <w:rsid w:val="003731B5"/>
    <w:rsid w:val="00373A68"/>
    <w:rsid w:val="00374FDE"/>
    <w:rsid w:val="003823E5"/>
    <w:rsid w:val="00382697"/>
    <w:rsid w:val="00382883"/>
    <w:rsid w:val="00384814"/>
    <w:rsid w:val="00392B4F"/>
    <w:rsid w:val="00392F7A"/>
    <w:rsid w:val="003952C0"/>
    <w:rsid w:val="00397B1B"/>
    <w:rsid w:val="003A48B8"/>
    <w:rsid w:val="003A621D"/>
    <w:rsid w:val="003B6423"/>
    <w:rsid w:val="003D0734"/>
    <w:rsid w:val="003D0B93"/>
    <w:rsid w:val="003D0E32"/>
    <w:rsid w:val="003D4262"/>
    <w:rsid w:val="003D60EC"/>
    <w:rsid w:val="003E4427"/>
    <w:rsid w:val="003E55B6"/>
    <w:rsid w:val="003F29D8"/>
    <w:rsid w:val="003F52B5"/>
    <w:rsid w:val="003F7CDC"/>
    <w:rsid w:val="004029B6"/>
    <w:rsid w:val="00403EBB"/>
    <w:rsid w:val="0040406D"/>
    <w:rsid w:val="0041256E"/>
    <w:rsid w:val="0041272C"/>
    <w:rsid w:val="004131D8"/>
    <w:rsid w:val="00413500"/>
    <w:rsid w:val="00415861"/>
    <w:rsid w:val="004202B8"/>
    <w:rsid w:val="00421A17"/>
    <w:rsid w:val="00425404"/>
    <w:rsid w:val="004355FF"/>
    <w:rsid w:val="00437F32"/>
    <w:rsid w:val="00444D61"/>
    <w:rsid w:val="00445DF3"/>
    <w:rsid w:val="00450CFB"/>
    <w:rsid w:val="0045197C"/>
    <w:rsid w:val="0045495C"/>
    <w:rsid w:val="004569F0"/>
    <w:rsid w:val="00456D8F"/>
    <w:rsid w:val="004643F8"/>
    <w:rsid w:val="00467A93"/>
    <w:rsid w:val="00471B2A"/>
    <w:rsid w:val="004749D1"/>
    <w:rsid w:val="00480AD4"/>
    <w:rsid w:val="0048787F"/>
    <w:rsid w:val="00490344"/>
    <w:rsid w:val="00492CFC"/>
    <w:rsid w:val="00495A13"/>
    <w:rsid w:val="0049621A"/>
    <w:rsid w:val="004A4DDC"/>
    <w:rsid w:val="004A7E5D"/>
    <w:rsid w:val="004B39B3"/>
    <w:rsid w:val="004B5BAA"/>
    <w:rsid w:val="004B7239"/>
    <w:rsid w:val="004C1445"/>
    <w:rsid w:val="004C1727"/>
    <w:rsid w:val="004C4D31"/>
    <w:rsid w:val="004C50B2"/>
    <w:rsid w:val="004C6C84"/>
    <w:rsid w:val="004C73FB"/>
    <w:rsid w:val="004D1943"/>
    <w:rsid w:val="004D2752"/>
    <w:rsid w:val="004D3735"/>
    <w:rsid w:val="004D3E7F"/>
    <w:rsid w:val="004E21FD"/>
    <w:rsid w:val="004E3580"/>
    <w:rsid w:val="004F102D"/>
    <w:rsid w:val="004F10E2"/>
    <w:rsid w:val="004F1268"/>
    <w:rsid w:val="004F2706"/>
    <w:rsid w:val="004F2D57"/>
    <w:rsid w:val="004F4814"/>
    <w:rsid w:val="004F4C15"/>
    <w:rsid w:val="004F6CA3"/>
    <w:rsid w:val="004F7080"/>
    <w:rsid w:val="004F7544"/>
    <w:rsid w:val="004F7D6E"/>
    <w:rsid w:val="0050137D"/>
    <w:rsid w:val="0050413D"/>
    <w:rsid w:val="00505581"/>
    <w:rsid w:val="0050616B"/>
    <w:rsid w:val="00506C5A"/>
    <w:rsid w:val="00510980"/>
    <w:rsid w:val="005119FF"/>
    <w:rsid w:val="00514017"/>
    <w:rsid w:val="00515472"/>
    <w:rsid w:val="005155FA"/>
    <w:rsid w:val="005214E2"/>
    <w:rsid w:val="005254C2"/>
    <w:rsid w:val="00527DF1"/>
    <w:rsid w:val="005342A6"/>
    <w:rsid w:val="00535895"/>
    <w:rsid w:val="00540294"/>
    <w:rsid w:val="005412EE"/>
    <w:rsid w:val="0054214F"/>
    <w:rsid w:val="00543337"/>
    <w:rsid w:val="00543DBE"/>
    <w:rsid w:val="00543E31"/>
    <w:rsid w:val="00547A9A"/>
    <w:rsid w:val="0055103E"/>
    <w:rsid w:val="005528F7"/>
    <w:rsid w:val="00555A9F"/>
    <w:rsid w:val="00555DF4"/>
    <w:rsid w:val="0056088C"/>
    <w:rsid w:val="00566F60"/>
    <w:rsid w:val="005716F5"/>
    <w:rsid w:val="00572A9A"/>
    <w:rsid w:val="005746D9"/>
    <w:rsid w:val="005753D9"/>
    <w:rsid w:val="005907D4"/>
    <w:rsid w:val="00590C35"/>
    <w:rsid w:val="005A0393"/>
    <w:rsid w:val="005A2574"/>
    <w:rsid w:val="005A4324"/>
    <w:rsid w:val="005B7B52"/>
    <w:rsid w:val="005C0604"/>
    <w:rsid w:val="005C77C2"/>
    <w:rsid w:val="005D4ACB"/>
    <w:rsid w:val="005D74DD"/>
    <w:rsid w:val="005E4BD5"/>
    <w:rsid w:val="005E6DCA"/>
    <w:rsid w:val="005F023A"/>
    <w:rsid w:val="005F5ADE"/>
    <w:rsid w:val="005F67F2"/>
    <w:rsid w:val="005F718C"/>
    <w:rsid w:val="006011C5"/>
    <w:rsid w:val="00601756"/>
    <w:rsid w:val="00603E03"/>
    <w:rsid w:val="006061BC"/>
    <w:rsid w:val="00607396"/>
    <w:rsid w:val="0062214B"/>
    <w:rsid w:val="006326BF"/>
    <w:rsid w:val="006410DF"/>
    <w:rsid w:val="00641DED"/>
    <w:rsid w:val="00646D35"/>
    <w:rsid w:val="00654B52"/>
    <w:rsid w:val="0066497B"/>
    <w:rsid w:val="0066763E"/>
    <w:rsid w:val="006678F4"/>
    <w:rsid w:val="006733CA"/>
    <w:rsid w:val="00675753"/>
    <w:rsid w:val="00681570"/>
    <w:rsid w:val="006838F4"/>
    <w:rsid w:val="006875B6"/>
    <w:rsid w:val="00690C2F"/>
    <w:rsid w:val="00695F51"/>
    <w:rsid w:val="006A1ACD"/>
    <w:rsid w:val="006A38E8"/>
    <w:rsid w:val="006A3FD8"/>
    <w:rsid w:val="006A4CC1"/>
    <w:rsid w:val="006A52FC"/>
    <w:rsid w:val="006A712F"/>
    <w:rsid w:val="006A7E7C"/>
    <w:rsid w:val="006B275B"/>
    <w:rsid w:val="006B5F99"/>
    <w:rsid w:val="006B6FD3"/>
    <w:rsid w:val="006B75AF"/>
    <w:rsid w:val="006C6D11"/>
    <w:rsid w:val="006D2F7D"/>
    <w:rsid w:val="006D4014"/>
    <w:rsid w:val="006D4849"/>
    <w:rsid w:val="006E1118"/>
    <w:rsid w:val="006E2587"/>
    <w:rsid w:val="006E26BE"/>
    <w:rsid w:val="006E5C7E"/>
    <w:rsid w:val="006E6C12"/>
    <w:rsid w:val="006E6F1E"/>
    <w:rsid w:val="006F2831"/>
    <w:rsid w:val="006F2942"/>
    <w:rsid w:val="006F39ED"/>
    <w:rsid w:val="006F3BF3"/>
    <w:rsid w:val="006F7828"/>
    <w:rsid w:val="00702F9D"/>
    <w:rsid w:val="00704B62"/>
    <w:rsid w:val="00706DFC"/>
    <w:rsid w:val="00711DEB"/>
    <w:rsid w:val="007161DF"/>
    <w:rsid w:val="00716A43"/>
    <w:rsid w:val="00717CB5"/>
    <w:rsid w:val="00722084"/>
    <w:rsid w:val="00731BC8"/>
    <w:rsid w:val="00737996"/>
    <w:rsid w:val="00751F92"/>
    <w:rsid w:val="00753AE7"/>
    <w:rsid w:val="00760DED"/>
    <w:rsid w:val="00761499"/>
    <w:rsid w:val="00765F24"/>
    <w:rsid w:val="007725A5"/>
    <w:rsid w:val="00775732"/>
    <w:rsid w:val="00775F7E"/>
    <w:rsid w:val="00784837"/>
    <w:rsid w:val="00784C53"/>
    <w:rsid w:val="00785D5F"/>
    <w:rsid w:val="007867DC"/>
    <w:rsid w:val="00791D08"/>
    <w:rsid w:val="007926BF"/>
    <w:rsid w:val="00795F7D"/>
    <w:rsid w:val="007A0E40"/>
    <w:rsid w:val="007A4EAC"/>
    <w:rsid w:val="007A526E"/>
    <w:rsid w:val="007A5D51"/>
    <w:rsid w:val="007A733C"/>
    <w:rsid w:val="007B3273"/>
    <w:rsid w:val="007B4CA7"/>
    <w:rsid w:val="007B65E3"/>
    <w:rsid w:val="007C08E5"/>
    <w:rsid w:val="007C0D7F"/>
    <w:rsid w:val="007C37F4"/>
    <w:rsid w:val="007C6DE0"/>
    <w:rsid w:val="007D334F"/>
    <w:rsid w:val="007E6DAB"/>
    <w:rsid w:val="007F113E"/>
    <w:rsid w:val="007F33A3"/>
    <w:rsid w:val="007F3CE8"/>
    <w:rsid w:val="007F4F7C"/>
    <w:rsid w:val="007F5595"/>
    <w:rsid w:val="007F5B09"/>
    <w:rsid w:val="008002D4"/>
    <w:rsid w:val="00804B8B"/>
    <w:rsid w:val="00806549"/>
    <w:rsid w:val="008122E8"/>
    <w:rsid w:val="00813A62"/>
    <w:rsid w:val="008166A4"/>
    <w:rsid w:val="008248C7"/>
    <w:rsid w:val="00825BE6"/>
    <w:rsid w:val="00826BA8"/>
    <w:rsid w:val="00826E35"/>
    <w:rsid w:val="00826E71"/>
    <w:rsid w:val="008316D9"/>
    <w:rsid w:val="008325A6"/>
    <w:rsid w:val="00832C46"/>
    <w:rsid w:val="00832FF4"/>
    <w:rsid w:val="008355B8"/>
    <w:rsid w:val="00840181"/>
    <w:rsid w:val="0084085A"/>
    <w:rsid w:val="00841A4A"/>
    <w:rsid w:val="008474B5"/>
    <w:rsid w:val="008579C9"/>
    <w:rsid w:val="00860EB8"/>
    <w:rsid w:val="008626EC"/>
    <w:rsid w:val="008627A5"/>
    <w:rsid w:val="00864286"/>
    <w:rsid w:val="00865D67"/>
    <w:rsid w:val="008676AC"/>
    <w:rsid w:val="00870EEE"/>
    <w:rsid w:val="008733E5"/>
    <w:rsid w:val="0087385C"/>
    <w:rsid w:val="0087411C"/>
    <w:rsid w:val="00876178"/>
    <w:rsid w:val="00884582"/>
    <w:rsid w:val="00884AAD"/>
    <w:rsid w:val="00886A5A"/>
    <w:rsid w:val="00892672"/>
    <w:rsid w:val="00895225"/>
    <w:rsid w:val="00895A39"/>
    <w:rsid w:val="00897B20"/>
    <w:rsid w:val="008A05FE"/>
    <w:rsid w:val="008A1B33"/>
    <w:rsid w:val="008A237D"/>
    <w:rsid w:val="008A2774"/>
    <w:rsid w:val="008A297F"/>
    <w:rsid w:val="008A30AD"/>
    <w:rsid w:val="008A704F"/>
    <w:rsid w:val="008B02F0"/>
    <w:rsid w:val="008B0627"/>
    <w:rsid w:val="008B0FC7"/>
    <w:rsid w:val="008B1E13"/>
    <w:rsid w:val="008B2BD4"/>
    <w:rsid w:val="008B4877"/>
    <w:rsid w:val="008B49FB"/>
    <w:rsid w:val="008B4D9C"/>
    <w:rsid w:val="008B5609"/>
    <w:rsid w:val="008B6657"/>
    <w:rsid w:val="008B737C"/>
    <w:rsid w:val="008B79D4"/>
    <w:rsid w:val="008C3A6F"/>
    <w:rsid w:val="008C5D28"/>
    <w:rsid w:val="008C64A5"/>
    <w:rsid w:val="008C74C4"/>
    <w:rsid w:val="008D0198"/>
    <w:rsid w:val="008D0397"/>
    <w:rsid w:val="008D20B1"/>
    <w:rsid w:val="008D4D31"/>
    <w:rsid w:val="008D60AC"/>
    <w:rsid w:val="008D6D15"/>
    <w:rsid w:val="008D754E"/>
    <w:rsid w:val="008E3A63"/>
    <w:rsid w:val="008E5FA5"/>
    <w:rsid w:val="008E7F03"/>
    <w:rsid w:val="008F1208"/>
    <w:rsid w:val="008F78DD"/>
    <w:rsid w:val="0090057A"/>
    <w:rsid w:val="00907686"/>
    <w:rsid w:val="00911366"/>
    <w:rsid w:val="009137EC"/>
    <w:rsid w:val="00921BEF"/>
    <w:rsid w:val="00927FCE"/>
    <w:rsid w:val="00932B9E"/>
    <w:rsid w:val="00945E07"/>
    <w:rsid w:val="0094682E"/>
    <w:rsid w:val="00947A80"/>
    <w:rsid w:val="009515E7"/>
    <w:rsid w:val="009538B4"/>
    <w:rsid w:val="00954A89"/>
    <w:rsid w:val="00954DAF"/>
    <w:rsid w:val="0096040F"/>
    <w:rsid w:val="00961E64"/>
    <w:rsid w:val="00962A03"/>
    <w:rsid w:val="00963201"/>
    <w:rsid w:val="00971E23"/>
    <w:rsid w:val="0097467C"/>
    <w:rsid w:val="00980FFE"/>
    <w:rsid w:val="00994477"/>
    <w:rsid w:val="009959F1"/>
    <w:rsid w:val="00995FC9"/>
    <w:rsid w:val="009A49D5"/>
    <w:rsid w:val="009A52B8"/>
    <w:rsid w:val="009A6310"/>
    <w:rsid w:val="009A7B1F"/>
    <w:rsid w:val="009B0688"/>
    <w:rsid w:val="009B5665"/>
    <w:rsid w:val="009B6B7B"/>
    <w:rsid w:val="009C0097"/>
    <w:rsid w:val="009C00D1"/>
    <w:rsid w:val="009D2798"/>
    <w:rsid w:val="009F181C"/>
    <w:rsid w:val="00A007E4"/>
    <w:rsid w:val="00A02990"/>
    <w:rsid w:val="00A02A5C"/>
    <w:rsid w:val="00A0615C"/>
    <w:rsid w:val="00A10100"/>
    <w:rsid w:val="00A116DB"/>
    <w:rsid w:val="00A1279C"/>
    <w:rsid w:val="00A129BD"/>
    <w:rsid w:val="00A131E7"/>
    <w:rsid w:val="00A223B7"/>
    <w:rsid w:val="00A23C46"/>
    <w:rsid w:val="00A36707"/>
    <w:rsid w:val="00A414B6"/>
    <w:rsid w:val="00A41E4D"/>
    <w:rsid w:val="00A4219C"/>
    <w:rsid w:val="00A50360"/>
    <w:rsid w:val="00A55918"/>
    <w:rsid w:val="00A574D0"/>
    <w:rsid w:val="00A65FAB"/>
    <w:rsid w:val="00A705DB"/>
    <w:rsid w:val="00A7230F"/>
    <w:rsid w:val="00A732B5"/>
    <w:rsid w:val="00A80EFE"/>
    <w:rsid w:val="00A8456D"/>
    <w:rsid w:val="00A85E74"/>
    <w:rsid w:val="00A92319"/>
    <w:rsid w:val="00A93CF3"/>
    <w:rsid w:val="00A942DB"/>
    <w:rsid w:val="00A9449C"/>
    <w:rsid w:val="00AA2D4D"/>
    <w:rsid w:val="00AB04C7"/>
    <w:rsid w:val="00AB13A6"/>
    <w:rsid w:val="00AB2FAF"/>
    <w:rsid w:val="00AB5C20"/>
    <w:rsid w:val="00AC109E"/>
    <w:rsid w:val="00AC13B0"/>
    <w:rsid w:val="00AC2612"/>
    <w:rsid w:val="00AC337F"/>
    <w:rsid w:val="00AC5283"/>
    <w:rsid w:val="00AD378F"/>
    <w:rsid w:val="00AD7BE9"/>
    <w:rsid w:val="00AD7D2B"/>
    <w:rsid w:val="00AE16CC"/>
    <w:rsid w:val="00AE355C"/>
    <w:rsid w:val="00AE5AD2"/>
    <w:rsid w:val="00AE6D99"/>
    <w:rsid w:val="00AF305D"/>
    <w:rsid w:val="00AF671F"/>
    <w:rsid w:val="00B03191"/>
    <w:rsid w:val="00B04625"/>
    <w:rsid w:val="00B071B6"/>
    <w:rsid w:val="00B147EF"/>
    <w:rsid w:val="00B1760F"/>
    <w:rsid w:val="00B2014C"/>
    <w:rsid w:val="00B269B7"/>
    <w:rsid w:val="00B27427"/>
    <w:rsid w:val="00B27F1C"/>
    <w:rsid w:val="00B31B71"/>
    <w:rsid w:val="00B33E62"/>
    <w:rsid w:val="00B42F9B"/>
    <w:rsid w:val="00B43ADF"/>
    <w:rsid w:val="00B4615B"/>
    <w:rsid w:val="00B57CB2"/>
    <w:rsid w:val="00B608BB"/>
    <w:rsid w:val="00B62C03"/>
    <w:rsid w:val="00B63E42"/>
    <w:rsid w:val="00B67A9F"/>
    <w:rsid w:val="00B711BB"/>
    <w:rsid w:val="00B7230E"/>
    <w:rsid w:val="00B756D3"/>
    <w:rsid w:val="00B81D3B"/>
    <w:rsid w:val="00B84054"/>
    <w:rsid w:val="00B84CC0"/>
    <w:rsid w:val="00B84EF1"/>
    <w:rsid w:val="00B92872"/>
    <w:rsid w:val="00B933F6"/>
    <w:rsid w:val="00B94984"/>
    <w:rsid w:val="00B9738C"/>
    <w:rsid w:val="00BA0E23"/>
    <w:rsid w:val="00BA1D65"/>
    <w:rsid w:val="00BA5B39"/>
    <w:rsid w:val="00BA6732"/>
    <w:rsid w:val="00BB011A"/>
    <w:rsid w:val="00BC5460"/>
    <w:rsid w:val="00BD7879"/>
    <w:rsid w:val="00BE259D"/>
    <w:rsid w:val="00BE44CF"/>
    <w:rsid w:val="00BE56E2"/>
    <w:rsid w:val="00BE60FE"/>
    <w:rsid w:val="00BF29F9"/>
    <w:rsid w:val="00C05339"/>
    <w:rsid w:val="00C106AE"/>
    <w:rsid w:val="00C1166B"/>
    <w:rsid w:val="00C11B91"/>
    <w:rsid w:val="00C152B1"/>
    <w:rsid w:val="00C17486"/>
    <w:rsid w:val="00C208BE"/>
    <w:rsid w:val="00C20D75"/>
    <w:rsid w:val="00C227E4"/>
    <w:rsid w:val="00C241B3"/>
    <w:rsid w:val="00C30299"/>
    <w:rsid w:val="00C31046"/>
    <w:rsid w:val="00C320D9"/>
    <w:rsid w:val="00C33A0B"/>
    <w:rsid w:val="00C375BC"/>
    <w:rsid w:val="00C440B6"/>
    <w:rsid w:val="00C45CDA"/>
    <w:rsid w:val="00C5780B"/>
    <w:rsid w:val="00C61FFE"/>
    <w:rsid w:val="00C70668"/>
    <w:rsid w:val="00C711DE"/>
    <w:rsid w:val="00C71FC3"/>
    <w:rsid w:val="00C7251D"/>
    <w:rsid w:val="00C84128"/>
    <w:rsid w:val="00C93A3E"/>
    <w:rsid w:val="00C94CF0"/>
    <w:rsid w:val="00CA0220"/>
    <w:rsid w:val="00CA0C1D"/>
    <w:rsid w:val="00CA21CB"/>
    <w:rsid w:val="00CA3F8C"/>
    <w:rsid w:val="00CA4817"/>
    <w:rsid w:val="00CA5526"/>
    <w:rsid w:val="00CA60D8"/>
    <w:rsid w:val="00CB30E9"/>
    <w:rsid w:val="00CB7006"/>
    <w:rsid w:val="00CB71D4"/>
    <w:rsid w:val="00CB7EB9"/>
    <w:rsid w:val="00CC4A03"/>
    <w:rsid w:val="00CC500A"/>
    <w:rsid w:val="00CC7345"/>
    <w:rsid w:val="00CD0DCC"/>
    <w:rsid w:val="00CE165B"/>
    <w:rsid w:val="00CE3A24"/>
    <w:rsid w:val="00CE67F3"/>
    <w:rsid w:val="00CE68FE"/>
    <w:rsid w:val="00CF07F2"/>
    <w:rsid w:val="00CF1315"/>
    <w:rsid w:val="00CF3AD8"/>
    <w:rsid w:val="00CF70B8"/>
    <w:rsid w:val="00CF75DA"/>
    <w:rsid w:val="00D027A8"/>
    <w:rsid w:val="00D0341A"/>
    <w:rsid w:val="00D0603F"/>
    <w:rsid w:val="00D103FD"/>
    <w:rsid w:val="00D10474"/>
    <w:rsid w:val="00D132F0"/>
    <w:rsid w:val="00D13934"/>
    <w:rsid w:val="00D154D5"/>
    <w:rsid w:val="00D16B31"/>
    <w:rsid w:val="00D20FDD"/>
    <w:rsid w:val="00D21C08"/>
    <w:rsid w:val="00D223CF"/>
    <w:rsid w:val="00D22C10"/>
    <w:rsid w:val="00D239A3"/>
    <w:rsid w:val="00D24CE2"/>
    <w:rsid w:val="00D33D71"/>
    <w:rsid w:val="00D37043"/>
    <w:rsid w:val="00D4109C"/>
    <w:rsid w:val="00D41315"/>
    <w:rsid w:val="00D43F6B"/>
    <w:rsid w:val="00D458DB"/>
    <w:rsid w:val="00D4720D"/>
    <w:rsid w:val="00D50DBD"/>
    <w:rsid w:val="00D52E8E"/>
    <w:rsid w:val="00D57BDE"/>
    <w:rsid w:val="00D6066C"/>
    <w:rsid w:val="00D65D38"/>
    <w:rsid w:val="00D65F38"/>
    <w:rsid w:val="00D72850"/>
    <w:rsid w:val="00D731BB"/>
    <w:rsid w:val="00D73F06"/>
    <w:rsid w:val="00D759E8"/>
    <w:rsid w:val="00D77235"/>
    <w:rsid w:val="00D82C99"/>
    <w:rsid w:val="00D84240"/>
    <w:rsid w:val="00D84A67"/>
    <w:rsid w:val="00D86B6F"/>
    <w:rsid w:val="00D92722"/>
    <w:rsid w:val="00D96164"/>
    <w:rsid w:val="00D97532"/>
    <w:rsid w:val="00D97EFE"/>
    <w:rsid w:val="00DA459E"/>
    <w:rsid w:val="00DA48F2"/>
    <w:rsid w:val="00DA7521"/>
    <w:rsid w:val="00DB539F"/>
    <w:rsid w:val="00DC70DB"/>
    <w:rsid w:val="00DD402D"/>
    <w:rsid w:val="00DD5A6D"/>
    <w:rsid w:val="00DE08CE"/>
    <w:rsid w:val="00DE491B"/>
    <w:rsid w:val="00DE72D1"/>
    <w:rsid w:val="00DF1978"/>
    <w:rsid w:val="00E0143E"/>
    <w:rsid w:val="00E022C6"/>
    <w:rsid w:val="00E023C5"/>
    <w:rsid w:val="00E06B32"/>
    <w:rsid w:val="00E10FC9"/>
    <w:rsid w:val="00E149A2"/>
    <w:rsid w:val="00E17C50"/>
    <w:rsid w:val="00E2115F"/>
    <w:rsid w:val="00E22940"/>
    <w:rsid w:val="00E22B58"/>
    <w:rsid w:val="00E2632F"/>
    <w:rsid w:val="00E2788B"/>
    <w:rsid w:val="00E30367"/>
    <w:rsid w:val="00E31BD0"/>
    <w:rsid w:val="00E34797"/>
    <w:rsid w:val="00E3629D"/>
    <w:rsid w:val="00E36D2D"/>
    <w:rsid w:val="00E461E0"/>
    <w:rsid w:val="00E47BBC"/>
    <w:rsid w:val="00E530E2"/>
    <w:rsid w:val="00E5697F"/>
    <w:rsid w:val="00E56AB1"/>
    <w:rsid w:val="00E606DA"/>
    <w:rsid w:val="00E62141"/>
    <w:rsid w:val="00E6419A"/>
    <w:rsid w:val="00E657DD"/>
    <w:rsid w:val="00E670A0"/>
    <w:rsid w:val="00E70D89"/>
    <w:rsid w:val="00E73547"/>
    <w:rsid w:val="00E75066"/>
    <w:rsid w:val="00E76992"/>
    <w:rsid w:val="00E8040C"/>
    <w:rsid w:val="00E828AA"/>
    <w:rsid w:val="00E86735"/>
    <w:rsid w:val="00E92DBE"/>
    <w:rsid w:val="00E92F45"/>
    <w:rsid w:val="00E954EB"/>
    <w:rsid w:val="00E95C00"/>
    <w:rsid w:val="00E962AC"/>
    <w:rsid w:val="00EA041D"/>
    <w:rsid w:val="00EA12AA"/>
    <w:rsid w:val="00EA2733"/>
    <w:rsid w:val="00EA433A"/>
    <w:rsid w:val="00EB044B"/>
    <w:rsid w:val="00EB3BAB"/>
    <w:rsid w:val="00EB447B"/>
    <w:rsid w:val="00EB7B2E"/>
    <w:rsid w:val="00EC2323"/>
    <w:rsid w:val="00EC627F"/>
    <w:rsid w:val="00ED166A"/>
    <w:rsid w:val="00ED1A6E"/>
    <w:rsid w:val="00ED22AD"/>
    <w:rsid w:val="00ED2D16"/>
    <w:rsid w:val="00ED300B"/>
    <w:rsid w:val="00ED4A58"/>
    <w:rsid w:val="00ED6BD6"/>
    <w:rsid w:val="00EE3DCC"/>
    <w:rsid w:val="00EE4273"/>
    <w:rsid w:val="00EE5B1A"/>
    <w:rsid w:val="00EF2B51"/>
    <w:rsid w:val="00EF3081"/>
    <w:rsid w:val="00EF31B1"/>
    <w:rsid w:val="00EF3D12"/>
    <w:rsid w:val="00EF58D2"/>
    <w:rsid w:val="00EF7372"/>
    <w:rsid w:val="00F0200D"/>
    <w:rsid w:val="00F0428A"/>
    <w:rsid w:val="00F14121"/>
    <w:rsid w:val="00F15407"/>
    <w:rsid w:val="00F158C2"/>
    <w:rsid w:val="00F17EE7"/>
    <w:rsid w:val="00F23812"/>
    <w:rsid w:val="00F25F1B"/>
    <w:rsid w:val="00F3020A"/>
    <w:rsid w:val="00F33341"/>
    <w:rsid w:val="00F34BA4"/>
    <w:rsid w:val="00F403E9"/>
    <w:rsid w:val="00F421C3"/>
    <w:rsid w:val="00F62E5C"/>
    <w:rsid w:val="00F63BE6"/>
    <w:rsid w:val="00F738D5"/>
    <w:rsid w:val="00F74677"/>
    <w:rsid w:val="00F759A9"/>
    <w:rsid w:val="00F76E11"/>
    <w:rsid w:val="00F81F6F"/>
    <w:rsid w:val="00F832B1"/>
    <w:rsid w:val="00F84621"/>
    <w:rsid w:val="00F8468D"/>
    <w:rsid w:val="00F8599A"/>
    <w:rsid w:val="00F8728A"/>
    <w:rsid w:val="00F92B75"/>
    <w:rsid w:val="00F92EC8"/>
    <w:rsid w:val="00F9477E"/>
    <w:rsid w:val="00F96B0A"/>
    <w:rsid w:val="00F9749D"/>
    <w:rsid w:val="00FA6581"/>
    <w:rsid w:val="00FA6897"/>
    <w:rsid w:val="00FB16D4"/>
    <w:rsid w:val="00FB4A26"/>
    <w:rsid w:val="00FC2BE4"/>
    <w:rsid w:val="00FC44C1"/>
    <w:rsid w:val="00FC51C8"/>
    <w:rsid w:val="00FC5972"/>
    <w:rsid w:val="00FC60B5"/>
    <w:rsid w:val="00FC6DCA"/>
    <w:rsid w:val="00FD28CF"/>
    <w:rsid w:val="00FD4174"/>
    <w:rsid w:val="00FE1C6D"/>
    <w:rsid w:val="00FF5E5D"/>
    <w:rsid w:val="00FF7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490D13"/>
  <w15:docId w15:val="{A5ECBB76-D167-48C8-A7FF-7870CF5DB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0F476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156082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156082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156082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1CD9"/>
  </w:style>
  <w:style w:type="character" w:customStyle="1" w:styleId="Heading1Char">
    <w:name w:val="Heading 1 Char"/>
    <w:basedOn w:val="DefaultParagraphFont"/>
    <w:link w:val="Heading1"/>
    <w:uiPriority w:val="9"/>
    <w:rsid w:val="00841CD9"/>
    <w:rPr>
      <w:rFonts w:asciiTheme="majorHAnsi" w:eastAsiaTheme="majorEastAsia" w:hAnsiTheme="majorHAnsi" w:cstheme="majorBidi"/>
      <w:b/>
      <w:bCs/>
      <w:color w:val="0F476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41CD9"/>
    <w:rPr>
      <w:rFonts w:asciiTheme="majorHAnsi" w:eastAsiaTheme="majorEastAsia" w:hAnsiTheme="majorHAnsi" w:cstheme="majorBidi"/>
      <w:b/>
      <w:bCs/>
      <w:color w:val="156082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41CD9"/>
    <w:rPr>
      <w:rFonts w:asciiTheme="majorHAnsi" w:eastAsiaTheme="majorEastAsia" w:hAnsiTheme="majorHAnsi" w:cstheme="majorBidi"/>
      <w:b/>
      <w:bCs/>
      <w:color w:val="156082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156082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156082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41CD9"/>
    <w:rPr>
      <w:rFonts w:asciiTheme="majorHAnsi" w:eastAsiaTheme="majorEastAsia" w:hAnsiTheme="majorHAnsi" w:cstheme="majorBidi"/>
      <w:i/>
      <w:iCs/>
      <w:color w:val="156082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sz="8" w:space="4" w:color="156082" w:themeColor="accent1"/>
      </w:pBdr>
      <w:spacing w:after="300"/>
      <w:contextualSpacing/>
    </w:pPr>
    <w:rPr>
      <w:rFonts w:asciiTheme="majorHAnsi" w:eastAsiaTheme="majorEastAsia" w:hAnsiTheme="majorHAnsi" w:cstheme="majorBidi"/>
      <w:color w:val="0A1D30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41CD9"/>
    <w:rPr>
      <w:rFonts w:asciiTheme="majorHAnsi" w:eastAsiaTheme="majorEastAsia" w:hAnsiTheme="majorHAnsi" w:cstheme="majorBidi"/>
      <w:color w:val="0A1D30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467886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156082" w:themeColor="accent1"/>
      <w:sz w:val="18"/>
      <w:szCs w:val="18"/>
    </w:rPr>
  </w:style>
  <w:style w:type="paragraph" w:customStyle="1" w:styleId="DocDefaults">
    <w:name w:val="DocDefaults"/>
  </w:style>
  <w:style w:type="character" w:styleId="PlaceholderText">
    <w:name w:val="Placeholder Text"/>
    <w:basedOn w:val="DefaultParagraphFont"/>
    <w:uiPriority w:val="99"/>
    <w:unhideWhenUsed/>
    <w:rsid w:val="0050137D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13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137D"/>
    <w:rPr>
      <w:rFonts w:ascii="Tahoma" w:hAnsi="Tahoma" w:cs="Tahoma"/>
      <w:sz w:val="16"/>
      <w:szCs w:val="16"/>
    </w:rPr>
  </w:style>
  <w:style w:type="paragraph" w:styleId="NoSpacing">
    <w:name w:val="No Spacing"/>
    <w:uiPriority w:val="99"/>
    <w:qFormat/>
    <w:rsid w:val="00363D5B"/>
    <w:pPr>
      <w:spacing w:after="0" w:line="240" w:lineRule="auto"/>
    </w:pPr>
    <w:rPr>
      <w:rFonts w:ascii="Times New Roman" w:eastAsia="Calibri" w:hAnsi="Times New Roman" w:cs="Arial"/>
      <w:lang w:bidi="he-IL"/>
    </w:rPr>
  </w:style>
  <w:style w:type="character" w:styleId="UnresolvedMention">
    <w:name w:val="Unresolved Mention"/>
    <w:basedOn w:val="DefaultParagraphFont"/>
    <w:uiPriority w:val="99"/>
    <w:semiHidden/>
    <w:unhideWhenUsed/>
    <w:rsid w:val="00363D5B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363D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3D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983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2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w3id.org/vhmml/readingRoom/view/20734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1150</TotalTime>
  <Pages>9</Pages>
  <Words>3043</Words>
  <Characters>17346</Characters>
  <Application>Microsoft Office Word</Application>
  <DocSecurity>0</DocSecurity>
  <Lines>144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Ralph Lee</cp:lastModifiedBy>
  <cp:revision>28</cp:revision>
  <dcterms:created xsi:type="dcterms:W3CDTF">2025-04-20T21:10:00Z</dcterms:created>
  <dcterms:modified xsi:type="dcterms:W3CDTF">2025-06-30T18:42:00Z</dcterms:modified>
</cp:coreProperties>
</file>